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EFC" w:rsidRDefault="00357EFC" w:rsidP="00357EFC">
      <w:pPr>
        <w:jc w:val="center"/>
        <w:rPr>
          <w:rFonts w:ascii="Times New Roman" w:hAnsi="Times New Roman" w:cs="Times New Roman"/>
        </w:rPr>
      </w:pPr>
      <w:r>
        <w:rPr>
          <w:rFonts w:ascii="Times New Roman" w:hAnsi="Times New Roman" w:cs="Times New Roman"/>
        </w:rPr>
        <w:t xml:space="preserve">АННОТАЦИИ </w:t>
      </w:r>
      <w:r>
        <w:rPr>
          <w:rFonts w:ascii="Times New Roman" w:hAnsi="Times New Roman" w:cs="Times New Roman"/>
          <w:sz w:val="28"/>
        </w:rPr>
        <w:t>к</w:t>
      </w:r>
      <w:r>
        <w:rPr>
          <w:rFonts w:ascii="Times New Roman" w:hAnsi="Times New Roman" w:cs="Times New Roman"/>
        </w:rPr>
        <w:t xml:space="preserve"> РАБОЧИМ ПРОГРАММАМ</w:t>
      </w:r>
    </w:p>
    <w:p w:rsidR="00357EFC" w:rsidRDefault="00357EFC" w:rsidP="00357EFC">
      <w:pPr>
        <w:suppressAutoHyphens/>
        <w:jc w:val="center"/>
        <w:rPr>
          <w:rFonts w:ascii="Times New Roman" w:hAnsi="Times New Roman" w:cs="Times New Roman"/>
          <w:b/>
          <w:caps/>
        </w:rPr>
      </w:pPr>
      <w:r>
        <w:rPr>
          <w:rFonts w:ascii="Times New Roman" w:hAnsi="Times New Roman" w:cs="Times New Roman"/>
          <w:b/>
          <w:caps/>
        </w:rPr>
        <w:t>КИРОВСКОГО ОБЛАСТНОГО государственного ПРОФЕССИОНАЛЬНОГО  образовательного АВТОНОМНОГО учреждения</w:t>
      </w:r>
    </w:p>
    <w:p w:rsidR="00357EFC" w:rsidRDefault="00357EFC" w:rsidP="00357EFC">
      <w:pPr>
        <w:suppressAutoHyphens/>
        <w:jc w:val="center"/>
        <w:rPr>
          <w:rFonts w:ascii="Times New Roman" w:hAnsi="Times New Roman" w:cs="Times New Roman"/>
          <w:b/>
          <w:caps/>
        </w:rPr>
      </w:pPr>
      <w:r>
        <w:rPr>
          <w:rFonts w:ascii="Times New Roman" w:hAnsi="Times New Roman" w:cs="Times New Roman"/>
          <w:b/>
          <w:caps/>
        </w:rPr>
        <w:t>«Вятский торгово-промышленный техникум»</w:t>
      </w:r>
    </w:p>
    <w:p w:rsidR="00357EFC" w:rsidRDefault="00357EFC" w:rsidP="00357E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основной профессиональной образовательной программы</w:t>
      </w:r>
    </w:p>
    <w:p w:rsidR="00357EFC" w:rsidRDefault="00357EFC" w:rsidP="00357E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среднего профессионального образования</w:t>
      </w:r>
    </w:p>
    <w:p w:rsidR="00AE0476" w:rsidRDefault="00AE0476" w:rsidP="00357EFC">
      <w:pPr>
        <w:spacing w:after="0" w:line="240" w:lineRule="auto"/>
        <w:jc w:val="center"/>
        <w:rPr>
          <w:rFonts w:ascii="Times New Roman" w:hAnsi="Times New Roman" w:cs="Times New Roman"/>
          <w:spacing w:val="-5"/>
          <w:sz w:val="28"/>
          <w:szCs w:val="28"/>
        </w:rPr>
      </w:pPr>
    </w:p>
    <w:p w:rsidR="00357EFC" w:rsidRDefault="00AE0476" w:rsidP="00357EFC">
      <w:pPr>
        <w:spacing w:after="0" w:line="240" w:lineRule="auto"/>
        <w:jc w:val="center"/>
        <w:rPr>
          <w:rFonts w:ascii="Times New Roman" w:hAnsi="Times New Roman" w:cs="Times New Roman"/>
          <w:spacing w:val="-5"/>
          <w:sz w:val="28"/>
          <w:szCs w:val="28"/>
        </w:rPr>
      </w:pPr>
      <w:r>
        <w:rPr>
          <w:rFonts w:ascii="Times New Roman" w:hAnsi="Times New Roman" w:cs="Times New Roman"/>
          <w:spacing w:val="-5"/>
          <w:sz w:val="28"/>
          <w:szCs w:val="28"/>
        </w:rPr>
        <w:t>по программе подготовки специалистов среднего звена</w:t>
      </w:r>
    </w:p>
    <w:p w:rsidR="00AE0476" w:rsidRDefault="00AE0476" w:rsidP="00357EFC">
      <w:pPr>
        <w:spacing w:after="0" w:line="240" w:lineRule="auto"/>
        <w:jc w:val="center"/>
        <w:rPr>
          <w:rFonts w:ascii="Times New Roman" w:hAnsi="Times New Roman" w:cs="Times New Roman"/>
          <w:sz w:val="28"/>
          <w:szCs w:val="28"/>
        </w:rPr>
      </w:pPr>
    </w:p>
    <w:p w:rsidR="00357EFC" w:rsidRPr="00357EFC" w:rsidRDefault="00357EFC" w:rsidP="00357EFC">
      <w:pPr>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по </w:t>
      </w:r>
      <w:r w:rsidR="00AE0476">
        <w:rPr>
          <w:rFonts w:ascii="Times New Roman" w:eastAsia="Times New Roman" w:hAnsi="Times New Roman" w:cs="Times New Roman"/>
          <w:b/>
          <w:color w:val="000000"/>
          <w:sz w:val="28"/>
          <w:szCs w:val="28"/>
          <w:lang w:eastAsia="ru-RU"/>
        </w:rPr>
        <w:t xml:space="preserve">специальности </w:t>
      </w:r>
      <w:r w:rsidRPr="00357EFC">
        <w:rPr>
          <w:rFonts w:ascii="Times New Roman" w:eastAsia="Times New Roman" w:hAnsi="Times New Roman" w:cs="Times New Roman"/>
          <w:b/>
          <w:color w:val="000000"/>
          <w:sz w:val="28"/>
          <w:szCs w:val="28"/>
          <w:lang w:eastAsia="ru-RU"/>
        </w:rPr>
        <w:t>13.02.</w:t>
      </w:r>
      <w:r w:rsidR="00AE0476">
        <w:rPr>
          <w:rFonts w:ascii="Times New Roman" w:eastAsia="Times New Roman" w:hAnsi="Times New Roman" w:cs="Times New Roman"/>
          <w:b/>
          <w:color w:val="000000"/>
          <w:sz w:val="28"/>
          <w:szCs w:val="28"/>
          <w:lang w:eastAsia="ru-RU"/>
        </w:rPr>
        <w:t>08</w:t>
      </w:r>
      <w:r w:rsidRPr="00357EFC">
        <w:rPr>
          <w:rFonts w:ascii="Times New Roman" w:eastAsia="Times New Roman" w:hAnsi="Times New Roman" w:cs="Times New Roman"/>
          <w:b/>
          <w:color w:val="000000"/>
          <w:sz w:val="28"/>
          <w:szCs w:val="28"/>
          <w:lang w:eastAsia="ru-RU"/>
        </w:rPr>
        <w:t xml:space="preserve"> </w:t>
      </w:r>
      <w:r w:rsidR="00AE0476">
        <w:rPr>
          <w:rFonts w:ascii="Times New Roman" w:eastAsia="Times New Roman" w:hAnsi="Times New Roman" w:cs="Times New Roman"/>
          <w:b/>
          <w:color w:val="000000"/>
          <w:sz w:val="28"/>
          <w:szCs w:val="28"/>
          <w:lang w:eastAsia="ru-RU"/>
        </w:rPr>
        <w:t>Электроизоляционная, кабельная и конденсаторная техника</w:t>
      </w:r>
    </w:p>
    <w:p w:rsidR="00357EFC" w:rsidRDefault="00357EFC" w:rsidP="00357EFC">
      <w:pPr>
        <w:shd w:val="clear" w:color="auto" w:fill="FFFFFF"/>
        <w:spacing w:after="0" w:line="240" w:lineRule="auto"/>
        <w:rPr>
          <w:rFonts w:ascii="Times New Roman" w:eastAsia="Times New Roman" w:hAnsi="Times New Roman" w:cs="Times New Roman"/>
          <w:b/>
          <w:color w:val="000000"/>
          <w:sz w:val="28"/>
          <w:szCs w:val="28"/>
          <w:lang w:eastAsia="ru-RU"/>
        </w:rPr>
      </w:pP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57EFC" w:rsidRDefault="00AE0476"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Нормативный срок обучения</w:t>
      </w:r>
      <w:r w:rsidR="00357EFC">
        <w:rPr>
          <w:rFonts w:ascii="Times New Roman" w:eastAsia="Times New Roman" w:hAnsi="Times New Roman" w:cs="Times New Roman"/>
          <w:color w:val="000000"/>
          <w:sz w:val="28"/>
          <w:szCs w:val="28"/>
          <w:lang w:eastAsia="ru-RU"/>
        </w:rPr>
        <w:t xml:space="preserve"> - 3 года 10 мес.</w:t>
      </w: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базе </w:t>
      </w:r>
      <w:r w:rsidR="00AE0476">
        <w:rPr>
          <w:rFonts w:ascii="Times New Roman" w:eastAsia="Times New Roman" w:hAnsi="Times New Roman" w:cs="Times New Roman"/>
          <w:color w:val="000000"/>
          <w:sz w:val="28"/>
          <w:szCs w:val="28"/>
          <w:lang w:eastAsia="ru-RU"/>
        </w:rPr>
        <w:t>среднего</w:t>
      </w:r>
      <w:r>
        <w:rPr>
          <w:rFonts w:ascii="Times New Roman" w:eastAsia="Times New Roman" w:hAnsi="Times New Roman" w:cs="Times New Roman"/>
          <w:color w:val="000000"/>
          <w:sz w:val="28"/>
          <w:szCs w:val="28"/>
          <w:lang w:eastAsia="ru-RU"/>
        </w:rPr>
        <w:t xml:space="preserve"> общего образования</w:t>
      </w: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Профиль </w:t>
      </w:r>
      <w:proofErr w:type="gramStart"/>
      <w:r>
        <w:rPr>
          <w:rFonts w:ascii="Times New Roman" w:eastAsia="Times New Roman" w:hAnsi="Times New Roman" w:cs="Times New Roman"/>
          <w:color w:val="000000"/>
          <w:sz w:val="28"/>
          <w:szCs w:val="28"/>
          <w:lang w:eastAsia="ru-RU"/>
        </w:rPr>
        <w:t>получаемого</w:t>
      </w:r>
      <w:proofErr w:type="gramEnd"/>
      <w:r>
        <w:rPr>
          <w:rFonts w:ascii="Times New Roman" w:eastAsia="Times New Roman" w:hAnsi="Times New Roman" w:cs="Times New Roman"/>
          <w:color w:val="000000"/>
          <w:sz w:val="28"/>
          <w:szCs w:val="28"/>
          <w:lang w:eastAsia="ru-RU"/>
        </w:rPr>
        <w:t xml:space="preserve"> профессионального</w:t>
      </w:r>
    </w:p>
    <w:p w:rsidR="00357EFC" w:rsidRDefault="00357EFC" w:rsidP="00357EFC">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образования </w:t>
      </w:r>
      <w:r w:rsidR="00AE0476">
        <w:rPr>
          <w:rFonts w:ascii="Times New Roman" w:eastAsia="Times New Roman" w:hAnsi="Times New Roman" w:cs="Times New Roman"/>
          <w:color w:val="000000"/>
          <w:sz w:val="28"/>
          <w:szCs w:val="28"/>
          <w:lang w:eastAsia="ru-RU"/>
        </w:rPr>
        <w:t xml:space="preserve">- </w:t>
      </w:r>
      <w:proofErr w:type="gramStart"/>
      <w:r w:rsidR="00AE0476">
        <w:rPr>
          <w:rFonts w:ascii="Times New Roman" w:eastAsia="Times New Roman" w:hAnsi="Times New Roman" w:cs="Times New Roman"/>
          <w:color w:val="000000"/>
          <w:sz w:val="28"/>
          <w:szCs w:val="28"/>
          <w:u w:val="single"/>
          <w:lang w:eastAsia="ru-RU"/>
        </w:rPr>
        <w:t>технологический</w:t>
      </w:r>
      <w:proofErr w:type="gramEnd"/>
    </w:p>
    <w:p w:rsidR="00CC66F7" w:rsidRPr="00C00F53" w:rsidRDefault="00BA2B5A" w:rsidP="00BA2B5A">
      <w:pPr>
        <w:jc w:val="center"/>
        <w:rPr>
          <w:rFonts w:ascii="Times New Roman" w:eastAsia="Times New Roman" w:hAnsi="Times New Roman" w:cs="Times New Roman"/>
          <w:color w:val="000000"/>
          <w:sz w:val="28"/>
          <w:szCs w:val="28"/>
          <w:u w:val="single"/>
          <w:lang w:eastAsia="ru-RU"/>
        </w:rPr>
      </w:pPr>
      <w:r w:rsidRPr="00BA2B5A">
        <w:rPr>
          <w:rFonts w:ascii="Times New Roman" w:eastAsia="Times New Roman" w:hAnsi="Times New Roman" w:cs="Times New Roman"/>
          <w:color w:val="000000"/>
          <w:sz w:val="28"/>
          <w:szCs w:val="28"/>
          <w:lang w:eastAsia="ru-RU"/>
        </w:rPr>
        <w:t xml:space="preserve">Форма обучения - </w:t>
      </w:r>
      <w:r w:rsidRPr="00C00F53">
        <w:rPr>
          <w:rFonts w:ascii="Times New Roman" w:eastAsia="Times New Roman" w:hAnsi="Times New Roman" w:cs="Times New Roman"/>
          <w:color w:val="000000"/>
          <w:sz w:val="28"/>
          <w:szCs w:val="28"/>
          <w:u w:val="single"/>
          <w:lang w:eastAsia="ru-RU"/>
        </w:rPr>
        <w:t>заочная</w:t>
      </w:r>
    </w:p>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357EFC" w:rsidRDefault="00357EFC"/>
    <w:p w:rsidR="00AE0476" w:rsidRDefault="00AE0476"/>
    <w:p w:rsidR="00AE0476" w:rsidRDefault="00AE0476"/>
    <w:p w:rsidR="00AE0476" w:rsidRPr="00AE0476" w:rsidRDefault="00AE0476" w:rsidP="00AE0476">
      <w:pPr>
        <w:spacing w:after="0" w:line="240" w:lineRule="auto"/>
        <w:jc w:val="center"/>
        <w:rPr>
          <w:rFonts w:ascii="Times New Roman" w:eastAsia="Times New Roman" w:hAnsi="Times New Roman" w:cs="Times New Roman"/>
          <w:color w:val="000000"/>
          <w:sz w:val="28"/>
          <w:szCs w:val="28"/>
          <w:lang w:eastAsia="ru-RU"/>
        </w:rPr>
      </w:pPr>
      <w:proofErr w:type="spellStart"/>
      <w:r w:rsidRPr="00AE0476">
        <w:rPr>
          <w:rFonts w:ascii="Times New Roman" w:eastAsia="Times New Roman" w:hAnsi="Times New Roman" w:cs="Times New Roman"/>
          <w:color w:val="000000"/>
          <w:sz w:val="28"/>
          <w:szCs w:val="28"/>
          <w:lang w:eastAsia="ru-RU"/>
        </w:rPr>
        <w:t>Кирс</w:t>
      </w:r>
      <w:proofErr w:type="spellEnd"/>
    </w:p>
    <w:p w:rsidR="00AE0476" w:rsidRPr="00AE0476" w:rsidRDefault="00AE0476" w:rsidP="00AE0476">
      <w:pPr>
        <w:spacing w:after="0" w:line="240" w:lineRule="auto"/>
        <w:jc w:val="center"/>
        <w:rPr>
          <w:rFonts w:ascii="Times New Roman" w:eastAsia="Times New Roman" w:hAnsi="Times New Roman" w:cs="Times New Roman"/>
          <w:color w:val="000000"/>
          <w:sz w:val="28"/>
          <w:szCs w:val="28"/>
          <w:lang w:eastAsia="ru-RU"/>
        </w:rPr>
      </w:pPr>
      <w:r w:rsidRPr="00AE0476">
        <w:rPr>
          <w:rFonts w:ascii="Times New Roman" w:eastAsia="Times New Roman" w:hAnsi="Times New Roman" w:cs="Times New Roman"/>
          <w:color w:val="000000"/>
          <w:sz w:val="28"/>
          <w:szCs w:val="28"/>
          <w:lang w:eastAsia="ru-RU"/>
        </w:rPr>
        <w:t>2024</w:t>
      </w:r>
    </w:p>
    <w:p w:rsidR="007C3001" w:rsidRDefault="007C3001" w:rsidP="00D31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D6C7A" w:rsidRPr="00090F4C" w:rsidRDefault="004D6C7A" w:rsidP="00090F4C">
      <w:pPr>
        <w:spacing w:after="0" w:line="240" w:lineRule="auto"/>
        <w:ind w:firstLine="709"/>
        <w:jc w:val="center"/>
        <w:rPr>
          <w:rFonts w:ascii="Times New Roman" w:hAnsi="Times New Roman" w:cs="Times New Roman"/>
          <w:b/>
          <w:sz w:val="24"/>
          <w:szCs w:val="24"/>
        </w:rPr>
      </w:pPr>
      <w:r w:rsidRPr="00090F4C">
        <w:rPr>
          <w:rFonts w:ascii="Times New Roman" w:hAnsi="Times New Roman" w:cs="Times New Roman"/>
          <w:b/>
          <w:sz w:val="24"/>
          <w:szCs w:val="24"/>
        </w:rPr>
        <w:lastRenderedPageBreak/>
        <w:t>ПП Профессиональная подготовка</w:t>
      </w:r>
    </w:p>
    <w:p w:rsidR="004D6C7A" w:rsidRPr="00090F4C" w:rsidRDefault="007C3001" w:rsidP="00090F4C">
      <w:pPr>
        <w:spacing w:after="0" w:line="240" w:lineRule="auto"/>
        <w:jc w:val="center"/>
        <w:rPr>
          <w:rFonts w:ascii="Times New Roman" w:hAnsi="Times New Roman" w:cs="Times New Roman"/>
          <w:b/>
          <w:sz w:val="24"/>
          <w:szCs w:val="24"/>
        </w:rPr>
      </w:pPr>
      <w:r w:rsidRPr="00090F4C">
        <w:rPr>
          <w:rFonts w:ascii="Times New Roman" w:hAnsi="Times New Roman" w:cs="Times New Roman"/>
          <w:b/>
          <w:sz w:val="24"/>
          <w:szCs w:val="24"/>
        </w:rPr>
        <w:t>ОГСЭ. 01 Основы философии</w:t>
      </w:r>
    </w:p>
    <w:p w:rsidR="004D6C7A" w:rsidRPr="00090F4C" w:rsidRDefault="004D6C7A" w:rsidP="00090F4C">
      <w:pPr>
        <w:spacing w:after="0" w:line="240" w:lineRule="auto"/>
        <w:ind w:firstLine="709"/>
        <w:jc w:val="both"/>
        <w:rPr>
          <w:rFonts w:ascii="Times New Roman" w:hAnsi="Times New Roman" w:cs="Times New Roman"/>
          <w:b/>
          <w:sz w:val="24"/>
          <w:szCs w:val="24"/>
        </w:rPr>
      </w:pPr>
      <w:r w:rsidRPr="00090F4C">
        <w:rPr>
          <w:rFonts w:ascii="Times New Roman" w:hAnsi="Times New Roman" w:cs="Times New Roman"/>
          <w:b/>
          <w:sz w:val="24"/>
          <w:szCs w:val="24"/>
        </w:rPr>
        <w:t>1.1. Область применения программы</w:t>
      </w:r>
    </w:p>
    <w:p w:rsidR="007C3001" w:rsidRPr="00090F4C" w:rsidRDefault="007C3001" w:rsidP="007C30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090F4C">
        <w:rPr>
          <w:rFonts w:ascii="Times New Roman" w:hAnsi="Times New Roman" w:cs="Times New Roman"/>
          <w:sz w:val="24"/>
          <w:szCs w:val="24"/>
        </w:rPr>
        <w:t xml:space="preserve">Учебная дисциплина ОГСЭ.01 Основы философии является обязательной частью общего гуманитарного и социально-экономического цикла в соответствии с ФГОС СПО по специальности 13.02.08 Электроизоляционная, кабельная и конденсаторная техника. </w:t>
      </w:r>
    </w:p>
    <w:p w:rsidR="007C3001" w:rsidRPr="00090F4C" w:rsidRDefault="007C3001" w:rsidP="007C30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090F4C">
        <w:rPr>
          <w:rFonts w:ascii="Times New Roman" w:hAnsi="Times New Roman" w:cs="Times New Roman"/>
          <w:sz w:val="24"/>
          <w:szCs w:val="24"/>
        </w:rPr>
        <w:t xml:space="preserve">Особое значение дисциплина имеет при формировании и развитии </w:t>
      </w:r>
      <w:proofErr w:type="gramStart"/>
      <w:r w:rsidRPr="00090F4C">
        <w:rPr>
          <w:rFonts w:ascii="Times New Roman" w:hAnsi="Times New Roman" w:cs="Times New Roman"/>
          <w:sz w:val="24"/>
          <w:szCs w:val="24"/>
        </w:rPr>
        <w:t>ОК</w:t>
      </w:r>
      <w:proofErr w:type="gramEnd"/>
      <w:r w:rsidRPr="00090F4C">
        <w:rPr>
          <w:rFonts w:ascii="Times New Roman" w:hAnsi="Times New Roman" w:cs="Times New Roman"/>
          <w:sz w:val="24"/>
          <w:szCs w:val="24"/>
        </w:rPr>
        <w:t xml:space="preserve"> 02, ОК 03, ОК 04.</w:t>
      </w:r>
    </w:p>
    <w:p w:rsidR="004D6C7A" w:rsidRPr="00090F4C" w:rsidRDefault="004D6C7A" w:rsidP="004D6C7A">
      <w:pPr>
        <w:spacing w:after="0" w:line="240" w:lineRule="auto"/>
        <w:ind w:firstLine="709"/>
        <w:jc w:val="both"/>
        <w:rPr>
          <w:rFonts w:ascii="Times New Roman" w:hAnsi="Times New Roman" w:cs="Times New Roman"/>
          <w:b/>
          <w:sz w:val="24"/>
          <w:szCs w:val="24"/>
        </w:rPr>
      </w:pPr>
      <w:r w:rsidRPr="00090F4C">
        <w:rPr>
          <w:rFonts w:ascii="Times New Roman" w:hAnsi="Times New Roman" w:cs="Times New Roman"/>
          <w:b/>
          <w:sz w:val="24"/>
          <w:szCs w:val="24"/>
        </w:rPr>
        <w:t xml:space="preserve">1.2. Место дисциплины в структуре основной профессиональной образовательной программы: </w:t>
      </w:r>
    </w:p>
    <w:p w:rsidR="00090F4C" w:rsidRPr="00AF394D" w:rsidRDefault="00090F4C" w:rsidP="00090F4C">
      <w:pPr>
        <w:suppressAutoHyphen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В рамках программы учебной дисциплины </w:t>
      </w:r>
      <w:proofErr w:type="gramStart"/>
      <w:r w:rsidRPr="00AF394D">
        <w:rPr>
          <w:rFonts w:ascii="Times New Roman" w:hAnsi="Times New Roman" w:cs="Times New Roman"/>
          <w:sz w:val="24"/>
          <w:szCs w:val="24"/>
        </w:rPr>
        <w:t>обучающимися</w:t>
      </w:r>
      <w:proofErr w:type="gramEnd"/>
      <w:r w:rsidRPr="00AF394D">
        <w:rPr>
          <w:rFonts w:ascii="Times New Roman" w:hAnsi="Times New Roman" w:cs="Times New Roman"/>
          <w:sz w:val="24"/>
          <w:szCs w:val="24"/>
        </w:rPr>
        <w:t xml:space="preserve"> осваиваются умения </w:t>
      </w:r>
      <w:r w:rsidRPr="00AF394D">
        <w:rPr>
          <w:rFonts w:ascii="Times New Roman" w:hAnsi="Times New Roman" w:cs="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3931"/>
        <w:gridCol w:w="3937"/>
      </w:tblGrid>
      <w:tr w:rsidR="00090F4C" w:rsidRPr="002872FF" w:rsidTr="00283B5B">
        <w:trPr>
          <w:trHeight w:val="649"/>
        </w:trPr>
        <w:tc>
          <w:tcPr>
            <w:tcW w:w="1121" w:type="pct"/>
            <w:hideMark/>
          </w:tcPr>
          <w:p w:rsidR="00090F4C" w:rsidRPr="002872FF" w:rsidRDefault="00090F4C" w:rsidP="00283B5B">
            <w:pPr>
              <w:suppressAutoHyphens/>
              <w:spacing w:after="0" w:line="240" w:lineRule="auto"/>
              <w:jc w:val="center"/>
              <w:rPr>
                <w:rFonts w:ascii="Times New Roman" w:hAnsi="Times New Roman" w:cs="Times New Roman"/>
                <w:sz w:val="24"/>
                <w:szCs w:val="24"/>
              </w:rPr>
            </w:pPr>
            <w:r w:rsidRPr="002872FF">
              <w:rPr>
                <w:rFonts w:ascii="Times New Roman" w:hAnsi="Times New Roman" w:cs="Times New Roman"/>
                <w:sz w:val="24"/>
                <w:szCs w:val="24"/>
              </w:rPr>
              <w:t>Код</w:t>
            </w:r>
          </w:p>
          <w:p w:rsidR="00090F4C" w:rsidRPr="002872FF" w:rsidRDefault="00090F4C" w:rsidP="00283B5B">
            <w:pPr>
              <w:suppressAutoHyphens/>
              <w:spacing w:after="0" w:line="240" w:lineRule="auto"/>
              <w:jc w:val="center"/>
              <w:rPr>
                <w:rFonts w:ascii="Times New Roman" w:hAnsi="Times New Roman" w:cs="Times New Roman"/>
                <w:sz w:val="24"/>
                <w:szCs w:val="24"/>
              </w:rPr>
            </w:pPr>
            <w:r w:rsidRPr="002872FF">
              <w:rPr>
                <w:rFonts w:ascii="Times New Roman" w:hAnsi="Times New Roman" w:cs="Times New Roman"/>
                <w:sz w:val="24"/>
                <w:szCs w:val="24"/>
              </w:rPr>
              <w:t xml:space="preserve">ПК, </w:t>
            </w:r>
            <w:proofErr w:type="gramStart"/>
            <w:r w:rsidRPr="002872FF">
              <w:rPr>
                <w:rFonts w:ascii="Times New Roman" w:hAnsi="Times New Roman" w:cs="Times New Roman"/>
                <w:sz w:val="24"/>
                <w:szCs w:val="24"/>
              </w:rPr>
              <w:t>ОК</w:t>
            </w:r>
            <w:proofErr w:type="gramEnd"/>
          </w:p>
        </w:tc>
        <w:tc>
          <w:tcPr>
            <w:tcW w:w="1938" w:type="pct"/>
            <w:hideMark/>
          </w:tcPr>
          <w:p w:rsidR="00090F4C" w:rsidRPr="002872FF" w:rsidRDefault="00090F4C" w:rsidP="00283B5B">
            <w:pPr>
              <w:suppressAutoHyphens/>
              <w:spacing w:after="0" w:line="240" w:lineRule="auto"/>
              <w:jc w:val="center"/>
              <w:rPr>
                <w:rFonts w:ascii="Times New Roman" w:hAnsi="Times New Roman" w:cs="Times New Roman"/>
                <w:sz w:val="24"/>
                <w:szCs w:val="24"/>
              </w:rPr>
            </w:pPr>
            <w:r w:rsidRPr="002872FF">
              <w:rPr>
                <w:rFonts w:ascii="Times New Roman" w:hAnsi="Times New Roman" w:cs="Times New Roman"/>
                <w:sz w:val="24"/>
                <w:szCs w:val="24"/>
              </w:rPr>
              <w:t>Умения</w:t>
            </w:r>
          </w:p>
        </w:tc>
        <w:tc>
          <w:tcPr>
            <w:tcW w:w="1941" w:type="pct"/>
            <w:hideMark/>
          </w:tcPr>
          <w:p w:rsidR="00090F4C" w:rsidRPr="002872FF" w:rsidRDefault="00090F4C" w:rsidP="00283B5B">
            <w:pPr>
              <w:suppressAutoHyphens/>
              <w:spacing w:after="0" w:line="240" w:lineRule="auto"/>
              <w:jc w:val="center"/>
              <w:rPr>
                <w:rFonts w:ascii="Times New Roman" w:hAnsi="Times New Roman" w:cs="Times New Roman"/>
                <w:sz w:val="24"/>
                <w:szCs w:val="24"/>
              </w:rPr>
            </w:pPr>
            <w:r w:rsidRPr="002872FF">
              <w:rPr>
                <w:rFonts w:ascii="Times New Roman" w:hAnsi="Times New Roman" w:cs="Times New Roman"/>
                <w:sz w:val="24"/>
                <w:szCs w:val="24"/>
              </w:rPr>
              <w:t>Знания</w:t>
            </w:r>
          </w:p>
        </w:tc>
      </w:tr>
      <w:tr w:rsidR="00090F4C" w:rsidRPr="002872FF" w:rsidTr="00283B5B">
        <w:trPr>
          <w:trHeight w:val="1418"/>
        </w:trPr>
        <w:tc>
          <w:tcPr>
            <w:tcW w:w="1121" w:type="pct"/>
          </w:tcPr>
          <w:p w:rsidR="00090F4C" w:rsidRPr="002872FF" w:rsidRDefault="00090F4C" w:rsidP="00283B5B">
            <w:pPr>
              <w:spacing w:after="0" w:line="240" w:lineRule="auto"/>
              <w:rPr>
                <w:rFonts w:ascii="Times New Roman" w:hAnsi="Times New Roman" w:cs="Times New Roman"/>
                <w:sz w:val="24"/>
                <w:szCs w:val="24"/>
              </w:rPr>
            </w:pPr>
            <w:proofErr w:type="gramStart"/>
            <w:r w:rsidRPr="002872FF">
              <w:rPr>
                <w:rFonts w:ascii="Times New Roman" w:hAnsi="Times New Roman" w:cs="Times New Roman"/>
                <w:sz w:val="24"/>
                <w:szCs w:val="24"/>
              </w:rPr>
              <w:t>ОК</w:t>
            </w:r>
            <w:proofErr w:type="gramEnd"/>
            <w:r w:rsidRPr="002872FF">
              <w:rPr>
                <w:rFonts w:ascii="Times New Roman" w:hAnsi="Times New Roman" w:cs="Times New Roman"/>
                <w:sz w:val="24"/>
                <w:szCs w:val="24"/>
              </w:rPr>
              <w:t xml:space="preserve"> 01</w:t>
            </w:r>
          </w:p>
        </w:tc>
        <w:tc>
          <w:tcPr>
            <w:tcW w:w="1938" w:type="pct"/>
          </w:tcPr>
          <w:p w:rsidR="00090F4C" w:rsidRPr="002872FF" w:rsidRDefault="00090F4C" w:rsidP="00283B5B">
            <w:pPr>
              <w:spacing w:after="0" w:line="240" w:lineRule="auto"/>
              <w:rPr>
                <w:rFonts w:ascii="Times New Roman" w:hAnsi="Times New Roman" w:cs="Times New Roman"/>
                <w:sz w:val="24"/>
                <w:szCs w:val="24"/>
              </w:rPr>
            </w:pPr>
            <w:r w:rsidRPr="002872FF">
              <w:rPr>
                <w:rFonts w:ascii="Times New Roman" w:hAnsi="Times New Roman" w:cs="Times New Roman"/>
                <w:sz w:val="24"/>
                <w:szCs w:val="24"/>
              </w:rPr>
              <w:t>уметь адаптировать в профессиональной деятельности, в социальной значимости в будущей профессии</w:t>
            </w:r>
          </w:p>
        </w:tc>
        <w:tc>
          <w:tcPr>
            <w:tcW w:w="1941" w:type="pct"/>
          </w:tcPr>
          <w:p w:rsidR="00090F4C" w:rsidRPr="002872FF" w:rsidRDefault="00090F4C" w:rsidP="00283B5B">
            <w:pPr>
              <w:spacing w:after="0" w:line="240" w:lineRule="auto"/>
              <w:rPr>
                <w:rFonts w:ascii="Times New Roman" w:hAnsi="Times New Roman" w:cs="Times New Roman"/>
                <w:sz w:val="24"/>
                <w:szCs w:val="24"/>
              </w:rPr>
            </w:pPr>
            <w:r w:rsidRPr="002872FF">
              <w:rPr>
                <w:rFonts w:ascii="Times New Roman" w:hAnsi="Times New Roman"/>
                <w:bCs/>
                <w:sz w:val="24"/>
                <w:szCs w:val="24"/>
              </w:rPr>
              <w:t>знать сущность и социальную значимость своей профессии</w:t>
            </w:r>
          </w:p>
        </w:tc>
      </w:tr>
      <w:tr w:rsidR="00090F4C" w:rsidRPr="002872FF" w:rsidTr="00283B5B">
        <w:trPr>
          <w:trHeight w:val="212"/>
        </w:trPr>
        <w:tc>
          <w:tcPr>
            <w:tcW w:w="1121" w:type="pct"/>
          </w:tcPr>
          <w:p w:rsidR="00090F4C" w:rsidRPr="002872FF" w:rsidRDefault="00090F4C" w:rsidP="00283B5B">
            <w:pPr>
              <w:spacing w:after="0" w:line="240" w:lineRule="auto"/>
              <w:rPr>
                <w:rFonts w:ascii="Times New Roman" w:eastAsia="Times New Roman" w:hAnsi="Times New Roman" w:cs="Times New Roman"/>
                <w:sz w:val="24"/>
                <w:szCs w:val="24"/>
              </w:rPr>
            </w:pPr>
            <w:proofErr w:type="gramStart"/>
            <w:r w:rsidRPr="002872FF">
              <w:rPr>
                <w:rFonts w:ascii="Times New Roman" w:eastAsia="Times New Roman" w:hAnsi="Times New Roman" w:cs="Times New Roman"/>
                <w:sz w:val="24"/>
                <w:szCs w:val="24"/>
              </w:rPr>
              <w:t>ОК</w:t>
            </w:r>
            <w:proofErr w:type="gramEnd"/>
            <w:r w:rsidRPr="002872FF">
              <w:rPr>
                <w:rFonts w:ascii="Times New Roman" w:eastAsia="Times New Roman" w:hAnsi="Times New Roman" w:cs="Times New Roman"/>
                <w:sz w:val="24"/>
                <w:szCs w:val="24"/>
              </w:rPr>
              <w:t xml:space="preserve"> 02</w:t>
            </w:r>
          </w:p>
          <w:p w:rsidR="00090F4C" w:rsidRPr="002872FF" w:rsidRDefault="00090F4C" w:rsidP="00283B5B">
            <w:pPr>
              <w:suppressAutoHyphens/>
              <w:spacing w:after="0" w:line="240" w:lineRule="auto"/>
              <w:jc w:val="center"/>
              <w:rPr>
                <w:rFonts w:ascii="Times New Roman" w:hAnsi="Times New Roman" w:cs="Times New Roman"/>
                <w:i/>
                <w:sz w:val="24"/>
                <w:szCs w:val="24"/>
                <w:highlight w:val="yellow"/>
                <w:u w:val="single"/>
              </w:rPr>
            </w:pPr>
          </w:p>
        </w:tc>
        <w:tc>
          <w:tcPr>
            <w:tcW w:w="1938" w:type="pct"/>
          </w:tcPr>
          <w:p w:rsidR="00090F4C" w:rsidRPr="002872FF" w:rsidRDefault="00090F4C" w:rsidP="00283B5B">
            <w:pPr>
              <w:spacing w:after="0" w:line="240" w:lineRule="auto"/>
              <w:ind w:firstLine="13"/>
              <w:rPr>
                <w:rFonts w:ascii="Times New Roman" w:hAnsi="Times New Roman" w:cs="Times New Roman"/>
                <w:sz w:val="24"/>
                <w:szCs w:val="24"/>
              </w:rPr>
            </w:pPr>
            <w:r w:rsidRPr="002872FF">
              <w:rPr>
                <w:rFonts w:ascii="Times New Roman" w:hAnsi="Times New Roman"/>
                <w:iCs/>
                <w:sz w:val="24"/>
                <w:szCs w:val="24"/>
              </w:rPr>
              <w:t>распознавать задачу и/или проблему в профессиональном и/или социальном контексте</w:t>
            </w:r>
          </w:p>
        </w:tc>
        <w:tc>
          <w:tcPr>
            <w:tcW w:w="1941" w:type="pct"/>
          </w:tcPr>
          <w:p w:rsidR="00090F4C" w:rsidRPr="002872FF" w:rsidRDefault="00090F4C" w:rsidP="00283B5B">
            <w:pPr>
              <w:spacing w:after="0" w:line="240" w:lineRule="auto"/>
              <w:rPr>
                <w:rFonts w:ascii="Times New Roman" w:hAnsi="Times New Roman"/>
                <w:iCs/>
                <w:sz w:val="24"/>
                <w:szCs w:val="24"/>
              </w:rPr>
            </w:pPr>
            <w:r w:rsidRPr="002872FF">
              <w:rPr>
                <w:rFonts w:ascii="Times New Roman" w:hAnsi="Times New Roman"/>
                <w:iCs/>
                <w:sz w:val="24"/>
                <w:szCs w:val="24"/>
              </w:rPr>
              <w:t xml:space="preserve">актуальный профессиональный </w:t>
            </w:r>
          </w:p>
          <w:p w:rsidR="00090F4C" w:rsidRPr="002872FF" w:rsidRDefault="00090F4C" w:rsidP="00283B5B">
            <w:pPr>
              <w:spacing w:after="0" w:line="240" w:lineRule="auto"/>
              <w:ind w:firstLine="13"/>
              <w:rPr>
                <w:rFonts w:ascii="Times New Roman" w:hAnsi="Times New Roman" w:cs="Times New Roman"/>
                <w:sz w:val="24"/>
                <w:szCs w:val="24"/>
              </w:rPr>
            </w:pPr>
            <w:r w:rsidRPr="002872FF">
              <w:rPr>
                <w:rFonts w:ascii="Times New Roman" w:hAnsi="Times New Roman"/>
                <w:iCs/>
                <w:sz w:val="24"/>
                <w:szCs w:val="24"/>
              </w:rPr>
              <w:t>и социальный контекст, в котором приходится работать и жить</w:t>
            </w:r>
          </w:p>
        </w:tc>
      </w:tr>
      <w:tr w:rsidR="00090F4C" w:rsidRPr="002872FF" w:rsidTr="00283B5B">
        <w:trPr>
          <w:trHeight w:val="212"/>
        </w:trPr>
        <w:tc>
          <w:tcPr>
            <w:tcW w:w="1121" w:type="pct"/>
          </w:tcPr>
          <w:p w:rsidR="00090F4C" w:rsidRPr="002872FF" w:rsidRDefault="00090F4C" w:rsidP="00283B5B">
            <w:pPr>
              <w:spacing w:after="0" w:line="240" w:lineRule="auto"/>
              <w:rPr>
                <w:rFonts w:ascii="Times New Roman" w:eastAsia="Times New Roman" w:hAnsi="Times New Roman" w:cs="Times New Roman"/>
                <w:sz w:val="24"/>
                <w:szCs w:val="24"/>
              </w:rPr>
            </w:pPr>
            <w:proofErr w:type="gramStart"/>
            <w:r w:rsidRPr="002872FF">
              <w:rPr>
                <w:rFonts w:ascii="Times New Roman" w:eastAsia="Times New Roman" w:hAnsi="Times New Roman" w:cs="Times New Roman"/>
                <w:sz w:val="24"/>
                <w:szCs w:val="24"/>
              </w:rPr>
              <w:t>ОК</w:t>
            </w:r>
            <w:proofErr w:type="gramEnd"/>
            <w:r w:rsidRPr="002872FF">
              <w:rPr>
                <w:rFonts w:ascii="Times New Roman" w:eastAsia="Times New Roman" w:hAnsi="Times New Roman" w:cs="Times New Roman"/>
                <w:sz w:val="24"/>
                <w:szCs w:val="24"/>
              </w:rPr>
              <w:t xml:space="preserve"> 04</w:t>
            </w:r>
          </w:p>
          <w:p w:rsidR="00090F4C" w:rsidRPr="002872FF" w:rsidRDefault="00090F4C" w:rsidP="00283B5B">
            <w:pPr>
              <w:suppressAutoHyphens/>
              <w:spacing w:after="0" w:line="240" w:lineRule="auto"/>
              <w:jc w:val="center"/>
              <w:rPr>
                <w:rFonts w:ascii="Times New Roman" w:hAnsi="Times New Roman" w:cs="Times New Roman"/>
                <w:i/>
                <w:sz w:val="24"/>
                <w:szCs w:val="24"/>
                <w:u w:val="single"/>
              </w:rPr>
            </w:pPr>
          </w:p>
        </w:tc>
        <w:tc>
          <w:tcPr>
            <w:tcW w:w="1938" w:type="pct"/>
          </w:tcPr>
          <w:p w:rsidR="00090F4C" w:rsidRPr="002872FF" w:rsidRDefault="00090F4C" w:rsidP="00283B5B">
            <w:pPr>
              <w:spacing w:after="0" w:line="240" w:lineRule="auto"/>
              <w:rPr>
                <w:rFonts w:ascii="Times New Roman" w:hAnsi="Times New Roman"/>
                <w:bCs/>
                <w:iCs/>
                <w:sz w:val="24"/>
                <w:szCs w:val="24"/>
              </w:rPr>
            </w:pPr>
            <w:r w:rsidRPr="002872FF">
              <w:rPr>
                <w:rFonts w:ascii="Times New Roman" w:hAnsi="Times New Roman"/>
                <w:bCs/>
                <w:iCs/>
                <w:sz w:val="24"/>
                <w:szCs w:val="24"/>
              </w:rPr>
              <w:t>определять задачи для поиска информации</w:t>
            </w:r>
          </w:p>
          <w:p w:rsidR="00090F4C" w:rsidRPr="002872FF" w:rsidRDefault="00090F4C" w:rsidP="00283B5B">
            <w:pPr>
              <w:spacing w:after="0" w:line="240" w:lineRule="auto"/>
              <w:rPr>
                <w:rFonts w:ascii="Times New Roman" w:hAnsi="Times New Roman" w:cs="Times New Roman"/>
                <w:sz w:val="24"/>
                <w:szCs w:val="24"/>
              </w:rPr>
            </w:pPr>
            <w:r w:rsidRPr="002872FF">
              <w:rPr>
                <w:rFonts w:ascii="Times New Roman" w:hAnsi="Times New Roman"/>
                <w:bCs/>
                <w:iCs/>
                <w:sz w:val="24"/>
                <w:szCs w:val="24"/>
              </w:rPr>
              <w:t>определять необходимые источники информации</w:t>
            </w:r>
          </w:p>
        </w:tc>
        <w:tc>
          <w:tcPr>
            <w:tcW w:w="1941" w:type="pct"/>
          </w:tcPr>
          <w:p w:rsidR="00090F4C" w:rsidRPr="002872FF" w:rsidRDefault="00090F4C" w:rsidP="00283B5B">
            <w:pPr>
              <w:spacing w:after="0" w:line="240" w:lineRule="auto"/>
              <w:rPr>
                <w:rFonts w:ascii="Times New Roman" w:hAnsi="Times New Roman" w:cs="Times New Roman"/>
                <w:sz w:val="24"/>
                <w:szCs w:val="24"/>
              </w:rPr>
            </w:pPr>
            <w:r w:rsidRPr="002872FF">
              <w:rPr>
                <w:rFonts w:ascii="Times New Roman" w:hAnsi="Times New Roman"/>
                <w:bCs/>
                <w:sz w:val="24"/>
                <w:szCs w:val="24"/>
              </w:rPr>
              <w:t>номенклатура информационных источников, применяемых в профессиональной деятельности</w:t>
            </w:r>
          </w:p>
        </w:tc>
      </w:tr>
    </w:tbl>
    <w:p w:rsidR="00090F4C" w:rsidRDefault="00090F4C" w:rsidP="007C3001">
      <w:pPr>
        <w:suppressAutoHyphens/>
        <w:spacing w:after="0" w:line="240" w:lineRule="auto"/>
        <w:jc w:val="center"/>
        <w:rPr>
          <w:rFonts w:ascii="Times New Roman" w:hAnsi="Times New Roman" w:cs="Times New Roman"/>
          <w:b/>
          <w:sz w:val="28"/>
          <w:szCs w:val="28"/>
        </w:rPr>
      </w:pPr>
    </w:p>
    <w:p w:rsidR="007C3001" w:rsidRDefault="007C3001" w:rsidP="007C3001">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7C3001" w:rsidRPr="00090F4C" w:rsidRDefault="007C3001" w:rsidP="007C3001">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25"/>
        <w:gridCol w:w="2817"/>
      </w:tblGrid>
      <w:tr w:rsidR="007C3001" w:rsidRPr="00090F4C" w:rsidTr="00283B5B">
        <w:trPr>
          <w:trHeight w:val="490"/>
        </w:trPr>
        <w:tc>
          <w:tcPr>
            <w:tcW w:w="3611" w:type="pct"/>
            <w:vAlign w:val="center"/>
          </w:tcPr>
          <w:p w:rsidR="007C3001" w:rsidRPr="00C00F53" w:rsidRDefault="007C3001" w:rsidP="007C3001">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389" w:type="pct"/>
            <w:vAlign w:val="center"/>
          </w:tcPr>
          <w:p w:rsidR="007C3001" w:rsidRPr="00C00F53" w:rsidRDefault="007C3001" w:rsidP="007C3001">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7C3001" w:rsidRPr="00090F4C" w:rsidTr="00283B5B">
        <w:trPr>
          <w:trHeight w:val="490"/>
        </w:trPr>
        <w:tc>
          <w:tcPr>
            <w:tcW w:w="3611" w:type="pct"/>
            <w:vAlign w:val="center"/>
          </w:tcPr>
          <w:p w:rsidR="007C3001" w:rsidRPr="00C00F53" w:rsidRDefault="007C3001" w:rsidP="00283B5B">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389" w:type="pct"/>
            <w:vAlign w:val="center"/>
          </w:tcPr>
          <w:p w:rsidR="007C3001" w:rsidRPr="00C00F53" w:rsidRDefault="007C3001" w:rsidP="00283B5B">
            <w:pPr>
              <w:suppressAutoHyphens/>
              <w:spacing w:after="0"/>
              <w:rPr>
                <w:rFonts w:ascii="Times New Roman" w:hAnsi="Times New Roman"/>
                <w:bCs/>
                <w:iCs/>
                <w:sz w:val="24"/>
                <w:szCs w:val="24"/>
              </w:rPr>
            </w:pPr>
            <w:r w:rsidRPr="00C00F53">
              <w:rPr>
                <w:rFonts w:ascii="Times New Roman" w:hAnsi="Times New Roman"/>
                <w:bCs/>
                <w:iCs/>
                <w:sz w:val="24"/>
                <w:szCs w:val="24"/>
              </w:rPr>
              <w:t>60</w:t>
            </w:r>
          </w:p>
        </w:tc>
      </w:tr>
      <w:tr w:rsidR="007C3001" w:rsidRPr="00090F4C" w:rsidTr="00283B5B">
        <w:trPr>
          <w:trHeight w:val="336"/>
        </w:trPr>
        <w:tc>
          <w:tcPr>
            <w:tcW w:w="5000" w:type="pct"/>
            <w:gridSpan w:val="2"/>
            <w:vAlign w:val="center"/>
          </w:tcPr>
          <w:p w:rsidR="007C3001" w:rsidRPr="00C00F53" w:rsidRDefault="007C3001" w:rsidP="00283B5B">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7C3001" w:rsidRPr="00090F4C" w:rsidTr="00283B5B">
        <w:trPr>
          <w:trHeight w:val="490"/>
        </w:trPr>
        <w:tc>
          <w:tcPr>
            <w:tcW w:w="3611" w:type="pct"/>
            <w:vAlign w:val="center"/>
          </w:tcPr>
          <w:p w:rsidR="007C3001" w:rsidRPr="00C00F53" w:rsidRDefault="007C3001" w:rsidP="00283B5B">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389" w:type="pct"/>
            <w:vAlign w:val="center"/>
          </w:tcPr>
          <w:p w:rsidR="007C3001" w:rsidRPr="00C00F53" w:rsidRDefault="007C3001" w:rsidP="00283B5B">
            <w:pPr>
              <w:suppressAutoHyphens/>
              <w:spacing w:after="0"/>
              <w:rPr>
                <w:rFonts w:ascii="Times New Roman" w:hAnsi="Times New Roman"/>
                <w:bCs/>
                <w:iCs/>
                <w:sz w:val="24"/>
                <w:szCs w:val="24"/>
              </w:rPr>
            </w:pPr>
            <w:r w:rsidRPr="00C00F53">
              <w:rPr>
                <w:rFonts w:ascii="Times New Roman" w:hAnsi="Times New Roman"/>
                <w:bCs/>
                <w:iCs/>
                <w:sz w:val="24"/>
                <w:szCs w:val="24"/>
              </w:rPr>
              <w:t>10</w:t>
            </w:r>
          </w:p>
        </w:tc>
      </w:tr>
      <w:tr w:rsidR="007C3001" w:rsidRPr="00090F4C" w:rsidTr="00283B5B">
        <w:trPr>
          <w:trHeight w:val="490"/>
        </w:trPr>
        <w:tc>
          <w:tcPr>
            <w:tcW w:w="3611" w:type="pct"/>
            <w:vAlign w:val="center"/>
          </w:tcPr>
          <w:p w:rsidR="007C3001" w:rsidRPr="00C00F53" w:rsidRDefault="007C3001" w:rsidP="00C00F53">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389" w:type="pct"/>
            <w:vAlign w:val="center"/>
          </w:tcPr>
          <w:p w:rsidR="007C3001" w:rsidRPr="00C00F53" w:rsidRDefault="007C3001" w:rsidP="00283B5B">
            <w:pPr>
              <w:suppressAutoHyphens/>
              <w:spacing w:after="0"/>
              <w:rPr>
                <w:rFonts w:ascii="Times New Roman" w:hAnsi="Times New Roman"/>
                <w:bCs/>
                <w:iCs/>
                <w:sz w:val="24"/>
                <w:szCs w:val="24"/>
              </w:rPr>
            </w:pPr>
            <w:r w:rsidRPr="00C00F53">
              <w:rPr>
                <w:rFonts w:ascii="Times New Roman" w:hAnsi="Times New Roman"/>
                <w:bCs/>
                <w:iCs/>
                <w:sz w:val="24"/>
                <w:szCs w:val="24"/>
              </w:rPr>
              <w:t>50</w:t>
            </w:r>
          </w:p>
        </w:tc>
      </w:tr>
      <w:tr w:rsidR="007C3001" w:rsidRPr="00090F4C" w:rsidTr="00283B5B">
        <w:trPr>
          <w:trHeight w:val="331"/>
        </w:trPr>
        <w:tc>
          <w:tcPr>
            <w:tcW w:w="5000" w:type="pct"/>
            <w:gridSpan w:val="2"/>
            <w:vAlign w:val="center"/>
          </w:tcPr>
          <w:p w:rsidR="007C3001" w:rsidRPr="00C00F53" w:rsidRDefault="007C3001" w:rsidP="00283B5B">
            <w:pPr>
              <w:suppressAutoHyphens/>
              <w:spacing w:after="0"/>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 ДЗ</w:t>
            </w:r>
          </w:p>
        </w:tc>
      </w:tr>
    </w:tbl>
    <w:p w:rsidR="00C00AD4" w:rsidRDefault="00C00AD4" w:rsidP="00275C74">
      <w:pPr>
        <w:pStyle w:val="Default"/>
        <w:jc w:val="center"/>
        <w:rPr>
          <w:b/>
          <w:bCs/>
          <w:iCs/>
        </w:rPr>
      </w:pPr>
    </w:p>
    <w:p w:rsidR="00781A76" w:rsidRDefault="00781A76" w:rsidP="00275C74">
      <w:pPr>
        <w:pStyle w:val="Default"/>
        <w:jc w:val="center"/>
        <w:rPr>
          <w:b/>
          <w:bCs/>
          <w:iCs/>
        </w:rPr>
      </w:pPr>
      <w:r w:rsidRPr="00BA2B5A">
        <w:rPr>
          <w:b/>
          <w:bCs/>
          <w:iCs/>
        </w:rPr>
        <w:t xml:space="preserve">ОГСЭ.02 </w:t>
      </w:r>
      <w:r w:rsidR="007C3001" w:rsidRPr="00BA2B5A">
        <w:rPr>
          <w:b/>
          <w:bCs/>
          <w:iCs/>
        </w:rPr>
        <w:t>История</w:t>
      </w:r>
    </w:p>
    <w:p w:rsidR="00564E9F" w:rsidRPr="00BA2B5A" w:rsidRDefault="00564E9F" w:rsidP="00564E9F">
      <w:pPr>
        <w:pStyle w:val="Default"/>
        <w:jc w:val="center"/>
      </w:pPr>
    </w:p>
    <w:p w:rsidR="00C00AD4" w:rsidRPr="009630B9" w:rsidRDefault="00C00AD4" w:rsidP="00564E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Учебная дисциплина</w:t>
      </w:r>
      <w:r w:rsidRPr="009630B9">
        <w:rPr>
          <w:rFonts w:ascii="Times New Roman" w:hAnsi="Times New Roman" w:cs="Times New Roman"/>
          <w:sz w:val="24"/>
          <w:szCs w:val="24"/>
        </w:rPr>
        <w:t xml:space="preserve"> </w:t>
      </w:r>
      <w:r>
        <w:rPr>
          <w:rFonts w:ascii="Times New Roman" w:hAnsi="Times New Roman" w:cs="Times New Roman"/>
          <w:sz w:val="24"/>
          <w:szCs w:val="24"/>
        </w:rPr>
        <w:t>ОГСЭ</w:t>
      </w:r>
      <w:r w:rsidRPr="006C2B27">
        <w:rPr>
          <w:rFonts w:ascii="Times New Roman" w:hAnsi="Times New Roman" w:cs="Times New Roman"/>
          <w:sz w:val="24"/>
          <w:szCs w:val="24"/>
        </w:rPr>
        <w:t>.</w:t>
      </w:r>
      <w:r>
        <w:rPr>
          <w:rFonts w:ascii="Times New Roman" w:hAnsi="Times New Roman" w:cs="Times New Roman"/>
          <w:sz w:val="24"/>
          <w:szCs w:val="24"/>
        </w:rPr>
        <w:t>02 История</w:t>
      </w:r>
      <w:r w:rsidRPr="006C2B27">
        <w:rPr>
          <w:rFonts w:ascii="Times New Roman" w:hAnsi="Times New Roman" w:cs="Times New Roman"/>
          <w:sz w:val="24"/>
          <w:szCs w:val="24"/>
        </w:rPr>
        <w:t xml:space="preserve"> </w:t>
      </w:r>
      <w:r w:rsidRPr="00AF394D">
        <w:rPr>
          <w:rFonts w:ascii="Times New Roman" w:hAnsi="Times New Roman" w:cs="Times New Roman"/>
          <w:sz w:val="24"/>
          <w:szCs w:val="24"/>
        </w:rPr>
        <w:t xml:space="preserve">является обязательной частью </w:t>
      </w:r>
      <w:r>
        <w:rPr>
          <w:rFonts w:ascii="Times New Roman" w:hAnsi="Times New Roman" w:cs="Times New Roman"/>
          <w:sz w:val="24"/>
          <w:szCs w:val="24"/>
        </w:rPr>
        <w:t>о</w:t>
      </w:r>
      <w:r w:rsidRPr="00773160">
        <w:rPr>
          <w:rFonts w:ascii="Times New Roman" w:hAnsi="Times New Roman" w:cs="Times New Roman"/>
          <w:bCs/>
          <w:sz w:val="24"/>
          <w:szCs w:val="24"/>
        </w:rPr>
        <w:t>бщ</w:t>
      </w:r>
      <w:r>
        <w:rPr>
          <w:rFonts w:ascii="Times New Roman" w:hAnsi="Times New Roman" w:cs="Times New Roman"/>
          <w:bCs/>
          <w:sz w:val="24"/>
          <w:szCs w:val="24"/>
        </w:rPr>
        <w:t>его</w:t>
      </w:r>
      <w:r w:rsidRPr="00773160">
        <w:rPr>
          <w:rFonts w:ascii="Times New Roman" w:hAnsi="Times New Roman" w:cs="Times New Roman"/>
          <w:bCs/>
          <w:sz w:val="24"/>
          <w:szCs w:val="24"/>
        </w:rPr>
        <w:t xml:space="preserve"> гуманитарн</w:t>
      </w:r>
      <w:r>
        <w:rPr>
          <w:rFonts w:ascii="Times New Roman" w:hAnsi="Times New Roman" w:cs="Times New Roman"/>
          <w:bCs/>
          <w:sz w:val="24"/>
          <w:szCs w:val="24"/>
        </w:rPr>
        <w:t>ого</w:t>
      </w:r>
      <w:r w:rsidRPr="00773160">
        <w:rPr>
          <w:rFonts w:ascii="Times New Roman" w:hAnsi="Times New Roman" w:cs="Times New Roman"/>
          <w:bCs/>
          <w:sz w:val="24"/>
          <w:szCs w:val="24"/>
        </w:rPr>
        <w:t xml:space="preserve"> и социально-экономическ</w:t>
      </w:r>
      <w:r>
        <w:rPr>
          <w:rFonts w:ascii="Times New Roman" w:hAnsi="Times New Roman" w:cs="Times New Roman"/>
          <w:bCs/>
          <w:sz w:val="24"/>
          <w:szCs w:val="24"/>
        </w:rPr>
        <w:t>ого</w:t>
      </w:r>
      <w:r w:rsidRPr="00773160">
        <w:rPr>
          <w:rFonts w:ascii="Times New Roman" w:hAnsi="Times New Roman" w:cs="Times New Roman"/>
          <w:bCs/>
          <w:sz w:val="24"/>
          <w:szCs w:val="24"/>
        </w:rPr>
        <w:t xml:space="preserve"> цикл</w:t>
      </w:r>
      <w:r>
        <w:rPr>
          <w:rFonts w:ascii="Times New Roman" w:hAnsi="Times New Roman" w:cs="Times New Roman"/>
          <w:bCs/>
          <w:sz w:val="24"/>
          <w:szCs w:val="24"/>
        </w:rPr>
        <w:t>а</w:t>
      </w:r>
      <w:r w:rsidRPr="00AF394D">
        <w:rPr>
          <w:rFonts w:ascii="Times New Roman" w:hAnsi="Times New Roman" w:cs="Times New Roman"/>
          <w:sz w:val="24"/>
          <w:szCs w:val="24"/>
        </w:rPr>
        <w:t xml:space="preserve"> в соответствии с ФГОС СПО </w:t>
      </w:r>
      <w:r w:rsidRPr="00562F72">
        <w:rPr>
          <w:rFonts w:ascii="Times New Roman" w:hAnsi="Times New Roman" w:cs="Times New Roman"/>
          <w:sz w:val="24"/>
          <w:szCs w:val="24"/>
        </w:rPr>
        <w:t xml:space="preserve">по специальности </w:t>
      </w:r>
      <w:r>
        <w:rPr>
          <w:rFonts w:ascii="Times New Roman" w:hAnsi="Times New Roman" w:cs="Times New Roman"/>
          <w:sz w:val="24"/>
          <w:szCs w:val="24"/>
        </w:rPr>
        <w:t>13.02.08 Электроизоляционная, кабельная и конденсаторная техника.</w:t>
      </w:r>
      <w:r w:rsidRPr="009630B9">
        <w:rPr>
          <w:rFonts w:ascii="Times New Roman" w:hAnsi="Times New Roman" w:cs="Times New Roman"/>
          <w:sz w:val="24"/>
          <w:szCs w:val="24"/>
        </w:rPr>
        <w:t xml:space="preserve"> </w:t>
      </w:r>
    </w:p>
    <w:p w:rsidR="00C00AD4" w:rsidRPr="009630B9" w:rsidRDefault="00C00AD4" w:rsidP="00564E9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r w:rsidRPr="00AF394D">
        <w:rPr>
          <w:rFonts w:ascii="Times New Roman" w:hAnsi="Times New Roman" w:cs="Times New Roman"/>
          <w:sz w:val="24"/>
          <w:szCs w:val="24"/>
        </w:rPr>
        <w:t xml:space="preserve">Особое значение дисциплина имеет при формировании и развитии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01, ОК 02, ОК 04.</w:t>
      </w:r>
    </w:p>
    <w:p w:rsidR="00C00AD4" w:rsidRPr="00AF394D" w:rsidRDefault="00C00AD4" w:rsidP="00564E9F">
      <w:pPr>
        <w:spacing w:after="0" w:line="240" w:lineRule="auto"/>
        <w:ind w:firstLine="709"/>
        <w:rPr>
          <w:rFonts w:ascii="Times New Roman" w:hAnsi="Times New Roman" w:cs="Times New Roman"/>
          <w:b/>
          <w:sz w:val="24"/>
          <w:szCs w:val="24"/>
        </w:rPr>
      </w:pPr>
      <w:r w:rsidRPr="00AF394D">
        <w:rPr>
          <w:rFonts w:ascii="Times New Roman" w:hAnsi="Times New Roman" w:cs="Times New Roman"/>
          <w:b/>
          <w:sz w:val="24"/>
          <w:szCs w:val="24"/>
        </w:rPr>
        <w:t>1.2. Цель и планируемые результаты освоения дисциплины:</w:t>
      </w:r>
    </w:p>
    <w:p w:rsidR="00C00AD4" w:rsidRPr="00AF394D" w:rsidRDefault="00C00AD4" w:rsidP="00564E9F">
      <w:pPr>
        <w:suppressAutoHyphen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В рамках программы учебной дисциплины </w:t>
      </w:r>
      <w:proofErr w:type="gramStart"/>
      <w:r w:rsidRPr="00AF394D">
        <w:rPr>
          <w:rFonts w:ascii="Times New Roman" w:hAnsi="Times New Roman" w:cs="Times New Roman"/>
          <w:sz w:val="24"/>
          <w:szCs w:val="24"/>
        </w:rPr>
        <w:t>обучающимися</w:t>
      </w:r>
      <w:proofErr w:type="gramEnd"/>
      <w:r w:rsidRPr="00AF394D">
        <w:rPr>
          <w:rFonts w:ascii="Times New Roman" w:hAnsi="Times New Roman" w:cs="Times New Roman"/>
          <w:sz w:val="24"/>
          <w:szCs w:val="24"/>
        </w:rPr>
        <w:t xml:space="preserve"> осваиваются умения </w:t>
      </w:r>
      <w:r w:rsidRPr="00AF394D">
        <w:rPr>
          <w:rFonts w:ascii="Times New Roman" w:hAnsi="Times New Roman" w:cs="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3931"/>
        <w:gridCol w:w="3937"/>
      </w:tblGrid>
      <w:tr w:rsidR="00090F4C" w:rsidRPr="00BA2B5A" w:rsidTr="00283B5B">
        <w:trPr>
          <w:trHeight w:val="649"/>
        </w:trPr>
        <w:tc>
          <w:tcPr>
            <w:tcW w:w="1121" w:type="pct"/>
            <w:hideMark/>
          </w:tcPr>
          <w:p w:rsidR="00090F4C" w:rsidRPr="00BA2B5A" w:rsidRDefault="00090F4C" w:rsidP="00283B5B">
            <w:pPr>
              <w:suppressAutoHyphens/>
              <w:spacing w:after="0" w:line="240" w:lineRule="auto"/>
              <w:jc w:val="center"/>
              <w:rPr>
                <w:rFonts w:ascii="Times New Roman" w:hAnsi="Times New Roman" w:cs="Times New Roman"/>
                <w:sz w:val="24"/>
                <w:szCs w:val="24"/>
              </w:rPr>
            </w:pPr>
            <w:r w:rsidRPr="00BA2B5A">
              <w:rPr>
                <w:rFonts w:ascii="Times New Roman" w:hAnsi="Times New Roman" w:cs="Times New Roman"/>
                <w:sz w:val="24"/>
                <w:szCs w:val="24"/>
              </w:rPr>
              <w:t>Код</w:t>
            </w:r>
          </w:p>
          <w:p w:rsidR="00090F4C" w:rsidRPr="00BA2B5A" w:rsidRDefault="00090F4C" w:rsidP="00283B5B">
            <w:pPr>
              <w:suppressAutoHyphens/>
              <w:spacing w:after="0" w:line="240" w:lineRule="auto"/>
              <w:jc w:val="center"/>
              <w:rPr>
                <w:rFonts w:ascii="Times New Roman" w:hAnsi="Times New Roman" w:cs="Times New Roman"/>
                <w:sz w:val="24"/>
                <w:szCs w:val="24"/>
              </w:rPr>
            </w:pPr>
            <w:r w:rsidRPr="00BA2B5A">
              <w:rPr>
                <w:rFonts w:ascii="Times New Roman" w:hAnsi="Times New Roman" w:cs="Times New Roman"/>
                <w:sz w:val="24"/>
                <w:szCs w:val="24"/>
              </w:rPr>
              <w:t xml:space="preserve">ПК, </w:t>
            </w:r>
            <w:proofErr w:type="gramStart"/>
            <w:r w:rsidRPr="00BA2B5A">
              <w:rPr>
                <w:rFonts w:ascii="Times New Roman" w:hAnsi="Times New Roman" w:cs="Times New Roman"/>
                <w:sz w:val="24"/>
                <w:szCs w:val="24"/>
              </w:rPr>
              <w:t>ОК</w:t>
            </w:r>
            <w:proofErr w:type="gramEnd"/>
          </w:p>
        </w:tc>
        <w:tc>
          <w:tcPr>
            <w:tcW w:w="1938" w:type="pct"/>
            <w:hideMark/>
          </w:tcPr>
          <w:p w:rsidR="00090F4C" w:rsidRPr="00BA2B5A" w:rsidRDefault="00090F4C" w:rsidP="00283B5B">
            <w:pPr>
              <w:suppressAutoHyphens/>
              <w:spacing w:after="0" w:line="240" w:lineRule="auto"/>
              <w:jc w:val="center"/>
              <w:rPr>
                <w:rFonts w:ascii="Times New Roman" w:hAnsi="Times New Roman" w:cs="Times New Roman"/>
                <w:sz w:val="24"/>
                <w:szCs w:val="24"/>
              </w:rPr>
            </w:pPr>
            <w:r w:rsidRPr="00BA2B5A">
              <w:rPr>
                <w:rFonts w:ascii="Times New Roman" w:hAnsi="Times New Roman" w:cs="Times New Roman"/>
                <w:sz w:val="24"/>
                <w:szCs w:val="24"/>
              </w:rPr>
              <w:t>Умения</w:t>
            </w:r>
          </w:p>
        </w:tc>
        <w:tc>
          <w:tcPr>
            <w:tcW w:w="1941" w:type="pct"/>
            <w:hideMark/>
          </w:tcPr>
          <w:p w:rsidR="00090F4C" w:rsidRPr="00BA2B5A" w:rsidRDefault="00090F4C" w:rsidP="00283B5B">
            <w:pPr>
              <w:suppressAutoHyphens/>
              <w:spacing w:after="0" w:line="240" w:lineRule="auto"/>
              <w:jc w:val="center"/>
              <w:rPr>
                <w:rFonts w:ascii="Times New Roman" w:hAnsi="Times New Roman" w:cs="Times New Roman"/>
                <w:sz w:val="24"/>
                <w:szCs w:val="24"/>
              </w:rPr>
            </w:pPr>
            <w:r w:rsidRPr="00BA2B5A">
              <w:rPr>
                <w:rFonts w:ascii="Times New Roman" w:hAnsi="Times New Roman" w:cs="Times New Roman"/>
                <w:sz w:val="24"/>
                <w:szCs w:val="24"/>
              </w:rPr>
              <w:t>Знания</w:t>
            </w:r>
          </w:p>
        </w:tc>
      </w:tr>
      <w:tr w:rsidR="00090F4C" w:rsidRPr="00BA2B5A" w:rsidTr="00C00AD4">
        <w:trPr>
          <w:trHeight w:val="1019"/>
        </w:trPr>
        <w:tc>
          <w:tcPr>
            <w:tcW w:w="1121" w:type="pct"/>
          </w:tcPr>
          <w:p w:rsidR="00090F4C" w:rsidRPr="00BA2B5A" w:rsidRDefault="00090F4C" w:rsidP="00283B5B">
            <w:pPr>
              <w:spacing w:after="0" w:line="240" w:lineRule="auto"/>
              <w:rPr>
                <w:rFonts w:ascii="Times New Roman" w:hAnsi="Times New Roman" w:cs="Times New Roman"/>
                <w:sz w:val="24"/>
                <w:szCs w:val="24"/>
              </w:rPr>
            </w:pPr>
            <w:proofErr w:type="gramStart"/>
            <w:r w:rsidRPr="00BA2B5A">
              <w:rPr>
                <w:rFonts w:ascii="Times New Roman" w:hAnsi="Times New Roman" w:cs="Times New Roman"/>
                <w:sz w:val="24"/>
                <w:szCs w:val="24"/>
              </w:rPr>
              <w:lastRenderedPageBreak/>
              <w:t>ОК</w:t>
            </w:r>
            <w:proofErr w:type="gramEnd"/>
            <w:r w:rsidRPr="00BA2B5A">
              <w:rPr>
                <w:rFonts w:ascii="Times New Roman" w:hAnsi="Times New Roman" w:cs="Times New Roman"/>
                <w:sz w:val="24"/>
                <w:szCs w:val="24"/>
              </w:rPr>
              <w:t xml:space="preserve"> 01</w:t>
            </w:r>
          </w:p>
        </w:tc>
        <w:tc>
          <w:tcPr>
            <w:tcW w:w="1938" w:type="pct"/>
          </w:tcPr>
          <w:p w:rsidR="00090F4C" w:rsidRPr="00BA2B5A" w:rsidRDefault="00090F4C" w:rsidP="00283B5B">
            <w:pPr>
              <w:spacing w:after="0" w:line="240" w:lineRule="auto"/>
              <w:rPr>
                <w:rFonts w:ascii="Times New Roman" w:hAnsi="Times New Roman" w:cs="Times New Roman"/>
                <w:sz w:val="24"/>
                <w:szCs w:val="24"/>
              </w:rPr>
            </w:pPr>
            <w:r w:rsidRPr="00BA2B5A">
              <w:rPr>
                <w:rFonts w:ascii="Times New Roman" w:hAnsi="Times New Roman" w:cs="Times New Roman"/>
                <w:sz w:val="24"/>
                <w:szCs w:val="24"/>
              </w:rPr>
              <w:t>уметь адаптировать в профессиональной деятельности, в социальной значимости в будущей профессии</w:t>
            </w:r>
          </w:p>
        </w:tc>
        <w:tc>
          <w:tcPr>
            <w:tcW w:w="1941" w:type="pct"/>
          </w:tcPr>
          <w:p w:rsidR="00090F4C" w:rsidRPr="00BA2B5A" w:rsidRDefault="00090F4C" w:rsidP="00283B5B">
            <w:pPr>
              <w:spacing w:after="0" w:line="240" w:lineRule="auto"/>
              <w:rPr>
                <w:rFonts w:ascii="Times New Roman" w:hAnsi="Times New Roman" w:cs="Times New Roman"/>
                <w:sz w:val="24"/>
                <w:szCs w:val="24"/>
              </w:rPr>
            </w:pPr>
            <w:r w:rsidRPr="00BA2B5A">
              <w:rPr>
                <w:rFonts w:ascii="Times New Roman" w:hAnsi="Times New Roman"/>
                <w:bCs/>
                <w:sz w:val="24"/>
                <w:szCs w:val="24"/>
              </w:rPr>
              <w:t>знать сущность и социальную значимость своей профессии</w:t>
            </w:r>
          </w:p>
        </w:tc>
      </w:tr>
      <w:tr w:rsidR="00090F4C" w:rsidRPr="00BA2B5A" w:rsidTr="00283B5B">
        <w:trPr>
          <w:trHeight w:val="212"/>
        </w:trPr>
        <w:tc>
          <w:tcPr>
            <w:tcW w:w="1121" w:type="pct"/>
          </w:tcPr>
          <w:p w:rsidR="00090F4C" w:rsidRPr="00BA2B5A" w:rsidRDefault="00090F4C" w:rsidP="00283B5B">
            <w:pPr>
              <w:spacing w:after="0" w:line="240" w:lineRule="auto"/>
              <w:rPr>
                <w:rFonts w:ascii="Times New Roman" w:eastAsia="Times New Roman" w:hAnsi="Times New Roman" w:cs="Times New Roman"/>
                <w:sz w:val="24"/>
                <w:szCs w:val="24"/>
              </w:rPr>
            </w:pPr>
            <w:proofErr w:type="gramStart"/>
            <w:r w:rsidRPr="00BA2B5A">
              <w:rPr>
                <w:rFonts w:ascii="Times New Roman" w:eastAsia="Times New Roman" w:hAnsi="Times New Roman" w:cs="Times New Roman"/>
                <w:sz w:val="24"/>
                <w:szCs w:val="24"/>
              </w:rPr>
              <w:t>ОК</w:t>
            </w:r>
            <w:proofErr w:type="gramEnd"/>
            <w:r w:rsidRPr="00BA2B5A">
              <w:rPr>
                <w:rFonts w:ascii="Times New Roman" w:eastAsia="Times New Roman" w:hAnsi="Times New Roman" w:cs="Times New Roman"/>
                <w:sz w:val="24"/>
                <w:szCs w:val="24"/>
              </w:rPr>
              <w:t xml:space="preserve"> 02</w:t>
            </w:r>
          </w:p>
          <w:p w:rsidR="00090F4C" w:rsidRPr="00BA2B5A" w:rsidRDefault="00090F4C" w:rsidP="00283B5B">
            <w:pPr>
              <w:suppressAutoHyphens/>
              <w:spacing w:after="0" w:line="240" w:lineRule="auto"/>
              <w:jc w:val="center"/>
              <w:rPr>
                <w:rFonts w:ascii="Times New Roman" w:hAnsi="Times New Roman" w:cs="Times New Roman"/>
                <w:i/>
                <w:sz w:val="24"/>
                <w:szCs w:val="24"/>
                <w:highlight w:val="yellow"/>
                <w:u w:val="single"/>
              </w:rPr>
            </w:pPr>
          </w:p>
        </w:tc>
        <w:tc>
          <w:tcPr>
            <w:tcW w:w="1938" w:type="pct"/>
          </w:tcPr>
          <w:p w:rsidR="00090F4C" w:rsidRPr="00BA2B5A" w:rsidRDefault="00090F4C" w:rsidP="00283B5B">
            <w:pPr>
              <w:spacing w:after="0" w:line="240" w:lineRule="auto"/>
              <w:ind w:firstLine="13"/>
              <w:rPr>
                <w:rFonts w:ascii="Times New Roman" w:hAnsi="Times New Roman" w:cs="Times New Roman"/>
                <w:sz w:val="24"/>
                <w:szCs w:val="24"/>
              </w:rPr>
            </w:pPr>
            <w:r w:rsidRPr="00BA2B5A">
              <w:rPr>
                <w:rFonts w:ascii="Times New Roman" w:hAnsi="Times New Roman"/>
                <w:iCs/>
                <w:sz w:val="24"/>
                <w:szCs w:val="24"/>
              </w:rPr>
              <w:t>распознавать задачу и/или проблему в профессиональном и/или социальном контексте</w:t>
            </w:r>
          </w:p>
        </w:tc>
        <w:tc>
          <w:tcPr>
            <w:tcW w:w="1941" w:type="pct"/>
          </w:tcPr>
          <w:p w:rsidR="00090F4C" w:rsidRPr="00BA2B5A" w:rsidRDefault="00090F4C" w:rsidP="00283B5B">
            <w:pPr>
              <w:spacing w:after="0" w:line="240" w:lineRule="auto"/>
              <w:rPr>
                <w:rFonts w:ascii="Times New Roman" w:hAnsi="Times New Roman"/>
                <w:iCs/>
                <w:sz w:val="24"/>
                <w:szCs w:val="24"/>
              </w:rPr>
            </w:pPr>
            <w:r w:rsidRPr="00BA2B5A">
              <w:rPr>
                <w:rFonts w:ascii="Times New Roman" w:hAnsi="Times New Roman"/>
                <w:iCs/>
                <w:sz w:val="24"/>
                <w:szCs w:val="24"/>
              </w:rPr>
              <w:t xml:space="preserve">актуальный профессиональный </w:t>
            </w:r>
          </w:p>
          <w:p w:rsidR="00090F4C" w:rsidRPr="00BA2B5A" w:rsidRDefault="00090F4C" w:rsidP="00283B5B">
            <w:pPr>
              <w:spacing w:after="0" w:line="240" w:lineRule="auto"/>
              <w:ind w:firstLine="13"/>
              <w:rPr>
                <w:rFonts w:ascii="Times New Roman" w:hAnsi="Times New Roman" w:cs="Times New Roman"/>
                <w:sz w:val="24"/>
                <w:szCs w:val="24"/>
              </w:rPr>
            </w:pPr>
            <w:r w:rsidRPr="00BA2B5A">
              <w:rPr>
                <w:rFonts w:ascii="Times New Roman" w:hAnsi="Times New Roman"/>
                <w:iCs/>
                <w:sz w:val="24"/>
                <w:szCs w:val="24"/>
              </w:rPr>
              <w:t>и социальный контекст, в котором приходится работать и жить</w:t>
            </w:r>
          </w:p>
        </w:tc>
      </w:tr>
      <w:tr w:rsidR="00090F4C" w:rsidRPr="00BA2B5A" w:rsidTr="00283B5B">
        <w:trPr>
          <w:trHeight w:val="212"/>
        </w:trPr>
        <w:tc>
          <w:tcPr>
            <w:tcW w:w="1121" w:type="pct"/>
          </w:tcPr>
          <w:p w:rsidR="00090F4C" w:rsidRPr="00BA2B5A" w:rsidRDefault="00090F4C" w:rsidP="00283B5B">
            <w:pPr>
              <w:spacing w:after="0" w:line="240" w:lineRule="auto"/>
              <w:rPr>
                <w:rFonts w:ascii="Times New Roman" w:eastAsia="Times New Roman" w:hAnsi="Times New Roman" w:cs="Times New Roman"/>
                <w:sz w:val="24"/>
                <w:szCs w:val="24"/>
              </w:rPr>
            </w:pPr>
            <w:proofErr w:type="gramStart"/>
            <w:r w:rsidRPr="00BA2B5A">
              <w:rPr>
                <w:rFonts w:ascii="Times New Roman" w:eastAsia="Times New Roman" w:hAnsi="Times New Roman" w:cs="Times New Roman"/>
                <w:sz w:val="24"/>
                <w:szCs w:val="24"/>
              </w:rPr>
              <w:t>ОК</w:t>
            </w:r>
            <w:proofErr w:type="gramEnd"/>
            <w:r w:rsidRPr="00BA2B5A">
              <w:rPr>
                <w:rFonts w:ascii="Times New Roman" w:eastAsia="Times New Roman" w:hAnsi="Times New Roman" w:cs="Times New Roman"/>
                <w:sz w:val="24"/>
                <w:szCs w:val="24"/>
              </w:rPr>
              <w:t xml:space="preserve"> 04</w:t>
            </w:r>
          </w:p>
          <w:p w:rsidR="00090F4C" w:rsidRPr="00BA2B5A" w:rsidRDefault="00090F4C" w:rsidP="00283B5B">
            <w:pPr>
              <w:suppressAutoHyphens/>
              <w:spacing w:after="0" w:line="240" w:lineRule="auto"/>
              <w:jc w:val="center"/>
              <w:rPr>
                <w:rFonts w:ascii="Times New Roman" w:hAnsi="Times New Roman" w:cs="Times New Roman"/>
                <w:i/>
                <w:sz w:val="24"/>
                <w:szCs w:val="24"/>
                <w:u w:val="single"/>
              </w:rPr>
            </w:pPr>
          </w:p>
        </w:tc>
        <w:tc>
          <w:tcPr>
            <w:tcW w:w="1938" w:type="pct"/>
          </w:tcPr>
          <w:p w:rsidR="00090F4C" w:rsidRPr="00BA2B5A" w:rsidRDefault="00090F4C" w:rsidP="00283B5B">
            <w:pPr>
              <w:spacing w:after="0" w:line="240" w:lineRule="auto"/>
              <w:rPr>
                <w:rFonts w:ascii="Times New Roman" w:hAnsi="Times New Roman"/>
                <w:bCs/>
                <w:iCs/>
                <w:sz w:val="24"/>
                <w:szCs w:val="24"/>
              </w:rPr>
            </w:pPr>
            <w:r w:rsidRPr="00BA2B5A">
              <w:rPr>
                <w:rFonts w:ascii="Times New Roman" w:hAnsi="Times New Roman"/>
                <w:bCs/>
                <w:iCs/>
                <w:sz w:val="24"/>
                <w:szCs w:val="24"/>
              </w:rPr>
              <w:t>определять задачи для поиска информации</w:t>
            </w:r>
          </w:p>
          <w:p w:rsidR="00090F4C" w:rsidRPr="00BA2B5A" w:rsidRDefault="00090F4C" w:rsidP="00283B5B">
            <w:pPr>
              <w:spacing w:after="0" w:line="240" w:lineRule="auto"/>
              <w:rPr>
                <w:rFonts w:ascii="Times New Roman" w:hAnsi="Times New Roman" w:cs="Times New Roman"/>
                <w:sz w:val="24"/>
                <w:szCs w:val="24"/>
              </w:rPr>
            </w:pPr>
            <w:r w:rsidRPr="00BA2B5A">
              <w:rPr>
                <w:rFonts w:ascii="Times New Roman" w:hAnsi="Times New Roman"/>
                <w:bCs/>
                <w:iCs/>
                <w:sz w:val="24"/>
                <w:szCs w:val="24"/>
              </w:rPr>
              <w:t>определять необходимые источники информации</w:t>
            </w:r>
          </w:p>
        </w:tc>
        <w:tc>
          <w:tcPr>
            <w:tcW w:w="1941" w:type="pct"/>
          </w:tcPr>
          <w:p w:rsidR="00090F4C" w:rsidRPr="00BA2B5A" w:rsidRDefault="00090F4C" w:rsidP="00283B5B">
            <w:pPr>
              <w:spacing w:after="0" w:line="240" w:lineRule="auto"/>
              <w:rPr>
                <w:rFonts w:ascii="Times New Roman" w:hAnsi="Times New Roman" w:cs="Times New Roman"/>
                <w:sz w:val="24"/>
                <w:szCs w:val="24"/>
              </w:rPr>
            </w:pPr>
            <w:r w:rsidRPr="00BA2B5A">
              <w:rPr>
                <w:rFonts w:ascii="Times New Roman" w:hAnsi="Times New Roman"/>
                <w:bCs/>
                <w:sz w:val="24"/>
                <w:szCs w:val="24"/>
              </w:rPr>
              <w:t>номенклатура информационных источников, применяемых в профессиональной деятельности</w:t>
            </w:r>
          </w:p>
        </w:tc>
      </w:tr>
    </w:tbl>
    <w:p w:rsidR="00781A76" w:rsidRPr="00BA2B5A" w:rsidRDefault="00781A76" w:rsidP="007C3001">
      <w:pPr>
        <w:pStyle w:val="Default"/>
        <w:jc w:val="both"/>
      </w:pPr>
    </w:p>
    <w:p w:rsidR="00C00AD4" w:rsidRDefault="00C00AD4" w:rsidP="00C00AD4">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C00AD4" w:rsidRPr="00090F4C" w:rsidRDefault="00C00AD4" w:rsidP="00C00AD4">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25"/>
        <w:gridCol w:w="2817"/>
      </w:tblGrid>
      <w:tr w:rsidR="00C00AD4" w:rsidRPr="00090F4C" w:rsidTr="00283B5B">
        <w:trPr>
          <w:trHeight w:val="490"/>
        </w:trPr>
        <w:tc>
          <w:tcPr>
            <w:tcW w:w="3611" w:type="pct"/>
            <w:vAlign w:val="center"/>
          </w:tcPr>
          <w:p w:rsidR="00C00AD4" w:rsidRPr="00C00F53" w:rsidRDefault="00C00AD4" w:rsidP="00283B5B">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389" w:type="pct"/>
            <w:vAlign w:val="center"/>
          </w:tcPr>
          <w:p w:rsidR="00C00AD4" w:rsidRPr="00C00F53" w:rsidRDefault="00C00AD4" w:rsidP="00283B5B">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C00AD4" w:rsidRPr="00090F4C" w:rsidTr="00283B5B">
        <w:trPr>
          <w:trHeight w:val="490"/>
        </w:trPr>
        <w:tc>
          <w:tcPr>
            <w:tcW w:w="3611" w:type="pct"/>
            <w:vAlign w:val="center"/>
          </w:tcPr>
          <w:p w:rsidR="00C00AD4" w:rsidRPr="00C00F53" w:rsidRDefault="00C00AD4" w:rsidP="00283B5B">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389" w:type="pct"/>
            <w:vAlign w:val="center"/>
          </w:tcPr>
          <w:p w:rsidR="00C00AD4" w:rsidRPr="00C00F53" w:rsidRDefault="00C00AD4" w:rsidP="00283B5B">
            <w:pPr>
              <w:suppressAutoHyphens/>
              <w:spacing w:after="0"/>
              <w:rPr>
                <w:rFonts w:ascii="Times New Roman" w:hAnsi="Times New Roman"/>
                <w:bCs/>
                <w:iCs/>
                <w:sz w:val="24"/>
                <w:szCs w:val="24"/>
              </w:rPr>
            </w:pPr>
            <w:r>
              <w:rPr>
                <w:rFonts w:ascii="Times New Roman" w:hAnsi="Times New Roman"/>
                <w:bCs/>
                <w:iCs/>
                <w:sz w:val="24"/>
                <w:szCs w:val="24"/>
              </w:rPr>
              <w:t>62</w:t>
            </w:r>
          </w:p>
        </w:tc>
      </w:tr>
      <w:tr w:rsidR="00C00AD4" w:rsidRPr="00090F4C" w:rsidTr="00283B5B">
        <w:trPr>
          <w:trHeight w:val="336"/>
        </w:trPr>
        <w:tc>
          <w:tcPr>
            <w:tcW w:w="5000" w:type="pct"/>
            <w:gridSpan w:val="2"/>
            <w:vAlign w:val="center"/>
          </w:tcPr>
          <w:p w:rsidR="00C00AD4" w:rsidRPr="00C00F53" w:rsidRDefault="00C00AD4" w:rsidP="00283B5B">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C00AD4" w:rsidRPr="00090F4C" w:rsidTr="00283B5B">
        <w:trPr>
          <w:trHeight w:val="490"/>
        </w:trPr>
        <w:tc>
          <w:tcPr>
            <w:tcW w:w="3611" w:type="pct"/>
            <w:vAlign w:val="center"/>
          </w:tcPr>
          <w:p w:rsidR="00C00AD4" w:rsidRPr="00C00F53" w:rsidRDefault="00C00AD4" w:rsidP="00283B5B">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389" w:type="pct"/>
            <w:vAlign w:val="center"/>
          </w:tcPr>
          <w:p w:rsidR="00C00AD4" w:rsidRPr="00C00F53" w:rsidRDefault="00C00AD4" w:rsidP="00283B5B">
            <w:pPr>
              <w:suppressAutoHyphens/>
              <w:spacing w:after="0"/>
              <w:rPr>
                <w:rFonts w:ascii="Times New Roman" w:hAnsi="Times New Roman"/>
                <w:bCs/>
                <w:iCs/>
                <w:sz w:val="24"/>
                <w:szCs w:val="24"/>
              </w:rPr>
            </w:pPr>
            <w:r>
              <w:rPr>
                <w:rFonts w:ascii="Times New Roman" w:hAnsi="Times New Roman"/>
                <w:bCs/>
                <w:iCs/>
                <w:sz w:val="24"/>
                <w:szCs w:val="24"/>
              </w:rPr>
              <w:t>10</w:t>
            </w:r>
          </w:p>
        </w:tc>
      </w:tr>
      <w:tr w:rsidR="00C00AD4" w:rsidRPr="00090F4C" w:rsidTr="00283B5B">
        <w:trPr>
          <w:trHeight w:val="490"/>
        </w:trPr>
        <w:tc>
          <w:tcPr>
            <w:tcW w:w="3611" w:type="pct"/>
            <w:vAlign w:val="center"/>
          </w:tcPr>
          <w:p w:rsidR="00C00AD4" w:rsidRPr="00C00F53" w:rsidRDefault="00C00AD4" w:rsidP="00283B5B">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389" w:type="pct"/>
            <w:vAlign w:val="center"/>
          </w:tcPr>
          <w:p w:rsidR="00C00AD4" w:rsidRPr="00C00F53" w:rsidRDefault="00C00AD4" w:rsidP="00283B5B">
            <w:pPr>
              <w:suppressAutoHyphens/>
              <w:spacing w:after="0"/>
              <w:rPr>
                <w:rFonts w:ascii="Times New Roman" w:hAnsi="Times New Roman"/>
                <w:bCs/>
                <w:iCs/>
                <w:sz w:val="24"/>
                <w:szCs w:val="24"/>
              </w:rPr>
            </w:pPr>
            <w:r>
              <w:rPr>
                <w:rFonts w:ascii="Times New Roman" w:hAnsi="Times New Roman"/>
                <w:bCs/>
                <w:iCs/>
                <w:sz w:val="24"/>
                <w:szCs w:val="24"/>
              </w:rPr>
              <w:t>52</w:t>
            </w:r>
          </w:p>
        </w:tc>
      </w:tr>
      <w:tr w:rsidR="00C00AD4" w:rsidRPr="00090F4C" w:rsidTr="00283B5B">
        <w:trPr>
          <w:trHeight w:val="331"/>
        </w:trPr>
        <w:tc>
          <w:tcPr>
            <w:tcW w:w="5000" w:type="pct"/>
            <w:gridSpan w:val="2"/>
            <w:vAlign w:val="center"/>
          </w:tcPr>
          <w:p w:rsidR="00C00AD4" w:rsidRPr="00C00F53" w:rsidRDefault="00C00AD4" w:rsidP="00C00AD4">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Промежуточная аттестация </w:t>
            </w:r>
          </w:p>
        </w:tc>
      </w:tr>
    </w:tbl>
    <w:p w:rsidR="00781A76" w:rsidRPr="00BA2B5A" w:rsidRDefault="00781A76" w:rsidP="00781A76">
      <w:pPr>
        <w:pStyle w:val="Default"/>
        <w:rPr>
          <w:b/>
        </w:rPr>
      </w:pPr>
    </w:p>
    <w:p w:rsidR="00781A76" w:rsidRPr="00BA2B5A" w:rsidRDefault="00781A76" w:rsidP="00781A76">
      <w:pPr>
        <w:pStyle w:val="Default"/>
        <w:rPr>
          <w:b/>
        </w:rPr>
      </w:pPr>
    </w:p>
    <w:p w:rsidR="00781A76" w:rsidRPr="00BA2B5A" w:rsidRDefault="00781A76" w:rsidP="00781A76">
      <w:pPr>
        <w:widowControl w:val="0"/>
        <w:tabs>
          <w:tab w:val="left" w:pos="590"/>
        </w:tabs>
        <w:spacing w:after="0" w:line="240" w:lineRule="auto"/>
        <w:ind w:right="20"/>
        <w:jc w:val="center"/>
        <w:rPr>
          <w:rFonts w:ascii="Times New Roman" w:eastAsia="Times New Roman" w:hAnsi="Times New Roman" w:cs="Times New Roman"/>
          <w:b/>
          <w:bCs/>
          <w:color w:val="000000"/>
          <w:sz w:val="24"/>
          <w:szCs w:val="24"/>
          <w:lang w:eastAsia="ru-RU"/>
        </w:rPr>
      </w:pPr>
      <w:r w:rsidRPr="00BA2B5A">
        <w:rPr>
          <w:rFonts w:ascii="Times New Roman" w:eastAsia="Calibri" w:hAnsi="Times New Roman" w:cs="Times New Roman"/>
          <w:b/>
          <w:sz w:val="24"/>
          <w:szCs w:val="24"/>
        </w:rPr>
        <w:t xml:space="preserve">ОГСЭ.03 </w:t>
      </w:r>
      <w:r w:rsidRPr="00BA2B5A">
        <w:rPr>
          <w:rFonts w:ascii="Times New Roman" w:eastAsia="Times New Roman" w:hAnsi="Times New Roman" w:cs="Times New Roman"/>
          <w:b/>
          <w:bCs/>
          <w:color w:val="000000"/>
          <w:sz w:val="24"/>
          <w:szCs w:val="24"/>
          <w:lang w:eastAsia="ru-RU"/>
        </w:rPr>
        <w:t>Иностранный язык в профессиональной деятельности</w:t>
      </w:r>
    </w:p>
    <w:p w:rsidR="001414AC" w:rsidRPr="00BA2B5A" w:rsidRDefault="001414AC" w:rsidP="00781A76">
      <w:pPr>
        <w:widowControl w:val="0"/>
        <w:tabs>
          <w:tab w:val="left" w:pos="590"/>
        </w:tabs>
        <w:spacing w:after="0" w:line="240" w:lineRule="auto"/>
        <w:ind w:right="20"/>
        <w:jc w:val="center"/>
        <w:rPr>
          <w:rFonts w:ascii="Times New Roman" w:eastAsia="Times New Roman" w:hAnsi="Times New Roman" w:cs="Times New Roman"/>
          <w:b/>
          <w:bCs/>
          <w:color w:val="000000"/>
          <w:sz w:val="24"/>
          <w:szCs w:val="24"/>
          <w:lang w:eastAsia="ru-RU"/>
        </w:rPr>
      </w:pPr>
    </w:p>
    <w:p w:rsidR="00283B5B" w:rsidRPr="00AF394D" w:rsidRDefault="00283B5B" w:rsidP="00283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AF394D">
        <w:rPr>
          <w:rFonts w:ascii="Times New Roman" w:hAnsi="Times New Roman" w:cs="Times New Roman"/>
          <w:b/>
          <w:sz w:val="24"/>
          <w:szCs w:val="24"/>
        </w:rPr>
        <w:t xml:space="preserve">1.1. Место дисциплины в структуре основной образовательной программы: </w:t>
      </w:r>
    </w:p>
    <w:p w:rsidR="00283B5B" w:rsidRPr="00DE5D8A" w:rsidRDefault="00283B5B" w:rsidP="00283B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Учебная дисциплина</w:t>
      </w:r>
      <w:r w:rsidRPr="009630B9">
        <w:rPr>
          <w:rFonts w:ascii="Times New Roman" w:hAnsi="Times New Roman" w:cs="Times New Roman"/>
          <w:sz w:val="24"/>
          <w:szCs w:val="24"/>
        </w:rPr>
        <w:t xml:space="preserve"> </w:t>
      </w:r>
      <w:r w:rsidRPr="000B6C21">
        <w:rPr>
          <w:rFonts w:ascii="Times New Roman" w:hAnsi="Times New Roman" w:cs="Times New Roman"/>
          <w:sz w:val="24"/>
          <w:szCs w:val="24"/>
        </w:rPr>
        <w:t>ОГСЭ.0</w:t>
      </w:r>
      <w:r>
        <w:rPr>
          <w:rFonts w:ascii="Times New Roman" w:hAnsi="Times New Roman" w:cs="Times New Roman"/>
          <w:sz w:val="24"/>
          <w:szCs w:val="24"/>
        </w:rPr>
        <w:t>3</w:t>
      </w:r>
      <w:r w:rsidRPr="000B6C21">
        <w:rPr>
          <w:rFonts w:ascii="Times New Roman" w:hAnsi="Times New Roman" w:cs="Times New Roman"/>
          <w:sz w:val="24"/>
          <w:szCs w:val="24"/>
        </w:rPr>
        <w:t xml:space="preserve"> Иностранный язык </w:t>
      </w:r>
      <w:r w:rsidRPr="00AF394D">
        <w:rPr>
          <w:rFonts w:ascii="Times New Roman" w:hAnsi="Times New Roman" w:cs="Times New Roman"/>
          <w:sz w:val="24"/>
          <w:szCs w:val="24"/>
        </w:rPr>
        <w:t xml:space="preserve">является обязательной частью </w:t>
      </w:r>
      <w:r w:rsidRPr="000B6C21">
        <w:rPr>
          <w:rFonts w:ascii="Times New Roman" w:hAnsi="Times New Roman" w:cs="Times New Roman"/>
          <w:bCs/>
          <w:sz w:val="24"/>
          <w:szCs w:val="24"/>
        </w:rPr>
        <w:t xml:space="preserve">общего гуманитарного и социально-экономического цикла </w:t>
      </w:r>
      <w:r w:rsidRPr="00AF394D">
        <w:rPr>
          <w:rFonts w:ascii="Times New Roman" w:hAnsi="Times New Roman" w:cs="Times New Roman"/>
          <w:sz w:val="24"/>
          <w:szCs w:val="24"/>
        </w:rPr>
        <w:t xml:space="preserve">в соответствии с ФГОС СПО </w:t>
      </w:r>
      <w:r w:rsidRPr="000B6C21">
        <w:rPr>
          <w:rFonts w:ascii="Times New Roman" w:hAnsi="Times New Roman" w:cs="Times New Roman"/>
          <w:sz w:val="24"/>
          <w:szCs w:val="24"/>
        </w:rPr>
        <w:t xml:space="preserve">по специальности </w:t>
      </w:r>
      <w:r w:rsidRPr="00E73BD7">
        <w:rPr>
          <w:rFonts w:ascii="Times New Roman" w:hAnsi="Times New Roman" w:cs="Times New Roman"/>
          <w:sz w:val="24"/>
          <w:szCs w:val="24"/>
        </w:rPr>
        <w:t>13.02.08 Электроизоляционная, кабельная и конденсаторная техника</w:t>
      </w:r>
      <w:r>
        <w:rPr>
          <w:rFonts w:ascii="Times New Roman" w:hAnsi="Times New Roman" w:cs="Times New Roman"/>
          <w:sz w:val="24"/>
          <w:szCs w:val="24"/>
        </w:rPr>
        <w:t xml:space="preserve">. </w:t>
      </w:r>
      <w:r w:rsidRPr="00AF394D">
        <w:rPr>
          <w:rFonts w:ascii="Times New Roman" w:hAnsi="Times New Roman" w:cs="Times New Roman"/>
          <w:sz w:val="24"/>
          <w:szCs w:val="24"/>
        </w:rPr>
        <w:t xml:space="preserve">Особое значение дисциплина имеет при формировании и развитии </w:t>
      </w:r>
      <w:bookmarkStart w:id="0" w:name="_Hlk127385637"/>
      <w:proofErr w:type="gramStart"/>
      <w:r w:rsidRPr="000B6C21">
        <w:rPr>
          <w:rFonts w:ascii="Times New Roman" w:hAnsi="Times New Roman" w:cs="Times New Roman"/>
          <w:sz w:val="24"/>
          <w:szCs w:val="24"/>
        </w:rPr>
        <w:t>ОК</w:t>
      </w:r>
      <w:proofErr w:type="gramEnd"/>
      <w:r w:rsidRPr="000B6C21">
        <w:rPr>
          <w:rFonts w:ascii="Times New Roman" w:hAnsi="Times New Roman" w:cs="Times New Roman"/>
          <w:sz w:val="24"/>
          <w:szCs w:val="24"/>
        </w:rPr>
        <w:t xml:space="preserve"> 0</w:t>
      </w:r>
      <w:bookmarkEnd w:id="0"/>
      <w:r>
        <w:rPr>
          <w:rFonts w:ascii="Times New Roman" w:hAnsi="Times New Roman" w:cs="Times New Roman"/>
          <w:sz w:val="24"/>
          <w:szCs w:val="24"/>
        </w:rPr>
        <w:t>9</w:t>
      </w:r>
    </w:p>
    <w:p w:rsidR="00283B5B" w:rsidRDefault="00283B5B" w:rsidP="00283B5B">
      <w:pPr>
        <w:spacing w:after="0"/>
        <w:ind w:firstLine="709"/>
        <w:rPr>
          <w:rFonts w:ascii="Times New Roman" w:hAnsi="Times New Roman" w:cs="Times New Roman"/>
          <w:b/>
          <w:sz w:val="24"/>
          <w:szCs w:val="24"/>
        </w:rPr>
      </w:pPr>
    </w:p>
    <w:p w:rsidR="00283B5B" w:rsidRPr="00AF394D" w:rsidRDefault="00283B5B" w:rsidP="00283B5B">
      <w:pPr>
        <w:spacing w:after="0"/>
        <w:ind w:firstLine="709"/>
        <w:rPr>
          <w:rFonts w:ascii="Times New Roman" w:hAnsi="Times New Roman" w:cs="Times New Roman"/>
          <w:b/>
          <w:sz w:val="24"/>
          <w:szCs w:val="24"/>
        </w:rPr>
      </w:pPr>
      <w:r w:rsidRPr="00AF394D">
        <w:rPr>
          <w:rFonts w:ascii="Times New Roman" w:hAnsi="Times New Roman" w:cs="Times New Roman"/>
          <w:b/>
          <w:sz w:val="24"/>
          <w:szCs w:val="24"/>
        </w:rPr>
        <w:t>1.2. Цель и планируемые результаты освоения дисциплины:</w:t>
      </w:r>
    </w:p>
    <w:p w:rsidR="00283B5B" w:rsidRPr="00AF394D" w:rsidRDefault="00283B5B" w:rsidP="00283B5B">
      <w:pPr>
        <w:suppressAutoHyphen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В рамках программы учебной дисциплины </w:t>
      </w:r>
      <w:proofErr w:type="gramStart"/>
      <w:r w:rsidRPr="00AF394D">
        <w:rPr>
          <w:rFonts w:ascii="Times New Roman" w:hAnsi="Times New Roman" w:cs="Times New Roman"/>
          <w:sz w:val="24"/>
          <w:szCs w:val="24"/>
        </w:rPr>
        <w:t>обучающимися</w:t>
      </w:r>
      <w:proofErr w:type="gramEnd"/>
      <w:r w:rsidRPr="00AF394D">
        <w:rPr>
          <w:rFonts w:ascii="Times New Roman" w:hAnsi="Times New Roman" w:cs="Times New Roman"/>
          <w:sz w:val="24"/>
          <w:szCs w:val="24"/>
        </w:rPr>
        <w:t xml:space="preserve"> осваиваются умения </w:t>
      </w:r>
      <w:r w:rsidRPr="00AF394D">
        <w:rPr>
          <w:rFonts w:ascii="Times New Roman" w:hAnsi="Times New Roman" w:cs="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4024"/>
        <w:gridCol w:w="4045"/>
      </w:tblGrid>
      <w:tr w:rsidR="00283B5B" w:rsidRPr="00174196" w:rsidTr="00283B5B">
        <w:trPr>
          <w:trHeight w:val="649"/>
        </w:trPr>
        <w:tc>
          <w:tcPr>
            <w:tcW w:w="1022" w:type="pct"/>
            <w:hideMark/>
          </w:tcPr>
          <w:p w:rsidR="00283B5B" w:rsidRPr="00174196" w:rsidRDefault="00283B5B" w:rsidP="00283B5B">
            <w:pPr>
              <w:suppressAutoHyphens/>
              <w:spacing w:after="0" w:line="240" w:lineRule="auto"/>
              <w:jc w:val="center"/>
              <w:rPr>
                <w:rFonts w:ascii="Times New Roman" w:eastAsia="Times New Roman" w:hAnsi="Times New Roman" w:cs="Times New Roman"/>
                <w:sz w:val="24"/>
                <w:szCs w:val="24"/>
              </w:rPr>
            </w:pPr>
            <w:r w:rsidRPr="00174196">
              <w:rPr>
                <w:rFonts w:ascii="Times New Roman" w:eastAsia="Times New Roman" w:hAnsi="Times New Roman" w:cs="Times New Roman"/>
                <w:sz w:val="24"/>
                <w:szCs w:val="24"/>
              </w:rPr>
              <w:t xml:space="preserve">Код </w:t>
            </w:r>
            <w:proofErr w:type="gramStart"/>
            <w:r w:rsidRPr="00174196">
              <w:rPr>
                <w:rFonts w:ascii="Times New Roman" w:eastAsia="Times New Roman" w:hAnsi="Times New Roman" w:cs="Times New Roman"/>
                <w:sz w:val="24"/>
                <w:szCs w:val="24"/>
              </w:rPr>
              <w:t>ОК</w:t>
            </w:r>
            <w:proofErr w:type="gramEnd"/>
          </w:p>
        </w:tc>
        <w:tc>
          <w:tcPr>
            <w:tcW w:w="1984" w:type="pct"/>
            <w:hideMark/>
          </w:tcPr>
          <w:p w:rsidR="00283B5B" w:rsidRPr="00174196" w:rsidRDefault="00283B5B" w:rsidP="00283B5B">
            <w:pPr>
              <w:suppressAutoHyphens/>
              <w:spacing w:after="0" w:line="240" w:lineRule="auto"/>
              <w:jc w:val="center"/>
              <w:rPr>
                <w:rFonts w:ascii="Times New Roman" w:eastAsia="Times New Roman" w:hAnsi="Times New Roman" w:cs="Times New Roman"/>
                <w:sz w:val="24"/>
                <w:szCs w:val="24"/>
              </w:rPr>
            </w:pPr>
            <w:r w:rsidRPr="00174196">
              <w:rPr>
                <w:rFonts w:ascii="Times New Roman" w:eastAsia="Times New Roman" w:hAnsi="Times New Roman" w:cs="Times New Roman"/>
                <w:sz w:val="24"/>
                <w:szCs w:val="24"/>
              </w:rPr>
              <w:t>Умения</w:t>
            </w:r>
          </w:p>
        </w:tc>
        <w:tc>
          <w:tcPr>
            <w:tcW w:w="1994" w:type="pct"/>
            <w:hideMark/>
          </w:tcPr>
          <w:p w:rsidR="00283B5B" w:rsidRPr="00174196" w:rsidRDefault="00283B5B" w:rsidP="00283B5B">
            <w:pPr>
              <w:suppressAutoHyphens/>
              <w:spacing w:after="0" w:line="240" w:lineRule="auto"/>
              <w:jc w:val="center"/>
              <w:rPr>
                <w:rFonts w:ascii="Times New Roman" w:eastAsia="Times New Roman" w:hAnsi="Times New Roman" w:cs="Times New Roman"/>
                <w:sz w:val="24"/>
                <w:szCs w:val="24"/>
              </w:rPr>
            </w:pPr>
            <w:r w:rsidRPr="00174196">
              <w:rPr>
                <w:rFonts w:ascii="Times New Roman" w:eastAsia="Times New Roman" w:hAnsi="Times New Roman" w:cs="Times New Roman"/>
                <w:sz w:val="24"/>
                <w:szCs w:val="24"/>
              </w:rPr>
              <w:t>Знания</w:t>
            </w:r>
          </w:p>
        </w:tc>
      </w:tr>
      <w:tr w:rsidR="00283B5B" w:rsidRPr="00174196" w:rsidTr="00283B5B">
        <w:trPr>
          <w:trHeight w:val="2042"/>
        </w:trPr>
        <w:tc>
          <w:tcPr>
            <w:tcW w:w="1022" w:type="pct"/>
            <w:vMerge w:val="restart"/>
            <w:hideMark/>
          </w:tcPr>
          <w:p w:rsidR="00283B5B" w:rsidRPr="00174196" w:rsidRDefault="00283B5B" w:rsidP="00283B5B">
            <w:pPr>
              <w:suppressAutoHyphens/>
              <w:spacing w:after="0" w:line="240" w:lineRule="auto"/>
              <w:jc w:val="center"/>
              <w:rPr>
                <w:rFonts w:ascii="Times New Roman" w:eastAsia="Times New Roman" w:hAnsi="Times New Roman" w:cs="Times New Roman"/>
                <w:sz w:val="24"/>
                <w:szCs w:val="24"/>
              </w:rPr>
            </w:pPr>
            <w:proofErr w:type="gramStart"/>
            <w:r w:rsidRPr="00174196">
              <w:rPr>
                <w:rFonts w:ascii="Times New Roman" w:eastAsia="Times New Roman" w:hAnsi="Times New Roman" w:cs="Times New Roman"/>
                <w:sz w:val="24"/>
                <w:szCs w:val="24"/>
              </w:rPr>
              <w:t>ОК</w:t>
            </w:r>
            <w:proofErr w:type="gramEnd"/>
            <w:r w:rsidRPr="00174196">
              <w:rPr>
                <w:rFonts w:ascii="Times New Roman" w:eastAsia="Times New Roman" w:hAnsi="Times New Roman" w:cs="Times New Roman"/>
                <w:sz w:val="24"/>
                <w:szCs w:val="24"/>
              </w:rPr>
              <w:t xml:space="preserve"> 09</w:t>
            </w:r>
          </w:p>
        </w:tc>
        <w:tc>
          <w:tcPr>
            <w:tcW w:w="1984" w:type="pct"/>
            <w:hideMark/>
          </w:tcPr>
          <w:p w:rsidR="00283B5B" w:rsidRPr="00174196" w:rsidRDefault="00283B5B" w:rsidP="00283B5B">
            <w:pPr>
              <w:suppressAutoHyphens/>
              <w:spacing w:after="0" w:line="240" w:lineRule="auto"/>
              <w:rPr>
                <w:rFonts w:ascii="Times New Roman" w:eastAsia="Times New Roman" w:hAnsi="Times New Roman" w:cs="Times New Roman"/>
                <w:sz w:val="24"/>
                <w:szCs w:val="24"/>
              </w:rPr>
            </w:pPr>
            <w:r w:rsidRPr="00174196">
              <w:rPr>
                <w:rFonts w:ascii="Times New Roman" w:eastAsia="Times New Roman"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1994" w:type="pct"/>
            <w:hideMark/>
          </w:tcPr>
          <w:p w:rsidR="00283B5B" w:rsidRPr="00174196" w:rsidRDefault="00283B5B" w:rsidP="00283B5B">
            <w:pPr>
              <w:suppressAutoHyphens/>
              <w:spacing w:after="0" w:line="240" w:lineRule="auto"/>
              <w:rPr>
                <w:rFonts w:ascii="Times New Roman" w:eastAsia="Times New Roman" w:hAnsi="Times New Roman" w:cs="Times New Roman"/>
                <w:sz w:val="24"/>
                <w:szCs w:val="24"/>
              </w:rPr>
            </w:pPr>
            <w:r w:rsidRPr="00174196">
              <w:rPr>
                <w:rFonts w:ascii="Times New Roman" w:eastAsia="Times New Roman" w:hAnsi="Times New Roman" w:cs="Times New Roman"/>
                <w:iCs/>
                <w:sz w:val="24"/>
                <w:szCs w:val="24"/>
              </w:rPr>
              <w:t>правила построения простых и сложных предложений на профессиональные темы</w:t>
            </w:r>
          </w:p>
        </w:tc>
      </w:tr>
      <w:tr w:rsidR="00283B5B" w:rsidRPr="00174196" w:rsidTr="00283B5B">
        <w:trPr>
          <w:trHeight w:val="649"/>
        </w:trPr>
        <w:tc>
          <w:tcPr>
            <w:tcW w:w="1022" w:type="pct"/>
            <w:vMerge/>
            <w:hideMark/>
          </w:tcPr>
          <w:p w:rsidR="00283B5B" w:rsidRPr="00174196" w:rsidRDefault="00283B5B" w:rsidP="00283B5B">
            <w:pPr>
              <w:suppressAutoHyphens/>
              <w:spacing w:after="0" w:line="240" w:lineRule="auto"/>
              <w:jc w:val="center"/>
              <w:rPr>
                <w:rFonts w:ascii="Times New Roman" w:eastAsia="Times New Roman" w:hAnsi="Times New Roman" w:cs="Times New Roman"/>
                <w:sz w:val="24"/>
                <w:szCs w:val="24"/>
              </w:rPr>
            </w:pPr>
          </w:p>
        </w:tc>
        <w:tc>
          <w:tcPr>
            <w:tcW w:w="1984" w:type="pct"/>
            <w:hideMark/>
          </w:tcPr>
          <w:p w:rsidR="00283B5B" w:rsidRPr="00174196" w:rsidRDefault="00283B5B" w:rsidP="00283B5B">
            <w:pPr>
              <w:suppressAutoHyphens/>
              <w:spacing w:after="0" w:line="240" w:lineRule="auto"/>
              <w:rPr>
                <w:rFonts w:ascii="Times New Roman" w:eastAsia="Times New Roman" w:hAnsi="Times New Roman" w:cs="Times New Roman"/>
                <w:iCs/>
                <w:sz w:val="24"/>
                <w:szCs w:val="24"/>
              </w:rPr>
            </w:pPr>
            <w:r w:rsidRPr="00174196">
              <w:rPr>
                <w:rFonts w:ascii="Times New Roman" w:eastAsia="Times New Roman" w:hAnsi="Times New Roman" w:cs="Times New Roman"/>
                <w:iCs/>
                <w:sz w:val="24"/>
                <w:szCs w:val="24"/>
              </w:rPr>
              <w:t xml:space="preserve">участвовать в диалогах на знакомые общие </w:t>
            </w:r>
            <w:r w:rsidRPr="00174196">
              <w:rPr>
                <w:rFonts w:ascii="Times New Roman" w:eastAsia="Times New Roman" w:hAnsi="Times New Roman" w:cs="Times New Roman"/>
                <w:iCs/>
                <w:sz w:val="24"/>
                <w:szCs w:val="24"/>
              </w:rPr>
              <w:br/>
              <w:t>и профессиональные темы</w:t>
            </w:r>
          </w:p>
        </w:tc>
        <w:tc>
          <w:tcPr>
            <w:tcW w:w="1994" w:type="pct"/>
            <w:hideMark/>
          </w:tcPr>
          <w:p w:rsidR="00283B5B" w:rsidRPr="00174196" w:rsidRDefault="00283B5B" w:rsidP="00283B5B">
            <w:pPr>
              <w:suppressAutoHyphens/>
              <w:spacing w:after="0" w:line="240" w:lineRule="auto"/>
              <w:rPr>
                <w:rFonts w:ascii="Times New Roman" w:eastAsia="Times New Roman" w:hAnsi="Times New Roman" w:cs="Times New Roman"/>
                <w:iCs/>
                <w:sz w:val="24"/>
                <w:szCs w:val="24"/>
              </w:rPr>
            </w:pPr>
            <w:r w:rsidRPr="00174196">
              <w:rPr>
                <w:rFonts w:ascii="Times New Roman" w:eastAsia="Times New Roman" w:hAnsi="Times New Roman" w:cs="Times New Roman"/>
                <w:iCs/>
                <w:sz w:val="24"/>
                <w:szCs w:val="24"/>
              </w:rPr>
              <w:t>основные общеупотребительные глаголы (бытовая и профессиональная лексика)</w:t>
            </w:r>
          </w:p>
        </w:tc>
      </w:tr>
      <w:tr w:rsidR="00283B5B" w:rsidRPr="00174196" w:rsidTr="00283B5B">
        <w:trPr>
          <w:trHeight w:val="1550"/>
        </w:trPr>
        <w:tc>
          <w:tcPr>
            <w:tcW w:w="1022" w:type="pct"/>
            <w:vMerge/>
            <w:hideMark/>
          </w:tcPr>
          <w:p w:rsidR="00283B5B" w:rsidRPr="00174196" w:rsidRDefault="00283B5B" w:rsidP="00283B5B">
            <w:pPr>
              <w:suppressAutoHyphens/>
              <w:spacing w:after="0" w:line="240" w:lineRule="auto"/>
              <w:jc w:val="center"/>
              <w:rPr>
                <w:rFonts w:ascii="Times New Roman" w:eastAsia="Times New Roman" w:hAnsi="Times New Roman" w:cs="Times New Roman"/>
                <w:sz w:val="24"/>
                <w:szCs w:val="24"/>
              </w:rPr>
            </w:pPr>
          </w:p>
        </w:tc>
        <w:tc>
          <w:tcPr>
            <w:tcW w:w="1984" w:type="pct"/>
            <w:hideMark/>
          </w:tcPr>
          <w:p w:rsidR="00283B5B" w:rsidRPr="00174196" w:rsidRDefault="00283B5B" w:rsidP="00283B5B">
            <w:pPr>
              <w:suppressAutoHyphens/>
              <w:spacing w:after="0" w:line="240" w:lineRule="auto"/>
              <w:rPr>
                <w:rFonts w:ascii="Times New Roman" w:eastAsia="Times New Roman" w:hAnsi="Times New Roman" w:cs="Times New Roman"/>
                <w:iCs/>
                <w:sz w:val="24"/>
                <w:szCs w:val="24"/>
              </w:rPr>
            </w:pPr>
            <w:r w:rsidRPr="00174196">
              <w:rPr>
                <w:rFonts w:ascii="Times New Roman" w:eastAsia="Times New Roman" w:hAnsi="Times New Roman" w:cs="Times New Roman"/>
                <w:iCs/>
                <w:sz w:val="24"/>
                <w:szCs w:val="24"/>
              </w:rPr>
              <w:t>строить простые высказывания о себе и о своей профессиональной деятельности</w:t>
            </w:r>
          </w:p>
        </w:tc>
        <w:tc>
          <w:tcPr>
            <w:tcW w:w="1994" w:type="pct"/>
            <w:hideMark/>
          </w:tcPr>
          <w:p w:rsidR="00283B5B" w:rsidRPr="00174196" w:rsidRDefault="00283B5B" w:rsidP="00283B5B">
            <w:pPr>
              <w:suppressAutoHyphens/>
              <w:spacing w:after="0" w:line="240" w:lineRule="auto"/>
              <w:rPr>
                <w:rFonts w:ascii="Times New Roman" w:eastAsia="Times New Roman" w:hAnsi="Times New Roman" w:cs="Times New Roman"/>
                <w:iCs/>
                <w:sz w:val="24"/>
                <w:szCs w:val="24"/>
              </w:rPr>
            </w:pPr>
            <w:r w:rsidRPr="00174196">
              <w:rPr>
                <w:rFonts w:ascii="Times New Roman" w:eastAsia="Times New Roman"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283B5B" w:rsidRPr="00174196" w:rsidTr="00283B5B">
        <w:trPr>
          <w:trHeight w:val="649"/>
        </w:trPr>
        <w:tc>
          <w:tcPr>
            <w:tcW w:w="1022" w:type="pct"/>
            <w:vMerge/>
            <w:hideMark/>
          </w:tcPr>
          <w:p w:rsidR="00283B5B" w:rsidRPr="00174196" w:rsidRDefault="00283B5B" w:rsidP="00283B5B">
            <w:pPr>
              <w:suppressAutoHyphens/>
              <w:spacing w:after="0" w:line="240" w:lineRule="auto"/>
              <w:jc w:val="center"/>
              <w:rPr>
                <w:rFonts w:ascii="Times New Roman" w:eastAsia="Times New Roman" w:hAnsi="Times New Roman" w:cs="Times New Roman"/>
                <w:sz w:val="24"/>
                <w:szCs w:val="24"/>
              </w:rPr>
            </w:pPr>
          </w:p>
        </w:tc>
        <w:tc>
          <w:tcPr>
            <w:tcW w:w="1984" w:type="pct"/>
            <w:hideMark/>
          </w:tcPr>
          <w:p w:rsidR="00283B5B" w:rsidRPr="00174196" w:rsidRDefault="00283B5B" w:rsidP="00283B5B">
            <w:pPr>
              <w:suppressAutoHyphens/>
              <w:spacing w:after="0" w:line="240" w:lineRule="auto"/>
              <w:rPr>
                <w:rFonts w:ascii="Times New Roman" w:eastAsia="Times New Roman" w:hAnsi="Times New Roman" w:cs="Times New Roman"/>
                <w:iCs/>
                <w:sz w:val="24"/>
                <w:szCs w:val="24"/>
              </w:rPr>
            </w:pPr>
            <w:r w:rsidRPr="00174196">
              <w:rPr>
                <w:rFonts w:ascii="Times New Roman" w:eastAsia="Times New Roman" w:hAnsi="Times New Roman" w:cs="Times New Roman"/>
                <w:iCs/>
                <w:sz w:val="24"/>
                <w:szCs w:val="24"/>
              </w:rPr>
              <w:t>кратко обосновывать и объяснять свои действия (текущие и планируемые)</w:t>
            </w:r>
          </w:p>
        </w:tc>
        <w:tc>
          <w:tcPr>
            <w:tcW w:w="1994" w:type="pct"/>
            <w:hideMark/>
          </w:tcPr>
          <w:p w:rsidR="00283B5B" w:rsidRPr="00174196" w:rsidRDefault="00283B5B" w:rsidP="00283B5B">
            <w:pPr>
              <w:suppressAutoHyphens/>
              <w:spacing w:after="0" w:line="240" w:lineRule="auto"/>
              <w:rPr>
                <w:rFonts w:ascii="Times New Roman" w:eastAsia="Times New Roman" w:hAnsi="Times New Roman" w:cs="Times New Roman"/>
                <w:iCs/>
                <w:sz w:val="24"/>
                <w:szCs w:val="24"/>
              </w:rPr>
            </w:pPr>
            <w:r w:rsidRPr="00174196">
              <w:rPr>
                <w:rFonts w:ascii="Times New Roman" w:eastAsia="Times New Roman" w:hAnsi="Times New Roman" w:cs="Times New Roman"/>
                <w:iCs/>
                <w:sz w:val="24"/>
                <w:szCs w:val="24"/>
              </w:rPr>
              <w:t>особенности произношения</w:t>
            </w:r>
          </w:p>
        </w:tc>
      </w:tr>
      <w:tr w:rsidR="00283B5B" w:rsidRPr="00174196" w:rsidTr="00283B5B">
        <w:trPr>
          <w:trHeight w:val="649"/>
        </w:trPr>
        <w:tc>
          <w:tcPr>
            <w:tcW w:w="1022" w:type="pct"/>
            <w:vMerge/>
            <w:hideMark/>
          </w:tcPr>
          <w:p w:rsidR="00283B5B" w:rsidRPr="00174196" w:rsidRDefault="00283B5B" w:rsidP="00283B5B">
            <w:pPr>
              <w:suppressAutoHyphens/>
              <w:spacing w:after="0" w:line="240" w:lineRule="auto"/>
              <w:jc w:val="center"/>
              <w:rPr>
                <w:rFonts w:ascii="Times New Roman" w:eastAsia="Times New Roman" w:hAnsi="Times New Roman" w:cs="Times New Roman"/>
                <w:sz w:val="24"/>
                <w:szCs w:val="24"/>
              </w:rPr>
            </w:pPr>
          </w:p>
        </w:tc>
        <w:tc>
          <w:tcPr>
            <w:tcW w:w="1984" w:type="pct"/>
            <w:hideMark/>
          </w:tcPr>
          <w:p w:rsidR="00283B5B" w:rsidRPr="00174196" w:rsidRDefault="00283B5B" w:rsidP="00283B5B">
            <w:pPr>
              <w:suppressAutoHyphens/>
              <w:spacing w:after="0" w:line="240" w:lineRule="auto"/>
              <w:rPr>
                <w:rFonts w:ascii="Times New Roman" w:eastAsia="Times New Roman" w:hAnsi="Times New Roman" w:cs="Times New Roman"/>
                <w:iCs/>
                <w:sz w:val="24"/>
                <w:szCs w:val="24"/>
              </w:rPr>
            </w:pPr>
            <w:r w:rsidRPr="00174196">
              <w:rPr>
                <w:rFonts w:ascii="Times New Roman" w:eastAsia="Times New Roman" w:hAnsi="Times New Roman" w:cs="Times New Roman"/>
                <w:iCs/>
                <w:sz w:val="24"/>
                <w:szCs w:val="24"/>
              </w:rPr>
              <w:t>писать простые связные сообщения на знакомые или интересующие профессиональные темы</w:t>
            </w:r>
          </w:p>
        </w:tc>
        <w:tc>
          <w:tcPr>
            <w:tcW w:w="1994" w:type="pct"/>
            <w:hideMark/>
          </w:tcPr>
          <w:p w:rsidR="00283B5B" w:rsidRPr="00174196" w:rsidRDefault="00283B5B" w:rsidP="00283B5B">
            <w:pPr>
              <w:suppressAutoHyphens/>
              <w:spacing w:after="0" w:line="240" w:lineRule="auto"/>
              <w:rPr>
                <w:rFonts w:ascii="Times New Roman" w:eastAsia="Times New Roman" w:hAnsi="Times New Roman" w:cs="Times New Roman"/>
                <w:iCs/>
                <w:sz w:val="24"/>
                <w:szCs w:val="24"/>
              </w:rPr>
            </w:pPr>
            <w:r w:rsidRPr="00174196">
              <w:rPr>
                <w:rFonts w:ascii="Times New Roman" w:eastAsia="Times New Roman" w:hAnsi="Times New Roman" w:cs="Times New Roman"/>
                <w:iCs/>
                <w:sz w:val="24"/>
                <w:szCs w:val="24"/>
              </w:rPr>
              <w:t>правила чтения текстов профессиональной направленности</w:t>
            </w:r>
          </w:p>
        </w:tc>
      </w:tr>
    </w:tbl>
    <w:p w:rsidR="00283B5B" w:rsidRDefault="00283B5B" w:rsidP="00283B5B">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283B5B" w:rsidRPr="00090F4C" w:rsidRDefault="00283B5B" w:rsidP="00283B5B">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25"/>
        <w:gridCol w:w="2817"/>
      </w:tblGrid>
      <w:tr w:rsidR="00283B5B" w:rsidRPr="00090F4C" w:rsidTr="00283B5B">
        <w:trPr>
          <w:trHeight w:val="490"/>
        </w:trPr>
        <w:tc>
          <w:tcPr>
            <w:tcW w:w="3611" w:type="pct"/>
            <w:vAlign w:val="center"/>
          </w:tcPr>
          <w:p w:rsidR="00283B5B" w:rsidRPr="00C00F53" w:rsidRDefault="00283B5B" w:rsidP="00283B5B">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389" w:type="pct"/>
            <w:vAlign w:val="center"/>
          </w:tcPr>
          <w:p w:rsidR="00283B5B" w:rsidRPr="00C00F53" w:rsidRDefault="00283B5B" w:rsidP="00283B5B">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283B5B" w:rsidRPr="00090F4C" w:rsidTr="00283B5B">
        <w:trPr>
          <w:trHeight w:val="490"/>
        </w:trPr>
        <w:tc>
          <w:tcPr>
            <w:tcW w:w="3611" w:type="pct"/>
            <w:vAlign w:val="center"/>
          </w:tcPr>
          <w:p w:rsidR="00283B5B" w:rsidRPr="00C00F53" w:rsidRDefault="00283B5B" w:rsidP="00283B5B">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389" w:type="pct"/>
            <w:vAlign w:val="center"/>
          </w:tcPr>
          <w:p w:rsidR="00283B5B" w:rsidRPr="00C00F53" w:rsidRDefault="00564E9F" w:rsidP="00283B5B">
            <w:pPr>
              <w:suppressAutoHyphens/>
              <w:spacing w:after="0"/>
              <w:rPr>
                <w:rFonts w:ascii="Times New Roman" w:hAnsi="Times New Roman"/>
                <w:bCs/>
                <w:iCs/>
                <w:sz w:val="24"/>
                <w:szCs w:val="24"/>
              </w:rPr>
            </w:pPr>
            <w:r>
              <w:rPr>
                <w:rFonts w:ascii="Times New Roman" w:hAnsi="Times New Roman"/>
                <w:bCs/>
                <w:iCs/>
                <w:sz w:val="24"/>
                <w:szCs w:val="24"/>
              </w:rPr>
              <w:t>172</w:t>
            </w:r>
          </w:p>
        </w:tc>
      </w:tr>
      <w:tr w:rsidR="00283B5B" w:rsidRPr="00090F4C" w:rsidTr="00283B5B">
        <w:trPr>
          <w:trHeight w:val="336"/>
        </w:trPr>
        <w:tc>
          <w:tcPr>
            <w:tcW w:w="5000" w:type="pct"/>
            <w:gridSpan w:val="2"/>
            <w:vAlign w:val="center"/>
          </w:tcPr>
          <w:p w:rsidR="00283B5B" w:rsidRPr="00C00F53" w:rsidRDefault="00283B5B" w:rsidP="00283B5B">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283B5B" w:rsidRPr="00090F4C" w:rsidTr="00283B5B">
        <w:trPr>
          <w:trHeight w:val="490"/>
        </w:trPr>
        <w:tc>
          <w:tcPr>
            <w:tcW w:w="3611" w:type="pct"/>
            <w:vAlign w:val="center"/>
          </w:tcPr>
          <w:p w:rsidR="00283B5B" w:rsidRPr="00C00F53" w:rsidRDefault="00283B5B" w:rsidP="00283B5B">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389" w:type="pct"/>
            <w:vAlign w:val="center"/>
          </w:tcPr>
          <w:p w:rsidR="00283B5B" w:rsidRPr="00C00F53" w:rsidRDefault="00564E9F" w:rsidP="00283B5B">
            <w:pPr>
              <w:suppressAutoHyphens/>
              <w:spacing w:after="0"/>
              <w:rPr>
                <w:rFonts w:ascii="Times New Roman" w:hAnsi="Times New Roman"/>
                <w:bCs/>
                <w:iCs/>
                <w:sz w:val="24"/>
                <w:szCs w:val="24"/>
              </w:rPr>
            </w:pPr>
            <w:r>
              <w:rPr>
                <w:rFonts w:ascii="Times New Roman" w:hAnsi="Times New Roman"/>
                <w:bCs/>
                <w:iCs/>
                <w:sz w:val="24"/>
                <w:szCs w:val="24"/>
              </w:rPr>
              <w:t>152</w:t>
            </w:r>
          </w:p>
        </w:tc>
      </w:tr>
      <w:tr w:rsidR="00283B5B" w:rsidRPr="00090F4C" w:rsidTr="00283B5B">
        <w:trPr>
          <w:trHeight w:val="490"/>
        </w:trPr>
        <w:tc>
          <w:tcPr>
            <w:tcW w:w="3611" w:type="pct"/>
            <w:vAlign w:val="center"/>
          </w:tcPr>
          <w:p w:rsidR="00283B5B" w:rsidRPr="00C00F53" w:rsidRDefault="00283B5B" w:rsidP="00283B5B">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389" w:type="pct"/>
            <w:vAlign w:val="center"/>
          </w:tcPr>
          <w:p w:rsidR="00283B5B" w:rsidRPr="00C00F53" w:rsidRDefault="00564E9F" w:rsidP="00283B5B">
            <w:pPr>
              <w:suppressAutoHyphens/>
              <w:spacing w:after="0"/>
              <w:rPr>
                <w:rFonts w:ascii="Times New Roman" w:hAnsi="Times New Roman"/>
                <w:bCs/>
                <w:iCs/>
                <w:sz w:val="24"/>
                <w:szCs w:val="24"/>
              </w:rPr>
            </w:pPr>
            <w:r>
              <w:rPr>
                <w:rFonts w:ascii="Times New Roman" w:hAnsi="Times New Roman"/>
                <w:bCs/>
                <w:iCs/>
                <w:sz w:val="24"/>
                <w:szCs w:val="24"/>
              </w:rPr>
              <w:t>20</w:t>
            </w:r>
          </w:p>
        </w:tc>
      </w:tr>
      <w:tr w:rsidR="00283B5B" w:rsidRPr="00090F4C" w:rsidTr="00283B5B">
        <w:trPr>
          <w:trHeight w:val="331"/>
        </w:trPr>
        <w:tc>
          <w:tcPr>
            <w:tcW w:w="5000" w:type="pct"/>
            <w:gridSpan w:val="2"/>
            <w:vAlign w:val="center"/>
          </w:tcPr>
          <w:p w:rsidR="00283B5B" w:rsidRPr="00C00F53" w:rsidRDefault="00283B5B" w:rsidP="00283B5B">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Промежуточная аттестация </w:t>
            </w:r>
            <w:r w:rsidR="00564E9F" w:rsidRPr="00C00F53">
              <w:rPr>
                <w:rFonts w:ascii="Times New Roman" w:hAnsi="Times New Roman"/>
                <w:bCs/>
                <w:iCs/>
                <w:sz w:val="24"/>
                <w:szCs w:val="24"/>
              </w:rPr>
              <w:t>в форме ДЗ</w:t>
            </w:r>
          </w:p>
        </w:tc>
      </w:tr>
    </w:tbl>
    <w:p w:rsidR="00781A76" w:rsidRPr="00BA2B5A" w:rsidRDefault="00781A76" w:rsidP="00283B5B">
      <w:pPr>
        <w:widowControl w:val="0"/>
        <w:spacing w:after="545" w:line="240" w:lineRule="auto"/>
        <w:ind w:right="20"/>
        <w:contextualSpacing/>
        <w:jc w:val="both"/>
        <w:rPr>
          <w:rFonts w:ascii="Times New Roman" w:eastAsia="Times New Roman" w:hAnsi="Times New Roman" w:cs="Times New Roman"/>
          <w:bCs/>
          <w:color w:val="000000"/>
          <w:sz w:val="24"/>
          <w:szCs w:val="24"/>
          <w:lang w:eastAsia="ru-RU"/>
        </w:rPr>
      </w:pPr>
    </w:p>
    <w:p w:rsidR="00564E9F" w:rsidRDefault="00564E9F" w:rsidP="00564E9F">
      <w:pPr>
        <w:spacing w:after="0"/>
        <w:jc w:val="center"/>
        <w:rPr>
          <w:rFonts w:ascii="Times New Roman" w:hAnsi="Times New Roman"/>
          <w:b/>
          <w:sz w:val="24"/>
        </w:rPr>
      </w:pPr>
      <w:bookmarkStart w:id="1" w:name="_Hlk107851694"/>
    </w:p>
    <w:p w:rsidR="00564E9F" w:rsidRDefault="00564E9F" w:rsidP="00564E9F">
      <w:pPr>
        <w:spacing w:after="0"/>
        <w:jc w:val="center"/>
        <w:rPr>
          <w:rFonts w:ascii="Times New Roman" w:hAnsi="Times New Roman"/>
          <w:b/>
          <w:sz w:val="24"/>
        </w:rPr>
      </w:pPr>
      <w:r w:rsidRPr="00D75300">
        <w:rPr>
          <w:rFonts w:ascii="Times New Roman" w:hAnsi="Times New Roman"/>
          <w:b/>
          <w:sz w:val="24"/>
        </w:rPr>
        <w:t>ОГСЭ.04 Физическая культура</w:t>
      </w:r>
      <w:bookmarkEnd w:id="1"/>
    </w:p>
    <w:p w:rsidR="00A17301" w:rsidRPr="00D75300" w:rsidRDefault="00A17301" w:rsidP="00A17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D75300">
        <w:rPr>
          <w:rFonts w:ascii="Times New Roman" w:hAnsi="Times New Roman"/>
          <w:b/>
          <w:sz w:val="24"/>
        </w:rPr>
        <w:t xml:space="preserve">1.1. Место дисциплины в структуре основной образовательной программы: </w:t>
      </w:r>
    </w:p>
    <w:p w:rsidR="00A17301" w:rsidRPr="00D75300" w:rsidRDefault="00A17301" w:rsidP="00A17301">
      <w:pPr>
        <w:spacing w:after="0" w:line="240" w:lineRule="auto"/>
        <w:ind w:firstLine="709"/>
        <w:jc w:val="both"/>
        <w:rPr>
          <w:rFonts w:ascii="Times New Roman" w:hAnsi="Times New Roman"/>
          <w:b/>
          <w:sz w:val="24"/>
        </w:rPr>
      </w:pPr>
      <w:r w:rsidRPr="00D75300">
        <w:rPr>
          <w:rFonts w:ascii="Times New Roman" w:hAnsi="Times New Roman"/>
          <w:sz w:val="24"/>
        </w:rPr>
        <w:t>Учебная дисциплина ОГСЭ.04 Физическая культура является обязательной частью общего гуманитарного и социально-экономического</w:t>
      </w:r>
      <w:r w:rsidRPr="00A50DBB">
        <w:rPr>
          <w:rFonts w:ascii="Times New Roman" w:hAnsi="Times New Roman"/>
          <w:color w:val="000000"/>
          <w:sz w:val="24"/>
        </w:rPr>
        <w:t xml:space="preserve"> цикла</w:t>
      </w:r>
      <w:r w:rsidRPr="00D75300">
        <w:rPr>
          <w:rFonts w:ascii="Times New Roman" w:hAnsi="Times New Roman"/>
          <w:b/>
          <w:sz w:val="24"/>
        </w:rPr>
        <w:t xml:space="preserve"> </w:t>
      </w:r>
      <w:r w:rsidRPr="00D75300">
        <w:rPr>
          <w:rFonts w:ascii="Times New Roman" w:hAnsi="Times New Roman"/>
          <w:sz w:val="24"/>
        </w:rPr>
        <w:t>в соответствии с ФГОС СПО по специальности 13.02.08 Электроизоляционная, кабельная и конденсаторная техника.</w:t>
      </w:r>
    </w:p>
    <w:p w:rsidR="00A17301" w:rsidRPr="00D75300" w:rsidRDefault="00A17301" w:rsidP="00A1730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D75300">
        <w:rPr>
          <w:rFonts w:ascii="Times New Roman" w:hAnsi="Times New Roman"/>
          <w:sz w:val="24"/>
        </w:rPr>
        <w:t xml:space="preserve">Особое значение дисциплина имеет при формировании и развитии </w:t>
      </w:r>
      <w:proofErr w:type="gramStart"/>
      <w:r w:rsidRPr="00D75300">
        <w:rPr>
          <w:rFonts w:ascii="Times New Roman" w:hAnsi="Times New Roman"/>
          <w:sz w:val="24"/>
        </w:rPr>
        <w:t>ОК</w:t>
      </w:r>
      <w:proofErr w:type="gramEnd"/>
      <w:r w:rsidRPr="00D75300">
        <w:rPr>
          <w:rFonts w:ascii="Times New Roman" w:hAnsi="Times New Roman"/>
          <w:sz w:val="24"/>
        </w:rPr>
        <w:t xml:space="preserve"> 0</w:t>
      </w:r>
      <w:r>
        <w:rPr>
          <w:rFonts w:ascii="Times New Roman" w:hAnsi="Times New Roman"/>
          <w:sz w:val="24"/>
        </w:rPr>
        <w:t>8.</w:t>
      </w:r>
    </w:p>
    <w:p w:rsidR="00A17301" w:rsidRPr="00D75300" w:rsidRDefault="00A17301" w:rsidP="00A173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rPr>
      </w:pPr>
    </w:p>
    <w:p w:rsidR="00A17301" w:rsidRPr="00D75300" w:rsidRDefault="00A17301" w:rsidP="00A17301">
      <w:pPr>
        <w:spacing w:after="0"/>
        <w:ind w:firstLine="709"/>
        <w:rPr>
          <w:rFonts w:ascii="Times New Roman" w:hAnsi="Times New Roman"/>
          <w:b/>
          <w:sz w:val="24"/>
        </w:rPr>
      </w:pPr>
      <w:r w:rsidRPr="00D75300">
        <w:rPr>
          <w:rFonts w:ascii="Times New Roman" w:hAnsi="Times New Roman"/>
          <w:b/>
          <w:sz w:val="24"/>
        </w:rPr>
        <w:t>1.2. Цель и планируемые результаты освоения дисциплины:</w:t>
      </w:r>
    </w:p>
    <w:p w:rsidR="00A17301" w:rsidRDefault="00A17301" w:rsidP="00A17301">
      <w:pPr>
        <w:spacing w:after="0" w:line="240" w:lineRule="auto"/>
        <w:ind w:firstLine="709"/>
        <w:jc w:val="both"/>
        <w:rPr>
          <w:rFonts w:ascii="Times New Roman" w:hAnsi="Times New Roman"/>
          <w:sz w:val="24"/>
        </w:rPr>
      </w:pPr>
      <w:r w:rsidRPr="00D75300">
        <w:rPr>
          <w:rFonts w:ascii="Times New Roman" w:hAnsi="Times New Roman"/>
          <w:sz w:val="24"/>
        </w:rPr>
        <w:t xml:space="preserve">В рамках программы учебной дисциплины </w:t>
      </w:r>
      <w:proofErr w:type="gramStart"/>
      <w:r w:rsidRPr="00D75300">
        <w:rPr>
          <w:rFonts w:ascii="Times New Roman" w:hAnsi="Times New Roman"/>
          <w:sz w:val="24"/>
        </w:rPr>
        <w:t>обучающимися</w:t>
      </w:r>
      <w:proofErr w:type="gramEnd"/>
      <w:r w:rsidRPr="00D75300">
        <w:rPr>
          <w:rFonts w:ascii="Times New Roman" w:hAnsi="Times New Roman"/>
          <w:sz w:val="24"/>
        </w:rPr>
        <w:t xml:space="preserve"> осваиваются умения </w:t>
      </w:r>
      <w:r w:rsidRPr="00D75300">
        <w:rPr>
          <w:rFonts w:ascii="Times New Roman" w:hAnsi="Times New Roman"/>
          <w:sz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4678"/>
        <w:gridCol w:w="4145"/>
      </w:tblGrid>
      <w:tr w:rsidR="00A17301" w:rsidRPr="00270E27" w:rsidTr="00A17301">
        <w:trPr>
          <w:trHeight w:val="649"/>
        </w:trPr>
        <w:tc>
          <w:tcPr>
            <w:tcW w:w="650" w:type="pct"/>
            <w:hideMark/>
          </w:tcPr>
          <w:p w:rsidR="00A17301" w:rsidRPr="00270E27" w:rsidRDefault="00A17301" w:rsidP="00A17301">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Код </w:t>
            </w:r>
            <w:proofErr w:type="gramStart"/>
            <w:r w:rsidRPr="00270E27">
              <w:rPr>
                <w:rFonts w:ascii="Times New Roman" w:hAnsi="Times New Roman" w:cs="Times New Roman"/>
                <w:sz w:val="24"/>
                <w:szCs w:val="24"/>
              </w:rPr>
              <w:t>ОК</w:t>
            </w:r>
            <w:proofErr w:type="gramEnd"/>
          </w:p>
        </w:tc>
        <w:tc>
          <w:tcPr>
            <w:tcW w:w="2306" w:type="pct"/>
            <w:hideMark/>
          </w:tcPr>
          <w:p w:rsidR="00A17301" w:rsidRPr="00270E27" w:rsidRDefault="00A17301" w:rsidP="00A17301">
            <w:pPr>
              <w:suppressAutoHyphens/>
              <w:spacing w:after="0" w:line="240" w:lineRule="auto"/>
              <w:jc w:val="center"/>
              <w:rPr>
                <w:rFonts w:ascii="Times New Roman" w:hAnsi="Times New Roman" w:cs="Times New Roman"/>
                <w:sz w:val="24"/>
                <w:szCs w:val="24"/>
              </w:rPr>
            </w:pPr>
            <w:r w:rsidRPr="00270E27">
              <w:rPr>
                <w:rFonts w:ascii="Times New Roman" w:hAnsi="Times New Roman" w:cs="Times New Roman"/>
                <w:sz w:val="24"/>
                <w:szCs w:val="24"/>
              </w:rPr>
              <w:t>Умения</w:t>
            </w:r>
          </w:p>
        </w:tc>
        <w:tc>
          <w:tcPr>
            <w:tcW w:w="2043" w:type="pct"/>
            <w:hideMark/>
          </w:tcPr>
          <w:p w:rsidR="00A17301" w:rsidRPr="00270E27" w:rsidRDefault="00A17301" w:rsidP="00A17301">
            <w:pPr>
              <w:suppressAutoHyphens/>
              <w:spacing w:after="0" w:line="240" w:lineRule="auto"/>
              <w:jc w:val="center"/>
              <w:rPr>
                <w:rFonts w:ascii="Times New Roman" w:hAnsi="Times New Roman" w:cs="Times New Roman"/>
                <w:sz w:val="24"/>
                <w:szCs w:val="24"/>
              </w:rPr>
            </w:pPr>
            <w:r w:rsidRPr="00270E27">
              <w:rPr>
                <w:rFonts w:ascii="Times New Roman" w:hAnsi="Times New Roman" w:cs="Times New Roman"/>
                <w:sz w:val="24"/>
                <w:szCs w:val="24"/>
              </w:rPr>
              <w:t>Знания</w:t>
            </w:r>
          </w:p>
        </w:tc>
      </w:tr>
      <w:tr w:rsidR="00A17301" w:rsidRPr="00270E27" w:rsidTr="0019742E">
        <w:trPr>
          <w:trHeight w:val="212"/>
        </w:trPr>
        <w:tc>
          <w:tcPr>
            <w:tcW w:w="650" w:type="pct"/>
            <w:vMerge w:val="restart"/>
          </w:tcPr>
          <w:p w:rsidR="00A17301" w:rsidRPr="00D15146" w:rsidRDefault="00A17301" w:rsidP="0019742E">
            <w:pPr>
              <w:rPr>
                <w:rFonts w:ascii="Times New Roman" w:hAnsi="Times New Roman" w:cs="Times New Roman"/>
                <w:bCs/>
              </w:rPr>
            </w:pPr>
            <w:proofErr w:type="gramStart"/>
            <w:r w:rsidRPr="00D15146">
              <w:rPr>
                <w:rFonts w:ascii="Times New Roman" w:hAnsi="Times New Roman" w:cs="Times New Roman"/>
                <w:bCs/>
                <w:sz w:val="24"/>
                <w:szCs w:val="24"/>
              </w:rPr>
              <w:t>ОК</w:t>
            </w:r>
            <w:proofErr w:type="gramEnd"/>
            <w:r w:rsidRPr="00D15146">
              <w:rPr>
                <w:rFonts w:ascii="Times New Roman" w:hAnsi="Times New Roman" w:cs="Times New Roman"/>
                <w:bCs/>
                <w:sz w:val="24"/>
                <w:szCs w:val="24"/>
              </w:rPr>
              <w:t xml:space="preserve"> 08</w:t>
            </w:r>
          </w:p>
        </w:tc>
        <w:tc>
          <w:tcPr>
            <w:tcW w:w="2306" w:type="pct"/>
          </w:tcPr>
          <w:p w:rsidR="00A17301" w:rsidRPr="00270E27" w:rsidRDefault="00A17301" w:rsidP="0019742E">
            <w:pPr>
              <w:suppressAutoHyphens/>
              <w:spacing w:after="0" w:line="240" w:lineRule="auto"/>
              <w:rPr>
                <w:rFonts w:ascii="Times New Roman" w:hAnsi="Times New Roman" w:cs="Times New Roman"/>
                <w:b/>
                <w:iCs/>
                <w:sz w:val="24"/>
                <w:szCs w:val="24"/>
              </w:rPr>
            </w:pPr>
            <w:r>
              <w:rPr>
                <w:rFonts w:ascii="Times New Roman" w:hAnsi="Times New Roman" w:cs="Times New Roman"/>
                <w:iCs/>
                <w:sz w:val="24"/>
                <w:szCs w:val="24"/>
              </w:rPr>
              <w:t>Использовать</w:t>
            </w:r>
            <w:r w:rsidRPr="00270E27">
              <w:rPr>
                <w:rFonts w:ascii="Times New Roman" w:hAnsi="Times New Roman" w:cs="Times New Roman"/>
                <w:iCs/>
                <w:sz w:val="24"/>
                <w:szCs w:val="24"/>
              </w:rPr>
              <w:t xml:space="preserve"> физкультурно-оздоровительную деятельность для укрепления здоровья, достижения жи</w:t>
            </w:r>
            <w:r>
              <w:rPr>
                <w:rFonts w:ascii="Times New Roman" w:hAnsi="Times New Roman" w:cs="Times New Roman"/>
                <w:iCs/>
                <w:sz w:val="24"/>
                <w:szCs w:val="24"/>
              </w:rPr>
              <w:t>зненных и профессиональных целей</w:t>
            </w:r>
          </w:p>
        </w:tc>
        <w:tc>
          <w:tcPr>
            <w:tcW w:w="2043" w:type="pct"/>
          </w:tcPr>
          <w:p w:rsidR="00A17301" w:rsidRPr="00270E27" w:rsidRDefault="00A17301" w:rsidP="0019742E">
            <w:pPr>
              <w:suppressAutoHyphens/>
              <w:spacing w:after="0" w:line="240" w:lineRule="auto"/>
              <w:rPr>
                <w:rFonts w:ascii="Times New Roman" w:hAnsi="Times New Roman" w:cs="Times New Roman"/>
                <w:b/>
                <w:iCs/>
                <w:sz w:val="24"/>
                <w:szCs w:val="24"/>
              </w:rPr>
            </w:pPr>
            <w:r w:rsidRPr="00270E27">
              <w:rPr>
                <w:rFonts w:ascii="Times New Roman" w:hAnsi="Times New Roman" w:cs="Times New Roman"/>
                <w:iCs/>
                <w:sz w:val="24"/>
                <w:szCs w:val="24"/>
              </w:rPr>
              <w:t>Роль физической культуры в общекультурном, профессиональном</w:t>
            </w:r>
            <w:r>
              <w:rPr>
                <w:rFonts w:ascii="Times New Roman" w:hAnsi="Times New Roman" w:cs="Times New Roman"/>
                <w:iCs/>
                <w:sz w:val="24"/>
                <w:szCs w:val="24"/>
              </w:rPr>
              <w:t xml:space="preserve"> и социальном развитии человека</w:t>
            </w:r>
          </w:p>
        </w:tc>
      </w:tr>
      <w:tr w:rsidR="00A17301" w:rsidRPr="00270E27" w:rsidTr="0019742E">
        <w:trPr>
          <w:trHeight w:val="390"/>
        </w:trPr>
        <w:tc>
          <w:tcPr>
            <w:tcW w:w="650" w:type="pct"/>
            <w:vMerge/>
          </w:tcPr>
          <w:p w:rsidR="00A17301" w:rsidRPr="00270E27" w:rsidRDefault="00A17301" w:rsidP="0019742E">
            <w:pPr>
              <w:suppressAutoHyphens/>
              <w:spacing w:after="0" w:line="240" w:lineRule="auto"/>
              <w:jc w:val="center"/>
              <w:rPr>
                <w:rFonts w:ascii="Times New Roman" w:hAnsi="Times New Roman" w:cs="Times New Roman"/>
                <w:i/>
                <w:highlight w:val="yellow"/>
              </w:rPr>
            </w:pPr>
          </w:p>
        </w:tc>
        <w:tc>
          <w:tcPr>
            <w:tcW w:w="2306" w:type="pct"/>
          </w:tcPr>
          <w:p w:rsidR="00A17301" w:rsidRPr="00270E27" w:rsidRDefault="00A17301" w:rsidP="0019742E">
            <w:pPr>
              <w:suppressAutoHyphens/>
              <w:spacing w:after="0" w:line="240" w:lineRule="auto"/>
              <w:rPr>
                <w:rFonts w:ascii="Times New Roman" w:hAnsi="Times New Roman" w:cs="Times New Roman"/>
                <w:b/>
                <w:iCs/>
                <w:sz w:val="24"/>
                <w:szCs w:val="24"/>
              </w:rPr>
            </w:pPr>
            <w:r w:rsidRPr="00270E27">
              <w:rPr>
                <w:rFonts w:ascii="Times New Roman" w:hAnsi="Times New Roman" w:cs="Times New Roman"/>
                <w:iCs/>
                <w:sz w:val="24"/>
                <w:szCs w:val="24"/>
              </w:rPr>
              <w:t xml:space="preserve">Применять рациональные приемы двигательных функций </w:t>
            </w:r>
            <w:r>
              <w:rPr>
                <w:rFonts w:ascii="Times New Roman" w:hAnsi="Times New Roman" w:cs="Times New Roman"/>
                <w:iCs/>
                <w:sz w:val="24"/>
                <w:szCs w:val="24"/>
              </w:rPr>
              <w:t>в профессиональной деятельности</w:t>
            </w:r>
          </w:p>
        </w:tc>
        <w:tc>
          <w:tcPr>
            <w:tcW w:w="2043" w:type="pct"/>
          </w:tcPr>
          <w:p w:rsidR="00A17301" w:rsidRPr="00270E27" w:rsidRDefault="00A17301" w:rsidP="0019742E">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Основы здорового образа жизни</w:t>
            </w:r>
          </w:p>
        </w:tc>
      </w:tr>
      <w:tr w:rsidR="00A17301" w:rsidRPr="00270E27" w:rsidTr="0019742E">
        <w:trPr>
          <w:trHeight w:val="150"/>
        </w:trPr>
        <w:tc>
          <w:tcPr>
            <w:tcW w:w="650" w:type="pct"/>
            <w:vMerge/>
          </w:tcPr>
          <w:p w:rsidR="00A17301" w:rsidRPr="00270E27" w:rsidRDefault="00A17301" w:rsidP="0019742E">
            <w:pPr>
              <w:suppressAutoHyphens/>
              <w:spacing w:after="0" w:line="240" w:lineRule="auto"/>
              <w:jc w:val="center"/>
              <w:rPr>
                <w:rFonts w:ascii="Times New Roman" w:hAnsi="Times New Roman" w:cs="Times New Roman"/>
                <w:i/>
                <w:highlight w:val="yellow"/>
              </w:rPr>
            </w:pPr>
          </w:p>
        </w:tc>
        <w:tc>
          <w:tcPr>
            <w:tcW w:w="2306" w:type="pct"/>
            <w:vMerge w:val="restart"/>
          </w:tcPr>
          <w:p w:rsidR="00A17301" w:rsidRPr="00270E27" w:rsidRDefault="00A17301" w:rsidP="0019742E">
            <w:pPr>
              <w:suppressAutoHyphens/>
              <w:spacing w:after="0" w:line="240" w:lineRule="auto"/>
              <w:rPr>
                <w:rFonts w:ascii="Times New Roman" w:hAnsi="Times New Roman" w:cs="Times New Roman"/>
                <w:b/>
                <w:iCs/>
                <w:sz w:val="24"/>
                <w:szCs w:val="24"/>
              </w:rPr>
            </w:pPr>
            <w:r>
              <w:rPr>
                <w:rFonts w:ascii="Times New Roman" w:hAnsi="Times New Roman" w:cs="Times New Roman"/>
                <w:iCs/>
                <w:sz w:val="24"/>
                <w:szCs w:val="24"/>
              </w:rPr>
              <w:t>Пользоваться</w:t>
            </w:r>
            <w:r w:rsidRPr="00270E27">
              <w:rPr>
                <w:rFonts w:ascii="Times New Roman" w:hAnsi="Times New Roman" w:cs="Times New Roman"/>
                <w:iCs/>
                <w:sz w:val="24"/>
                <w:szCs w:val="24"/>
              </w:rPr>
              <w:t xml:space="preserve"> средствами профилактики перенапряжения, характерными для данной </w:t>
            </w:r>
            <w:r w:rsidRPr="00270E27">
              <w:rPr>
                <w:rFonts w:ascii="Times New Roman" w:hAnsi="Times New Roman" w:cs="Times New Roman"/>
                <w:b/>
                <w:sz w:val="24"/>
                <w:szCs w:val="24"/>
                <w:u w:val="single"/>
              </w:rPr>
              <w:t xml:space="preserve"> </w:t>
            </w:r>
            <w:r>
              <w:rPr>
                <w:rFonts w:ascii="Times New Roman" w:hAnsi="Times New Roman" w:cs="Times New Roman"/>
                <w:bCs/>
                <w:sz w:val="24"/>
                <w:szCs w:val="24"/>
              </w:rPr>
              <w:t xml:space="preserve"> специальности</w:t>
            </w:r>
          </w:p>
        </w:tc>
        <w:tc>
          <w:tcPr>
            <w:tcW w:w="2043" w:type="pct"/>
          </w:tcPr>
          <w:p w:rsidR="00A17301" w:rsidRPr="00270E27" w:rsidRDefault="00A17301" w:rsidP="0019742E">
            <w:pPr>
              <w:suppressAutoHyphens/>
              <w:spacing w:after="0" w:line="240" w:lineRule="auto"/>
              <w:rPr>
                <w:rFonts w:ascii="Times New Roman" w:hAnsi="Times New Roman" w:cs="Times New Roman"/>
                <w:iCs/>
                <w:sz w:val="24"/>
                <w:szCs w:val="24"/>
              </w:rPr>
            </w:pPr>
            <w:r w:rsidRPr="00270E27">
              <w:rPr>
                <w:rFonts w:ascii="Times New Roman" w:hAnsi="Times New Roman" w:cs="Times New Roman"/>
                <w:iCs/>
                <w:sz w:val="24"/>
                <w:szCs w:val="24"/>
              </w:rPr>
              <w:t xml:space="preserve">Условия профессиональной деятельности и </w:t>
            </w:r>
            <w:r>
              <w:rPr>
                <w:rFonts w:ascii="Times New Roman" w:hAnsi="Times New Roman" w:cs="Times New Roman"/>
                <w:iCs/>
                <w:sz w:val="24"/>
                <w:szCs w:val="24"/>
              </w:rPr>
              <w:t>Зоны</w:t>
            </w:r>
            <w:r w:rsidRPr="00270E27">
              <w:rPr>
                <w:rFonts w:ascii="Times New Roman" w:hAnsi="Times New Roman" w:cs="Times New Roman"/>
                <w:iCs/>
                <w:sz w:val="24"/>
                <w:szCs w:val="24"/>
              </w:rPr>
              <w:t xml:space="preserve"> риска физического здоровья для </w:t>
            </w:r>
            <w:r>
              <w:rPr>
                <w:rFonts w:ascii="Times New Roman" w:hAnsi="Times New Roman" w:cs="Times New Roman"/>
                <w:bCs/>
                <w:sz w:val="24"/>
                <w:szCs w:val="24"/>
              </w:rPr>
              <w:t>специальности</w:t>
            </w:r>
          </w:p>
        </w:tc>
      </w:tr>
      <w:tr w:rsidR="00A17301" w:rsidRPr="00270E27" w:rsidTr="0019742E">
        <w:trPr>
          <w:trHeight w:val="152"/>
        </w:trPr>
        <w:tc>
          <w:tcPr>
            <w:tcW w:w="650" w:type="pct"/>
            <w:vMerge/>
          </w:tcPr>
          <w:p w:rsidR="00A17301" w:rsidRPr="00270E27" w:rsidRDefault="00A17301" w:rsidP="0019742E">
            <w:pPr>
              <w:suppressAutoHyphens/>
              <w:spacing w:after="0" w:line="240" w:lineRule="auto"/>
              <w:jc w:val="center"/>
              <w:rPr>
                <w:rFonts w:ascii="Times New Roman" w:hAnsi="Times New Roman" w:cs="Times New Roman"/>
                <w:i/>
                <w:highlight w:val="yellow"/>
              </w:rPr>
            </w:pPr>
          </w:p>
        </w:tc>
        <w:tc>
          <w:tcPr>
            <w:tcW w:w="2306" w:type="pct"/>
            <w:vMerge/>
          </w:tcPr>
          <w:p w:rsidR="00A17301" w:rsidRPr="00270E27" w:rsidRDefault="00A17301" w:rsidP="0019742E">
            <w:pPr>
              <w:spacing w:after="0" w:line="240" w:lineRule="auto"/>
              <w:ind w:firstLine="13"/>
              <w:rPr>
                <w:rFonts w:ascii="Times New Roman" w:hAnsi="Times New Roman" w:cs="Times New Roman"/>
                <w:sz w:val="24"/>
                <w:szCs w:val="24"/>
                <w:highlight w:val="yellow"/>
              </w:rPr>
            </w:pPr>
          </w:p>
        </w:tc>
        <w:tc>
          <w:tcPr>
            <w:tcW w:w="2043" w:type="pct"/>
          </w:tcPr>
          <w:p w:rsidR="00A17301" w:rsidRPr="00270E27" w:rsidRDefault="00A17301" w:rsidP="0019742E">
            <w:pPr>
              <w:suppressAutoHyphens/>
              <w:spacing w:after="0" w:line="240" w:lineRule="auto"/>
              <w:rPr>
                <w:rFonts w:ascii="Times New Roman" w:hAnsi="Times New Roman" w:cs="Times New Roman"/>
                <w:b/>
                <w:iCs/>
                <w:sz w:val="24"/>
                <w:szCs w:val="24"/>
              </w:rPr>
            </w:pPr>
            <w:r w:rsidRPr="00270E27">
              <w:rPr>
                <w:rFonts w:ascii="Times New Roman" w:hAnsi="Times New Roman" w:cs="Times New Roman"/>
                <w:iCs/>
                <w:sz w:val="24"/>
                <w:szCs w:val="24"/>
              </w:rPr>
              <w:t>Средс</w:t>
            </w:r>
            <w:r>
              <w:rPr>
                <w:rFonts w:ascii="Times New Roman" w:hAnsi="Times New Roman" w:cs="Times New Roman"/>
                <w:iCs/>
                <w:sz w:val="24"/>
                <w:szCs w:val="24"/>
              </w:rPr>
              <w:t>тва профилактики перенапряжения</w:t>
            </w:r>
          </w:p>
        </w:tc>
      </w:tr>
    </w:tbl>
    <w:p w:rsidR="00A17301" w:rsidRDefault="00A17301" w:rsidP="00A17301">
      <w:pPr>
        <w:spacing w:after="0" w:line="240" w:lineRule="auto"/>
        <w:ind w:firstLine="709"/>
        <w:jc w:val="both"/>
        <w:rPr>
          <w:rFonts w:ascii="Times New Roman" w:hAnsi="Times New Roman"/>
          <w:sz w:val="24"/>
        </w:rPr>
      </w:pPr>
    </w:p>
    <w:p w:rsidR="00A17301" w:rsidRDefault="00A17301" w:rsidP="00A17301">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A17301" w:rsidRPr="00090F4C" w:rsidRDefault="00A17301" w:rsidP="00A17301">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25"/>
        <w:gridCol w:w="2817"/>
      </w:tblGrid>
      <w:tr w:rsidR="00A17301" w:rsidRPr="00090F4C" w:rsidTr="0019742E">
        <w:trPr>
          <w:trHeight w:val="490"/>
        </w:trPr>
        <w:tc>
          <w:tcPr>
            <w:tcW w:w="3611" w:type="pct"/>
            <w:vAlign w:val="center"/>
          </w:tcPr>
          <w:p w:rsidR="00A17301" w:rsidRPr="00C00F53" w:rsidRDefault="00A17301"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389" w:type="pct"/>
            <w:vAlign w:val="center"/>
          </w:tcPr>
          <w:p w:rsidR="00A17301" w:rsidRPr="00C00F53" w:rsidRDefault="00A17301"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A17301" w:rsidRPr="00090F4C" w:rsidTr="0019742E">
        <w:trPr>
          <w:trHeight w:val="490"/>
        </w:trPr>
        <w:tc>
          <w:tcPr>
            <w:tcW w:w="3611" w:type="pct"/>
            <w:vAlign w:val="center"/>
          </w:tcPr>
          <w:p w:rsidR="00A17301" w:rsidRPr="00C00F53" w:rsidRDefault="00A17301" w:rsidP="0019742E">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389" w:type="pct"/>
            <w:vAlign w:val="center"/>
          </w:tcPr>
          <w:p w:rsidR="00A17301" w:rsidRPr="00C00F53" w:rsidRDefault="00A17301" w:rsidP="0019742E">
            <w:pPr>
              <w:suppressAutoHyphens/>
              <w:spacing w:after="0"/>
              <w:rPr>
                <w:rFonts w:ascii="Times New Roman" w:hAnsi="Times New Roman"/>
                <w:bCs/>
                <w:iCs/>
                <w:sz w:val="24"/>
                <w:szCs w:val="24"/>
              </w:rPr>
            </w:pPr>
            <w:r>
              <w:rPr>
                <w:rFonts w:ascii="Times New Roman" w:hAnsi="Times New Roman"/>
                <w:bCs/>
                <w:iCs/>
                <w:sz w:val="24"/>
                <w:szCs w:val="24"/>
              </w:rPr>
              <w:t>172</w:t>
            </w:r>
          </w:p>
        </w:tc>
      </w:tr>
      <w:tr w:rsidR="00A17301" w:rsidRPr="00090F4C" w:rsidTr="0019742E">
        <w:trPr>
          <w:trHeight w:val="336"/>
        </w:trPr>
        <w:tc>
          <w:tcPr>
            <w:tcW w:w="5000" w:type="pct"/>
            <w:gridSpan w:val="2"/>
            <w:vAlign w:val="center"/>
          </w:tcPr>
          <w:p w:rsidR="00A17301" w:rsidRPr="00C00F53" w:rsidRDefault="00A17301" w:rsidP="0019742E">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A17301" w:rsidRPr="00090F4C" w:rsidTr="0019742E">
        <w:trPr>
          <w:trHeight w:val="490"/>
        </w:trPr>
        <w:tc>
          <w:tcPr>
            <w:tcW w:w="3611" w:type="pct"/>
            <w:vAlign w:val="center"/>
          </w:tcPr>
          <w:p w:rsidR="00A17301" w:rsidRPr="00C00F53" w:rsidRDefault="00A17301" w:rsidP="0019742E">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389" w:type="pct"/>
            <w:vAlign w:val="center"/>
          </w:tcPr>
          <w:p w:rsidR="00A17301" w:rsidRPr="00C00F53" w:rsidRDefault="00A17301" w:rsidP="00A17301">
            <w:pPr>
              <w:suppressAutoHyphens/>
              <w:spacing w:after="0"/>
              <w:rPr>
                <w:rFonts w:ascii="Times New Roman" w:hAnsi="Times New Roman"/>
                <w:bCs/>
                <w:iCs/>
                <w:sz w:val="24"/>
                <w:szCs w:val="24"/>
              </w:rPr>
            </w:pPr>
            <w:r>
              <w:rPr>
                <w:rFonts w:ascii="Times New Roman" w:hAnsi="Times New Roman"/>
                <w:bCs/>
                <w:iCs/>
                <w:sz w:val="24"/>
                <w:szCs w:val="24"/>
              </w:rPr>
              <w:t>154</w:t>
            </w:r>
          </w:p>
        </w:tc>
      </w:tr>
      <w:tr w:rsidR="00A17301" w:rsidRPr="00090F4C" w:rsidTr="0019742E">
        <w:trPr>
          <w:trHeight w:val="490"/>
        </w:trPr>
        <w:tc>
          <w:tcPr>
            <w:tcW w:w="3611" w:type="pct"/>
            <w:vAlign w:val="center"/>
          </w:tcPr>
          <w:p w:rsidR="00A17301" w:rsidRPr="00C00F53" w:rsidRDefault="00A17301" w:rsidP="0019742E">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389" w:type="pct"/>
            <w:vAlign w:val="center"/>
          </w:tcPr>
          <w:p w:rsidR="00A17301" w:rsidRPr="00C00F53" w:rsidRDefault="00A17301" w:rsidP="0019742E">
            <w:pPr>
              <w:suppressAutoHyphens/>
              <w:spacing w:after="0"/>
              <w:rPr>
                <w:rFonts w:ascii="Times New Roman" w:hAnsi="Times New Roman"/>
                <w:bCs/>
                <w:iCs/>
                <w:sz w:val="24"/>
                <w:szCs w:val="24"/>
              </w:rPr>
            </w:pPr>
            <w:r>
              <w:rPr>
                <w:rFonts w:ascii="Times New Roman" w:hAnsi="Times New Roman"/>
                <w:bCs/>
                <w:iCs/>
                <w:sz w:val="24"/>
                <w:szCs w:val="24"/>
              </w:rPr>
              <w:t>18</w:t>
            </w:r>
          </w:p>
        </w:tc>
      </w:tr>
      <w:tr w:rsidR="00A17301" w:rsidRPr="00090F4C" w:rsidTr="0019742E">
        <w:trPr>
          <w:trHeight w:val="331"/>
        </w:trPr>
        <w:tc>
          <w:tcPr>
            <w:tcW w:w="5000" w:type="pct"/>
            <w:gridSpan w:val="2"/>
            <w:vAlign w:val="center"/>
          </w:tcPr>
          <w:p w:rsidR="00A17301" w:rsidRPr="00C00F53" w:rsidRDefault="00A17301" w:rsidP="0019742E">
            <w:pPr>
              <w:suppressAutoHyphens/>
              <w:spacing w:after="0"/>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 ДЗ</w:t>
            </w:r>
          </w:p>
        </w:tc>
      </w:tr>
    </w:tbl>
    <w:p w:rsidR="00A17301" w:rsidRPr="00BA2B5A" w:rsidRDefault="00A17301" w:rsidP="00A17301">
      <w:pPr>
        <w:widowControl w:val="0"/>
        <w:spacing w:after="545" w:line="240" w:lineRule="auto"/>
        <w:ind w:right="20"/>
        <w:contextualSpacing/>
        <w:jc w:val="both"/>
        <w:rPr>
          <w:rFonts w:ascii="Times New Roman" w:eastAsia="Times New Roman" w:hAnsi="Times New Roman" w:cs="Times New Roman"/>
          <w:bCs/>
          <w:color w:val="000000"/>
          <w:sz w:val="24"/>
          <w:szCs w:val="24"/>
          <w:lang w:eastAsia="ru-RU"/>
        </w:rPr>
      </w:pPr>
    </w:p>
    <w:p w:rsidR="00F40FB0" w:rsidRDefault="00F40FB0" w:rsidP="00F40FB0">
      <w:pPr>
        <w:spacing w:after="0"/>
        <w:jc w:val="center"/>
        <w:rPr>
          <w:rFonts w:ascii="Times New Roman" w:hAnsi="Times New Roman" w:cs="Times New Roman"/>
          <w:b/>
          <w:iCs/>
          <w:sz w:val="24"/>
          <w:szCs w:val="24"/>
        </w:rPr>
      </w:pPr>
      <w:r>
        <w:rPr>
          <w:rFonts w:ascii="Times New Roman" w:hAnsi="Times New Roman" w:cs="Times New Roman"/>
          <w:b/>
          <w:iCs/>
          <w:sz w:val="24"/>
          <w:szCs w:val="24"/>
        </w:rPr>
        <w:t>ЕН.01 Математика</w:t>
      </w:r>
    </w:p>
    <w:p w:rsidR="00F40FB0" w:rsidRPr="00AF394D" w:rsidRDefault="00F40FB0" w:rsidP="00F40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AF394D">
        <w:rPr>
          <w:rFonts w:ascii="Times New Roman" w:hAnsi="Times New Roman" w:cs="Times New Roman"/>
          <w:b/>
          <w:sz w:val="24"/>
          <w:szCs w:val="24"/>
        </w:rPr>
        <w:t xml:space="preserve">1.1. Место дисциплины в структуре основной образовательной программы: </w:t>
      </w:r>
    </w:p>
    <w:p w:rsidR="00F40FB0" w:rsidRPr="009630B9" w:rsidRDefault="00F40FB0" w:rsidP="00F40F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Учебная дисциплина</w:t>
      </w:r>
      <w:r w:rsidRPr="009630B9">
        <w:rPr>
          <w:rFonts w:ascii="Times New Roman" w:hAnsi="Times New Roman" w:cs="Times New Roman"/>
          <w:sz w:val="24"/>
          <w:szCs w:val="24"/>
        </w:rPr>
        <w:t xml:space="preserve"> </w:t>
      </w:r>
      <w:r>
        <w:rPr>
          <w:rFonts w:ascii="Times New Roman" w:hAnsi="Times New Roman" w:cs="Times New Roman"/>
          <w:sz w:val="24"/>
          <w:szCs w:val="24"/>
        </w:rPr>
        <w:t>ЕН.01 Математика</w:t>
      </w:r>
      <w:r w:rsidRPr="009630B9">
        <w:rPr>
          <w:rFonts w:ascii="Times New Roman" w:hAnsi="Times New Roman" w:cs="Times New Roman"/>
          <w:sz w:val="24"/>
          <w:szCs w:val="24"/>
        </w:rPr>
        <w:t xml:space="preserve"> </w:t>
      </w:r>
      <w:r w:rsidRPr="00AF394D">
        <w:rPr>
          <w:rFonts w:ascii="Times New Roman" w:hAnsi="Times New Roman" w:cs="Times New Roman"/>
          <w:sz w:val="24"/>
          <w:szCs w:val="24"/>
        </w:rPr>
        <w:t>является обязательной частью</w:t>
      </w:r>
      <w:r>
        <w:rPr>
          <w:rFonts w:ascii="Times New Roman" w:hAnsi="Times New Roman" w:cs="Times New Roman"/>
          <w:sz w:val="24"/>
          <w:szCs w:val="24"/>
        </w:rPr>
        <w:t xml:space="preserve"> Математического и общего</w:t>
      </w:r>
      <w:r w:rsidRPr="00A2607A">
        <w:rPr>
          <w:rFonts w:ascii="Times New Roman" w:hAnsi="Times New Roman" w:cs="Times New Roman"/>
          <w:sz w:val="24"/>
          <w:szCs w:val="24"/>
        </w:rPr>
        <w:t xml:space="preserve"> естественнонаучн</w:t>
      </w:r>
      <w:r>
        <w:rPr>
          <w:rFonts w:ascii="Times New Roman" w:hAnsi="Times New Roman" w:cs="Times New Roman"/>
          <w:sz w:val="24"/>
          <w:szCs w:val="24"/>
        </w:rPr>
        <w:t>ого</w:t>
      </w:r>
      <w:r w:rsidRPr="00A2607A">
        <w:rPr>
          <w:rFonts w:ascii="Times New Roman" w:hAnsi="Times New Roman" w:cs="Times New Roman"/>
          <w:sz w:val="24"/>
          <w:szCs w:val="24"/>
        </w:rPr>
        <w:t xml:space="preserve"> цикл</w:t>
      </w:r>
      <w:r>
        <w:rPr>
          <w:rFonts w:ascii="Times New Roman" w:hAnsi="Times New Roman" w:cs="Times New Roman"/>
          <w:sz w:val="24"/>
          <w:szCs w:val="24"/>
        </w:rPr>
        <w:t>а</w:t>
      </w:r>
      <w:r w:rsidRPr="00AF394D">
        <w:rPr>
          <w:rFonts w:ascii="Times New Roman" w:hAnsi="Times New Roman" w:cs="Times New Roman"/>
          <w:sz w:val="24"/>
          <w:szCs w:val="24"/>
        </w:rPr>
        <w:t xml:space="preserve"> в соответствии с ФГОС СПО по</w:t>
      </w:r>
      <w:r w:rsidRPr="009630B9">
        <w:rPr>
          <w:rFonts w:ascii="Times New Roman" w:hAnsi="Times New Roman" w:cs="Times New Roman"/>
          <w:sz w:val="24"/>
          <w:szCs w:val="24"/>
        </w:rPr>
        <w:t xml:space="preserve"> </w:t>
      </w:r>
      <w:r w:rsidRPr="00A2607A">
        <w:rPr>
          <w:rFonts w:ascii="Times New Roman" w:hAnsi="Times New Roman" w:cs="Times New Roman"/>
          <w:sz w:val="24"/>
          <w:szCs w:val="24"/>
        </w:rPr>
        <w:t>специальности Математический и общий естественнонаучный цикл</w:t>
      </w:r>
    </w:p>
    <w:p w:rsidR="00F40FB0" w:rsidRPr="00D6280E" w:rsidRDefault="00F40FB0" w:rsidP="00F40FB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FF0000"/>
          <w:sz w:val="24"/>
          <w:szCs w:val="24"/>
        </w:rPr>
      </w:pPr>
      <w:r w:rsidRPr="00AF394D">
        <w:rPr>
          <w:rFonts w:ascii="Times New Roman" w:hAnsi="Times New Roman" w:cs="Times New Roman"/>
          <w:sz w:val="24"/>
          <w:szCs w:val="24"/>
        </w:rPr>
        <w:t xml:space="preserve">Особое значение дисциплина имеет при формировании и развитии </w:t>
      </w:r>
      <w:proofErr w:type="gramStart"/>
      <w:r w:rsidRPr="00C86EE4">
        <w:rPr>
          <w:rFonts w:ascii="Times New Roman" w:hAnsi="Times New Roman" w:cs="Times New Roman"/>
          <w:sz w:val="24"/>
          <w:szCs w:val="24"/>
        </w:rPr>
        <w:t>ОК</w:t>
      </w:r>
      <w:proofErr w:type="gramEnd"/>
      <w:r>
        <w:rPr>
          <w:rFonts w:ascii="Times New Roman" w:hAnsi="Times New Roman" w:cs="Times New Roman"/>
          <w:sz w:val="24"/>
          <w:szCs w:val="24"/>
        </w:rPr>
        <w:t xml:space="preserve"> </w:t>
      </w:r>
      <w:r w:rsidRPr="00C86EE4">
        <w:rPr>
          <w:rFonts w:ascii="Times New Roman" w:hAnsi="Times New Roman" w:cs="Times New Roman"/>
          <w:sz w:val="24"/>
          <w:szCs w:val="24"/>
        </w:rPr>
        <w:t>01</w:t>
      </w:r>
      <w:r>
        <w:rPr>
          <w:rFonts w:ascii="Times New Roman" w:hAnsi="Times New Roman" w:cs="Times New Roman"/>
          <w:sz w:val="24"/>
          <w:szCs w:val="24"/>
        </w:rPr>
        <w:t xml:space="preserve">, ОК 02, </w:t>
      </w:r>
      <w:r w:rsidRPr="00C86EE4">
        <w:rPr>
          <w:rFonts w:ascii="Times New Roman" w:hAnsi="Times New Roman" w:cs="Times New Roman"/>
          <w:sz w:val="24"/>
          <w:szCs w:val="24"/>
        </w:rPr>
        <w:t>ОК.0</w:t>
      </w:r>
      <w:r>
        <w:rPr>
          <w:rFonts w:ascii="Times New Roman" w:hAnsi="Times New Roman" w:cs="Times New Roman"/>
          <w:sz w:val="24"/>
          <w:szCs w:val="24"/>
        </w:rPr>
        <w:t>3.</w:t>
      </w:r>
    </w:p>
    <w:p w:rsidR="00F40FB0" w:rsidRPr="00AF394D" w:rsidRDefault="00F40FB0" w:rsidP="00F40FB0">
      <w:pPr>
        <w:spacing w:after="0"/>
        <w:ind w:firstLine="709"/>
        <w:rPr>
          <w:rFonts w:ascii="Times New Roman" w:hAnsi="Times New Roman" w:cs="Times New Roman"/>
          <w:b/>
          <w:sz w:val="24"/>
          <w:szCs w:val="24"/>
        </w:rPr>
      </w:pPr>
      <w:r w:rsidRPr="00AF394D">
        <w:rPr>
          <w:rFonts w:ascii="Times New Roman" w:hAnsi="Times New Roman" w:cs="Times New Roman"/>
          <w:b/>
          <w:sz w:val="24"/>
          <w:szCs w:val="24"/>
        </w:rPr>
        <w:t>1.2. Цель и планируемые результаты освоения дисциплины:</w:t>
      </w:r>
    </w:p>
    <w:p w:rsidR="00F40FB0" w:rsidRDefault="00F40FB0" w:rsidP="00F40FB0">
      <w:pPr>
        <w:suppressAutoHyphen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В рамках программы учебной дисциплины </w:t>
      </w:r>
      <w:proofErr w:type="gramStart"/>
      <w:r w:rsidRPr="00AF394D">
        <w:rPr>
          <w:rFonts w:ascii="Times New Roman" w:hAnsi="Times New Roman" w:cs="Times New Roman"/>
          <w:sz w:val="24"/>
          <w:szCs w:val="24"/>
        </w:rPr>
        <w:t>обучающимися</w:t>
      </w:r>
      <w:proofErr w:type="gramEnd"/>
      <w:r w:rsidRPr="00AF394D">
        <w:rPr>
          <w:rFonts w:ascii="Times New Roman" w:hAnsi="Times New Roman" w:cs="Times New Roman"/>
          <w:sz w:val="24"/>
          <w:szCs w:val="24"/>
        </w:rPr>
        <w:t xml:space="preserve"> осваиваются умения </w:t>
      </w:r>
      <w:r w:rsidRPr="00AF394D">
        <w:rPr>
          <w:rFonts w:ascii="Times New Roman" w:hAnsi="Times New Roman" w:cs="Times New Roman"/>
          <w:sz w:val="24"/>
          <w:szCs w:val="24"/>
        </w:rPr>
        <w:br/>
        <w:t>и знания</w:t>
      </w:r>
    </w:p>
    <w:p w:rsidR="00F40FB0" w:rsidRDefault="00F40FB0" w:rsidP="00F40FB0">
      <w:pPr>
        <w:suppressAutoHyphens/>
        <w:spacing w:after="0" w:line="240" w:lineRule="auto"/>
        <w:ind w:firstLine="709"/>
        <w:jc w:val="both"/>
        <w:rPr>
          <w:rFonts w:ascii="Times New Roman" w:hAnsi="Times New Roman" w:cs="Times New Roman"/>
          <w:sz w:val="24"/>
          <w:szCs w:val="24"/>
        </w:rPr>
      </w:pPr>
    </w:p>
    <w:tbl>
      <w:tblPr>
        <w:tblW w:w="487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3233"/>
        <w:gridCol w:w="5241"/>
      </w:tblGrid>
      <w:tr w:rsidR="00F40FB0" w:rsidRPr="003C738F" w:rsidTr="00F40FB0">
        <w:trPr>
          <w:trHeight w:val="649"/>
        </w:trPr>
        <w:tc>
          <w:tcPr>
            <w:tcW w:w="717" w:type="pct"/>
            <w:hideMark/>
          </w:tcPr>
          <w:p w:rsidR="00F40FB0" w:rsidRPr="003C738F" w:rsidRDefault="00F40FB0" w:rsidP="0019742E">
            <w:pPr>
              <w:suppressAutoHyphens/>
              <w:spacing w:after="0" w:line="240" w:lineRule="auto"/>
              <w:jc w:val="center"/>
              <w:rPr>
                <w:rFonts w:ascii="Times New Roman" w:eastAsia="Times New Roman" w:hAnsi="Times New Roman" w:cs="Times New Roman"/>
                <w:sz w:val="24"/>
                <w:szCs w:val="24"/>
              </w:rPr>
            </w:pPr>
            <w:r w:rsidRPr="003C738F">
              <w:rPr>
                <w:rFonts w:ascii="Times New Roman" w:eastAsia="Times New Roman" w:hAnsi="Times New Roman" w:cs="Times New Roman"/>
                <w:sz w:val="24"/>
                <w:szCs w:val="24"/>
              </w:rPr>
              <w:t>Код</w:t>
            </w:r>
          </w:p>
          <w:p w:rsidR="00F40FB0" w:rsidRPr="003C738F" w:rsidRDefault="00F40FB0" w:rsidP="0019742E">
            <w:pPr>
              <w:suppressAutoHyphens/>
              <w:spacing w:after="0" w:line="240" w:lineRule="auto"/>
              <w:jc w:val="center"/>
              <w:rPr>
                <w:rFonts w:ascii="Times New Roman" w:eastAsia="Times New Roman" w:hAnsi="Times New Roman" w:cs="Times New Roman"/>
                <w:sz w:val="24"/>
                <w:szCs w:val="24"/>
              </w:rPr>
            </w:pPr>
            <w:r w:rsidRPr="003C738F">
              <w:rPr>
                <w:rFonts w:ascii="Times New Roman" w:eastAsia="Times New Roman" w:hAnsi="Times New Roman" w:cs="Times New Roman"/>
                <w:sz w:val="24"/>
                <w:szCs w:val="24"/>
              </w:rPr>
              <w:t xml:space="preserve">ПК, </w:t>
            </w:r>
            <w:proofErr w:type="gramStart"/>
            <w:r w:rsidRPr="003C738F">
              <w:rPr>
                <w:rFonts w:ascii="Times New Roman" w:eastAsia="Times New Roman" w:hAnsi="Times New Roman" w:cs="Times New Roman"/>
                <w:sz w:val="24"/>
                <w:szCs w:val="24"/>
              </w:rPr>
              <w:t>ОК</w:t>
            </w:r>
            <w:proofErr w:type="gramEnd"/>
          </w:p>
        </w:tc>
        <w:tc>
          <w:tcPr>
            <w:tcW w:w="1634" w:type="pct"/>
            <w:hideMark/>
          </w:tcPr>
          <w:p w:rsidR="00F40FB0" w:rsidRPr="003C738F" w:rsidRDefault="00F40FB0" w:rsidP="00F40FB0">
            <w:pPr>
              <w:suppressAutoHyphens/>
              <w:spacing w:after="0" w:line="240" w:lineRule="auto"/>
              <w:jc w:val="center"/>
              <w:rPr>
                <w:rFonts w:ascii="Times New Roman" w:eastAsia="Times New Roman" w:hAnsi="Times New Roman" w:cs="Times New Roman"/>
                <w:sz w:val="24"/>
                <w:szCs w:val="24"/>
              </w:rPr>
            </w:pPr>
            <w:r w:rsidRPr="003C738F">
              <w:rPr>
                <w:rFonts w:ascii="Times New Roman" w:eastAsia="Times New Roman" w:hAnsi="Times New Roman" w:cs="Times New Roman"/>
                <w:sz w:val="24"/>
                <w:szCs w:val="24"/>
              </w:rPr>
              <w:t>Умения</w:t>
            </w:r>
          </w:p>
        </w:tc>
        <w:tc>
          <w:tcPr>
            <w:tcW w:w="2649" w:type="pct"/>
            <w:hideMark/>
          </w:tcPr>
          <w:p w:rsidR="00F40FB0" w:rsidRPr="003C738F" w:rsidRDefault="00F40FB0" w:rsidP="00F40FB0">
            <w:pPr>
              <w:suppressAutoHyphens/>
              <w:spacing w:after="0" w:line="240" w:lineRule="auto"/>
              <w:jc w:val="center"/>
              <w:rPr>
                <w:rFonts w:ascii="Times New Roman" w:eastAsia="Times New Roman" w:hAnsi="Times New Roman" w:cs="Times New Roman"/>
                <w:sz w:val="24"/>
                <w:szCs w:val="24"/>
              </w:rPr>
            </w:pPr>
            <w:r w:rsidRPr="003C738F">
              <w:rPr>
                <w:rFonts w:ascii="Times New Roman" w:eastAsia="Times New Roman" w:hAnsi="Times New Roman" w:cs="Times New Roman"/>
                <w:sz w:val="24"/>
                <w:szCs w:val="24"/>
              </w:rPr>
              <w:t>Знания</w:t>
            </w:r>
          </w:p>
        </w:tc>
      </w:tr>
      <w:tr w:rsidR="00F40FB0" w:rsidRPr="003C738F" w:rsidTr="00F40FB0">
        <w:trPr>
          <w:trHeight w:val="932"/>
        </w:trPr>
        <w:tc>
          <w:tcPr>
            <w:tcW w:w="717" w:type="pct"/>
            <w:vMerge w:val="restart"/>
          </w:tcPr>
          <w:p w:rsidR="00F40FB0" w:rsidRPr="003C738F" w:rsidRDefault="00F40FB0" w:rsidP="00F40FB0">
            <w:pPr>
              <w:suppressAutoHyphens/>
              <w:spacing w:after="0" w:line="240" w:lineRule="auto"/>
              <w:jc w:val="both"/>
              <w:rPr>
                <w:rFonts w:ascii="Times New Roman" w:eastAsia="Times New Roman" w:hAnsi="Times New Roman" w:cs="Times New Roman"/>
                <w:sz w:val="24"/>
                <w:szCs w:val="24"/>
              </w:rPr>
            </w:pPr>
            <w:proofErr w:type="gramStart"/>
            <w:r w:rsidRPr="003C738F">
              <w:rPr>
                <w:rFonts w:ascii="Times New Roman" w:eastAsia="Times New Roman" w:hAnsi="Times New Roman" w:cs="Times New Roman"/>
                <w:sz w:val="24"/>
                <w:szCs w:val="24"/>
              </w:rPr>
              <w:t>ОК</w:t>
            </w:r>
            <w:proofErr w:type="gramEnd"/>
            <w:r w:rsidRPr="003C738F">
              <w:rPr>
                <w:rFonts w:ascii="Times New Roman" w:eastAsia="Times New Roman" w:hAnsi="Times New Roman" w:cs="Times New Roman"/>
                <w:sz w:val="24"/>
                <w:szCs w:val="24"/>
              </w:rPr>
              <w:t xml:space="preserve"> 01</w:t>
            </w:r>
          </w:p>
          <w:p w:rsidR="00F40FB0" w:rsidRPr="003C738F" w:rsidRDefault="00F40FB0" w:rsidP="00F40FB0">
            <w:pPr>
              <w:suppressAutoHyphens/>
              <w:spacing w:after="0" w:line="240" w:lineRule="auto"/>
              <w:jc w:val="both"/>
              <w:rPr>
                <w:rFonts w:ascii="Times New Roman" w:eastAsia="Times New Roman" w:hAnsi="Times New Roman" w:cs="Times New Roman"/>
                <w:sz w:val="24"/>
                <w:szCs w:val="24"/>
              </w:rPr>
            </w:pPr>
          </w:p>
        </w:tc>
        <w:tc>
          <w:tcPr>
            <w:tcW w:w="1634" w:type="pct"/>
          </w:tcPr>
          <w:p w:rsidR="00F40FB0" w:rsidRPr="003C738F" w:rsidRDefault="00F40FB0" w:rsidP="004B7BEE">
            <w:pPr>
              <w:suppressAutoHyphens/>
              <w:spacing w:after="0" w:line="240" w:lineRule="auto"/>
              <w:rPr>
                <w:rFonts w:ascii="Times New Roman" w:eastAsia="Times New Roman" w:hAnsi="Times New Roman" w:cs="Times New Roman"/>
                <w:i/>
                <w:sz w:val="24"/>
                <w:szCs w:val="24"/>
              </w:rPr>
            </w:pPr>
            <w:r w:rsidRPr="003C738F">
              <w:rPr>
                <w:rFonts w:ascii="Times New Roman" w:eastAsia="Times New Roman" w:hAnsi="Times New Roman" w:cs="Times New Roman"/>
                <w:iCs/>
                <w:sz w:val="24"/>
                <w:szCs w:val="24"/>
              </w:rPr>
              <w:t xml:space="preserve">распознавать задачу и/или проблему </w:t>
            </w:r>
            <w:r w:rsidRPr="003C738F">
              <w:rPr>
                <w:rFonts w:ascii="Times New Roman" w:eastAsia="Times New Roman" w:hAnsi="Times New Roman" w:cs="Times New Roman"/>
                <w:iCs/>
                <w:sz w:val="24"/>
                <w:szCs w:val="24"/>
              </w:rPr>
              <w:br/>
              <w:t>в профессиональном и/или социальном контексте</w:t>
            </w:r>
          </w:p>
        </w:tc>
        <w:tc>
          <w:tcPr>
            <w:tcW w:w="2649" w:type="pct"/>
          </w:tcPr>
          <w:p w:rsidR="00F40FB0" w:rsidRPr="003C738F" w:rsidRDefault="00F40FB0" w:rsidP="004B7BEE">
            <w:pPr>
              <w:suppressAutoHyphens/>
              <w:spacing w:after="0" w:line="240" w:lineRule="auto"/>
              <w:rPr>
                <w:rFonts w:ascii="Times New Roman" w:eastAsia="Times New Roman" w:hAnsi="Times New Roman" w:cs="Times New Roman"/>
                <w:i/>
                <w:sz w:val="24"/>
                <w:szCs w:val="24"/>
              </w:rPr>
            </w:pPr>
            <w:r w:rsidRPr="003C738F">
              <w:rPr>
                <w:rFonts w:ascii="Times New Roman" w:eastAsia="Times New Roman" w:hAnsi="Times New Roman" w:cs="Times New Roman"/>
                <w:iCs/>
                <w:sz w:val="24"/>
                <w:szCs w:val="24"/>
              </w:rPr>
              <w:t>а</w:t>
            </w:r>
            <w:r w:rsidRPr="003C738F">
              <w:rPr>
                <w:rFonts w:ascii="Times New Roman" w:eastAsia="Times New Roman" w:hAnsi="Times New Roman" w:cs="Times New Roman"/>
                <w:bCs/>
                <w:sz w:val="24"/>
                <w:szCs w:val="24"/>
              </w:rPr>
              <w:t xml:space="preserve">ктуальный профессиональный </w:t>
            </w:r>
            <w:r w:rsidRPr="003C738F">
              <w:rPr>
                <w:rFonts w:ascii="Times New Roman" w:eastAsia="Times New Roman" w:hAnsi="Times New Roman" w:cs="Times New Roman"/>
                <w:bCs/>
                <w:sz w:val="24"/>
                <w:szCs w:val="24"/>
              </w:rPr>
              <w:br/>
              <w:t>и социальный контекст, в котором приходится работать и жить</w:t>
            </w:r>
          </w:p>
        </w:tc>
      </w:tr>
      <w:tr w:rsidR="00F40FB0" w:rsidRPr="003C738F" w:rsidTr="00F40FB0">
        <w:trPr>
          <w:trHeight w:val="543"/>
        </w:trPr>
        <w:tc>
          <w:tcPr>
            <w:tcW w:w="717" w:type="pct"/>
            <w:vMerge/>
          </w:tcPr>
          <w:p w:rsidR="00F40FB0" w:rsidRPr="003C738F" w:rsidRDefault="00F40FB0" w:rsidP="00F40FB0">
            <w:pPr>
              <w:suppressAutoHyphens/>
              <w:spacing w:after="0" w:line="240" w:lineRule="auto"/>
              <w:jc w:val="both"/>
              <w:rPr>
                <w:rFonts w:ascii="Times New Roman" w:eastAsia="Times New Roman" w:hAnsi="Times New Roman" w:cs="Times New Roman"/>
                <w:sz w:val="24"/>
                <w:szCs w:val="24"/>
              </w:rPr>
            </w:pPr>
          </w:p>
        </w:tc>
        <w:tc>
          <w:tcPr>
            <w:tcW w:w="1634" w:type="pct"/>
          </w:tcPr>
          <w:p w:rsidR="00F40FB0" w:rsidRPr="003C738F" w:rsidRDefault="00F40FB0" w:rsidP="004B7BEE">
            <w:pPr>
              <w:suppressAutoHyphens/>
              <w:spacing w:after="0" w:line="240" w:lineRule="auto"/>
              <w:rPr>
                <w:rFonts w:ascii="Times New Roman" w:eastAsia="Times New Roman" w:hAnsi="Times New Roman" w:cs="Times New Roman"/>
                <w:iCs/>
                <w:sz w:val="24"/>
                <w:szCs w:val="24"/>
              </w:rPr>
            </w:pPr>
            <w:r w:rsidRPr="003C738F">
              <w:rPr>
                <w:rFonts w:ascii="Times New Roman" w:eastAsia="Times New Roman" w:hAnsi="Times New Roman" w:cs="Times New Roman"/>
                <w:iCs/>
                <w:sz w:val="24"/>
                <w:szCs w:val="24"/>
              </w:rPr>
              <w:t>определять этапы решения задачи</w:t>
            </w:r>
          </w:p>
        </w:tc>
        <w:tc>
          <w:tcPr>
            <w:tcW w:w="2649" w:type="pct"/>
          </w:tcPr>
          <w:p w:rsidR="00F40FB0" w:rsidRPr="003C738F" w:rsidRDefault="00F40FB0" w:rsidP="004B7BEE">
            <w:pPr>
              <w:suppressAutoHyphens/>
              <w:spacing w:after="0" w:line="240" w:lineRule="auto"/>
              <w:rPr>
                <w:rFonts w:ascii="Times New Roman" w:eastAsia="Times New Roman" w:hAnsi="Times New Roman" w:cs="Times New Roman"/>
                <w:b/>
                <w:iCs/>
                <w:sz w:val="24"/>
                <w:szCs w:val="24"/>
              </w:rPr>
            </w:pPr>
            <w:r w:rsidRPr="003C738F">
              <w:rPr>
                <w:rFonts w:ascii="Times New Roman" w:eastAsia="Times New Roman" w:hAnsi="Times New Roman" w:cs="Times New Roman"/>
                <w:bCs/>
                <w:sz w:val="24"/>
                <w:szCs w:val="24"/>
              </w:rPr>
              <w:t xml:space="preserve">алгоритмы выполнения работ в </w:t>
            </w:r>
            <w:proofErr w:type="gramStart"/>
            <w:r w:rsidRPr="003C738F">
              <w:rPr>
                <w:rFonts w:ascii="Times New Roman" w:eastAsia="Times New Roman" w:hAnsi="Times New Roman" w:cs="Times New Roman"/>
                <w:bCs/>
                <w:sz w:val="24"/>
                <w:szCs w:val="24"/>
              </w:rPr>
              <w:t>профессиональной</w:t>
            </w:r>
            <w:proofErr w:type="gramEnd"/>
            <w:r w:rsidRPr="003C738F">
              <w:rPr>
                <w:rFonts w:ascii="Times New Roman" w:eastAsia="Times New Roman" w:hAnsi="Times New Roman" w:cs="Times New Roman"/>
                <w:bCs/>
                <w:sz w:val="24"/>
                <w:szCs w:val="24"/>
              </w:rPr>
              <w:t xml:space="preserve"> и смежных областях</w:t>
            </w:r>
          </w:p>
        </w:tc>
      </w:tr>
      <w:tr w:rsidR="00F40FB0" w:rsidRPr="003C738F" w:rsidTr="00F40FB0">
        <w:trPr>
          <w:trHeight w:val="537"/>
        </w:trPr>
        <w:tc>
          <w:tcPr>
            <w:tcW w:w="717" w:type="pct"/>
          </w:tcPr>
          <w:p w:rsidR="00F40FB0" w:rsidRPr="003C738F" w:rsidRDefault="00F40FB0" w:rsidP="00F40FB0">
            <w:pPr>
              <w:suppressAutoHyphens/>
              <w:spacing w:after="0" w:line="240" w:lineRule="auto"/>
              <w:jc w:val="both"/>
              <w:rPr>
                <w:rFonts w:ascii="Times New Roman" w:eastAsia="Times New Roman" w:hAnsi="Times New Roman" w:cs="Times New Roman"/>
                <w:sz w:val="24"/>
                <w:szCs w:val="24"/>
              </w:rPr>
            </w:pPr>
            <w:proofErr w:type="gramStart"/>
            <w:r w:rsidRPr="003C738F">
              <w:rPr>
                <w:rFonts w:ascii="Times New Roman" w:eastAsia="Times New Roman" w:hAnsi="Times New Roman" w:cs="Times New Roman"/>
                <w:sz w:val="24"/>
                <w:szCs w:val="24"/>
              </w:rPr>
              <w:t>ОК</w:t>
            </w:r>
            <w:proofErr w:type="gramEnd"/>
            <w:r w:rsidRPr="003C738F">
              <w:rPr>
                <w:rFonts w:ascii="Times New Roman" w:eastAsia="Times New Roman" w:hAnsi="Times New Roman" w:cs="Times New Roman"/>
                <w:sz w:val="24"/>
                <w:szCs w:val="24"/>
              </w:rPr>
              <w:t xml:space="preserve"> 02</w:t>
            </w:r>
          </w:p>
          <w:p w:rsidR="00F40FB0" w:rsidRPr="003C738F" w:rsidRDefault="00F40FB0" w:rsidP="00F40FB0">
            <w:pPr>
              <w:suppressAutoHyphens/>
              <w:spacing w:after="0" w:line="240" w:lineRule="auto"/>
              <w:jc w:val="both"/>
              <w:rPr>
                <w:rFonts w:ascii="Times New Roman" w:eastAsia="Times New Roman" w:hAnsi="Times New Roman" w:cs="Times New Roman"/>
                <w:sz w:val="24"/>
                <w:szCs w:val="24"/>
              </w:rPr>
            </w:pPr>
          </w:p>
        </w:tc>
        <w:tc>
          <w:tcPr>
            <w:tcW w:w="1634" w:type="pct"/>
          </w:tcPr>
          <w:p w:rsidR="00F40FB0" w:rsidRPr="003C738F" w:rsidRDefault="00F40FB0" w:rsidP="004B7BEE">
            <w:pPr>
              <w:suppressAutoHyphens/>
              <w:spacing w:after="0" w:line="240" w:lineRule="auto"/>
              <w:jc w:val="both"/>
              <w:rPr>
                <w:rFonts w:ascii="Times New Roman" w:eastAsia="Times New Roman" w:hAnsi="Times New Roman" w:cs="Times New Roman"/>
                <w:b/>
                <w:iCs/>
                <w:sz w:val="24"/>
                <w:szCs w:val="24"/>
              </w:rPr>
            </w:pPr>
            <w:r w:rsidRPr="003C738F">
              <w:rPr>
                <w:rFonts w:ascii="Times New Roman" w:eastAsia="Times New Roman" w:hAnsi="Times New Roman" w:cs="Times New Roman"/>
                <w:iCs/>
                <w:sz w:val="24"/>
                <w:szCs w:val="24"/>
              </w:rPr>
              <w:t>определять задачи для поиска информации</w:t>
            </w:r>
          </w:p>
        </w:tc>
        <w:tc>
          <w:tcPr>
            <w:tcW w:w="2649" w:type="pct"/>
          </w:tcPr>
          <w:p w:rsidR="00F40FB0" w:rsidRPr="003C738F" w:rsidRDefault="00F40FB0" w:rsidP="004B7BEE">
            <w:pPr>
              <w:suppressAutoHyphens/>
              <w:spacing w:after="0" w:line="240" w:lineRule="auto"/>
              <w:jc w:val="both"/>
              <w:rPr>
                <w:rFonts w:ascii="Times New Roman" w:eastAsia="Times New Roman" w:hAnsi="Times New Roman" w:cs="Times New Roman"/>
                <w:b/>
                <w:iCs/>
                <w:sz w:val="24"/>
                <w:szCs w:val="24"/>
              </w:rPr>
            </w:pPr>
            <w:r w:rsidRPr="003C738F">
              <w:rPr>
                <w:rFonts w:ascii="Times New Roman" w:eastAsia="Times New Roman" w:hAnsi="Times New Roman" w:cs="Times New Roman"/>
                <w:iCs/>
                <w:sz w:val="24"/>
                <w:szCs w:val="24"/>
              </w:rPr>
              <w:t>номенклатура информационных источников, применяемых в профессиональной деятельности</w:t>
            </w:r>
          </w:p>
        </w:tc>
      </w:tr>
      <w:tr w:rsidR="00F40FB0" w:rsidRPr="003C738F" w:rsidTr="00F40FB0">
        <w:trPr>
          <w:trHeight w:val="932"/>
        </w:trPr>
        <w:tc>
          <w:tcPr>
            <w:tcW w:w="717" w:type="pct"/>
          </w:tcPr>
          <w:p w:rsidR="00F40FB0" w:rsidRPr="003C738F" w:rsidRDefault="00F40FB0" w:rsidP="00F40FB0">
            <w:pPr>
              <w:suppressAutoHyphens/>
              <w:spacing w:after="0" w:line="240" w:lineRule="auto"/>
              <w:jc w:val="both"/>
              <w:rPr>
                <w:rFonts w:ascii="Times New Roman" w:eastAsia="Times New Roman" w:hAnsi="Times New Roman" w:cs="Times New Roman"/>
                <w:sz w:val="24"/>
                <w:szCs w:val="24"/>
              </w:rPr>
            </w:pPr>
            <w:proofErr w:type="gramStart"/>
            <w:r w:rsidRPr="003C738F">
              <w:rPr>
                <w:rFonts w:ascii="Times New Roman" w:eastAsia="Times New Roman" w:hAnsi="Times New Roman" w:cs="Times New Roman"/>
                <w:sz w:val="24"/>
                <w:szCs w:val="24"/>
              </w:rPr>
              <w:t>ОК</w:t>
            </w:r>
            <w:proofErr w:type="gramEnd"/>
            <w:r w:rsidRPr="003C738F">
              <w:rPr>
                <w:rFonts w:ascii="Times New Roman" w:eastAsia="Times New Roman" w:hAnsi="Times New Roman" w:cs="Times New Roman"/>
                <w:sz w:val="24"/>
                <w:szCs w:val="24"/>
              </w:rPr>
              <w:t xml:space="preserve"> 03</w:t>
            </w:r>
          </w:p>
          <w:p w:rsidR="00F40FB0" w:rsidRPr="003C738F" w:rsidRDefault="00F40FB0" w:rsidP="00F40FB0">
            <w:pPr>
              <w:suppressAutoHyphens/>
              <w:spacing w:after="0" w:line="240" w:lineRule="auto"/>
              <w:jc w:val="both"/>
              <w:rPr>
                <w:rFonts w:ascii="Times New Roman" w:eastAsia="Times New Roman" w:hAnsi="Times New Roman" w:cs="Times New Roman"/>
                <w:sz w:val="24"/>
                <w:szCs w:val="24"/>
              </w:rPr>
            </w:pPr>
          </w:p>
        </w:tc>
        <w:tc>
          <w:tcPr>
            <w:tcW w:w="1634" w:type="pct"/>
          </w:tcPr>
          <w:p w:rsidR="00F40FB0" w:rsidRPr="003C738F" w:rsidRDefault="00F40FB0" w:rsidP="004B7BEE">
            <w:pPr>
              <w:suppressAutoHyphens/>
              <w:spacing w:after="0" w:line="240" w:lineRule="auto"/>
              <w:jc w:val="both"/>
              <w:rPr>
                <w:rFonts w:ascii="Times New Roman" w:eastAsia="Times New Roman" w:hAnsi="Times New Roman" w:cs="Times New Roman"/>
                <w:b/>
                <w:bCs/>
                <w:iCs/>
                <w:sz w:val="24"/>
                <w:szCs w:val="24"/>
              </w:rPr>
            </w:pPr>
            <w:r w:rsidRPr="003C738F">
              <w:rPr>
                <w:rFonts w:ascii="Times New Roman" w:eastAsia="Times New Roman" w:hAnsi="Times New Roman" w:cs="Times New Roman"/>
                <w:bCs/>
                <w:iCs/>
                <w:sz w:val="24"/>
                <w:szCs w:val="24"/>
              </w:rPr>
              <w:t>определять актуальность нормативно-правовой документации в профессиональной деятельности</w:t>
            </w:r>
          </w:p>
        </w:tc>
        <w:tc>
          <w:tcPr>
            <w:tcW w:w="2649" w:type="pct"/>
          </w:tcPr>
          <w:p w:rsidR="00F40FB0" w:rsidRPr="003C738F" w:rsidRDefault="00F40FB0" w:rsidP="004B7BEE">
            <w:pPr>
              <w:suppressAutoHyphens/>
              <w:spacing w:after="0" w:line="240" w:lineRule="auto"/>
              <w:jc w:val="both"/>
              <w:rPr>
                <w:rFonts w:ascii="Times New Roman" w:eastAsia="Times New Roman" w:hAnsi="Times New Roman" w:cs="Times New Roman"/>
                <w:bCs/>
                <w:sz w:val="24"/>
                <w:szCs w:val="24"/>
              </w:rPr>
            </w:pPr>
            <w:r w:rsidRPr="003C738F">
              <w:rPr>
                <w:rFonts w:ascii="Times New Roman" w:eastAsia="Times New Roman" w:hAnsi="Times New Roman" w:cs="Times New Roman"/>
                <w:bCs/>
                <w:iCs/>
                <w:sz w:val="24"/>
                <w:szCs w:val="24"/>
              </w:rPr>
              <w:t>содержание актуальной нормативно-правовой документации</w:t>
            </w:r>
          </w:p>
        </w:tc>
      </w:tr>
    </w:tbl>
    <w:p w:rsidR="00F40FB0" w:rsidRDefault="00F40FB0" w:rsidP="00F40FB0">
      <w:pPr>
        <w:suppressAutoHyphens/>
        <w:spacing w:after="0" w:line="240" w:lineRule="auto"/>
        <w:ind w:firstLine="709"/>
        <w:jc w:val="both"/>
        <w:rPr>
          <w:rFonts w:ascii="Times New Roman" w:hAnsi="Times New Roman" w:cs="Times New Roman"/>
          <w:sz w:val="24"/>
          <w:szCs w:val="24"/>
        </w:rPr>
      </w:pPr>
    </w:p>
    <w:p w:rsidR="004B7BEE" w:rsidRDefault="004B7BEE" w:rsidP="004B7BEE">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4B7BEE" w:rsidRPr="00090F4C" w:rsidRDefault="004B7BEE" w:rsidP="004B7BEE">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25"/>
        <w:gridCol w:w="2817"/>
      </w:tblGrid>
      <w:tr w:rsidR="004B7BEE" w:rsidRPr="00090F4C" w:rsidTr="0019742E">
        <w:trPr>
          <w:trHeight w:val="490"/>
        </w:trPr>
        <w:tc>
          <w:tcPr>
            <w:tcW w:w="3611" w:type="pct"/>
            <w:vAlign w:val="center"/>
          </w:tcPr>
          <w:p w:rsidR="004B7BEE" w:rsidRPr="00C00F53" w:rsidRDefault="004B7BEE"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389" w:type="pct"/>
            <w:vAlign w:val="center"/>
          </w:tcPr>
          <w:p w:rsidR="004B7BEE" w:rsidRPr="00C00F53" w:rsidRDefault="004B7BEE"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4B7BEE" w:rsidRPr="00090F4C" w:rsidTr="0019742E">
        <w:trPr>
          <w:trHeight w:val="490"/>
        </w:trPr>
        <w:tc>
          <w:tcPr>
            <w:tcW w:w="3611" w:type="pct"/>
            <w:vAlign w:val="center"/>
          </w:tcPr>
          <w:p w:rsidR="004B7BEE" w:rsidRPr="00C00F53" w:rsidRDefault="004B7BEE" w:rsidP="0019742E">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389" w:type="pct"/>
            <w:vAlign w:val="center"/>
          </w:tcPr>
          <w:p w:rsidR="004B7BEE" w:rsidRPr="00C00F53" w:rsidRDefault="004B7BEE" w:rsidP="0019742E">
            <w:pPr>
              <w:suppressAutoHyphens/>
              <w:spacing w:after="0"/>
              <w:rPr>
                <w:rFonts w:ascii="Times New Roman" w:hAnsi="Times New Roman"/>
                <w:bCs/>
                <w:iCs/>
                <w:sz w:val="24"/>
                <w:szCs w:val="24"/>
              </w:rPr>
            </w:pPr>
            <w:r>
              <w:rPr>
                <w:rFonts w:ascii="Times New Roman" w:hAnsi="Times New Roman"/>
                <w:bCs/>
                <w:iCs/>
                <w:sz w:val="24"/>
                <w:szCs w:val="24"/>
              </w:rPr>
              <w:t>80</w:t>
            </w:r>
          </w:p>
        </w:tc>
      </w:tr>
      <w:tr w:rsidR="004B7BEE" w:rsidRPr="00090F4C" w:rsidTr="0019742E">
        <w:trPr>
          <w:trHeight w:val="336"/>
        </w:trPr>
        <w:tc>
          <w:tcPr>
            <w:tcW w:w="5000" w:type="pct"/>
            <w:gridSpan w:val="2"/>
            <w:vAlign w:val="center"/>
          </w:tcPr>
          <w:p w:rsidR="004B7BEE" w:rsidRPr="00C00F53" w:rsidRDefault="004B7BEE" w:rsidP="0019742E">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4B7BEE" w:rsidRPr="00090F4C" w:rsidTr="0019742E">
        <w:trPr>
          <w:trHeight w:val="490"/>
        </w:trPr>
        <w:tc>
          <w:tcPr>
            <w:tcW w:w="3611" w:type="pct"/>
            <w:vAlign w:val="center"/>
          </w:tcPr>
          <w:p w:rsidR="004B7BEE" w:rsidRPr="00C00F53" w:rsidRDefault="004B7BEE" w:rsidP="0019742E">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389" w:type="pct"/>
            <w:vAlign w:val="center"/>
          </w:tcPr>
          <w:p w:rsidR="004B7BEE" w:rsidRPr="00C00F53" w:rsidRDefault="004B7BEE" w:rsidP="0019742E">
            <w:pPr>
              <w:suppressAutoHyphens/>
              <w:spacing w:after="0"/>
              <w:rPr>
                <w:rFonts w:ascii="Times New Roman" w:hAnsi="Times New Roman"/>
                <w:bCs/>
                <w:iCs/>
                <w:sz w:val="24"/>
                <w:szCs w:val="24"/>
              </w:rPr>
            </w:pPr>
            <w:r>
              <w:rPr>
                <w:rFonts w:ascii="Times New Roman" w:hAnsi="Times New Roman"/>
                <w:bCs/>
                <w:iCs/>
                <w:sz w:val="24"/>
                <w:szCs w:val="24"/>
              </w:rPr>
              <w:t>72</w:t>
            </w:r>
          </w:p>
        </w:tc>
      </w:tr>
      <w:tr w:rsidR="004B7BEE" w:rsidRPr="00090F4C" w:rsidTr="0019742E">
        <w:trPr>
          <w:trHeight w:val="490"/>
        </w:trPr>
        <w:tc>
          <w:tcPr>
            <w:tcW w:w="3611" w:type="pct"/>
            <w:vAlign w:val="center"/>
          </w:tcPr>
          <w:p w:rsidR="004B7BEE" w:rsidRPr="00C00F53" w:rsidRDefault="004B7BEE" w:rsidP="0019742E">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389" w:type="pct"/>
            <w:vAlign w:val="center"/>
          </w:tcPr>
          <w:p w:rsidR="004B7BEE" w:rsidRPr="00C00F53" w:rsidRDefault="004B7BEE" w:rsidP="0019742E">
            <w:pPr>
              <w:suppressAutoHyphens/>
              <w:spacing w:after="0"/>
              <w:rPr>
                <w:rFonts w:ascii="Times New Roman" w:hAnsi="Times New Roman"/>
                <w:bCs/>
                <w:iCs/>
                <w:sz w:val="24"/>
                <w:szCs w:val="24"/>
              </w:rPr>
            </w:pPr>
            <w:r>
              <w:rPr>
                <w:rFonts w:ascii="Times New Roman" w:hAnsi="Times New Roman"/>
                <w:bCs/>
                <w:iCs/>
                <w:sz w:val="24"/>
                <w:szCs w:val="24"/>
              </w:rPr>
              <w:t>8</w:t>
            </w:r>
          </w:p>
        </w:tc>
      </w:tr>
      <w:tr w:rsidR="004B7BEE" w:rsidRPr="00090F4C" w:rsidTr="0019742E">
        <w:trPr>
          <w:trHeight w:val="331"/>
        </w:trPr>
        <w:tc>
          <w:tcPr>
            <w:tcW w:w="5000" w:type="pct"/>
            <w:gridSpan w:val="2"/>
            <w:vAlign w:val="center"/>
          </w:tcPr>
          <w:p w:rsidR="004B7BEE" w:rsidRPr="00C00F53" w:rsidRDefault="004B7BEE" w:rsidP="0019742E">
            <w:pPr>
              <w:suppressAutoHyphens/>
              <w:spacing w:after="0"/>
              <w:rPr>
                <w:rFonts w:ascii="Times New Roman" w:hAnsi="Times New Roman"/>
                <w:bCs/>
                <w:iCs/>
                <w:sz w:val="24"/>
                <w:szCs w:val="24"/>
              </w:rPr>
            </w:pPr>
            <w:r w:rsidRPr="00C00F53">
              <w:rPr>
                <w:rFonts w:ascii="Times New Roman" w:hAnsi="Times New Roman"/>
                <w:bCs/>
                <w:iCs/>
                <w:sz w:val="24"/>
                <w:szCs w:val="24"/>
              </w:rPr>
              <w:lastRenderedPageBreak/>
              <w:t>Промежуточная аттестация в форме ДЗ</w:t>
            </w:r>
          </w:p>
        </w:tc>
      </w:tr>
    </w:tbl>
    <w:p w:rsidR="004B7BEE" w:rsidRPr="00BA2B5A" w:rsidRDefault="004B7BEE" w:rsidP="004B7BEE">
      <w:pPr>
        <w:widowControl w:val="0"/>
        <w:spacing w:after="545" w:line="240" w:lineRule="auto"/>
        <w:ind w:right="20"/>
        <w:contextualSpacing/>
        <w:jc w:val="both"/>
        <w:rPr>
          <w:rFonts w:ascii="Times New Roman" w:eastAsia="Times New Roman" w:hAnsi="Times New Roman" w:cs="Times New Roman"/>
          <w:bCs/>
          <w:color w:val="000000"/>
          <w:sz w:val="24"/>
          <w:szCs w:val="24"/>
          <w:lang w:eastAsia="ru-RU"/>
        </w:rPr>
      </w:pPr>
    </w:p>
    <w:p w:rsidR="00F40FB0" w:rsidRDefault="00F40FB0" w:rsidP="00F40FB0">
      <w:pPr>
        <w:suppressAutoHyphens/>
        <w:spacing w:after="0" w:line="240" w:lineRule="auto"/>
        <w:ind w:firstLine="709"/>
        <w:jc w:val="both"/>
        <w:rPr>
          <w:rFonts w:ascii="Times New Roman" w:hAnsi="Times New Roman" w:cs="Times New Roman"/>
          <w:sz w:val="24"/>
          <w:szCs w:val="24"/>
        </w:rPr>
      </w:pPr>
    </w:p>
    <w:p w:rsidR="004B7BEE" w:rsidRPr="009C2683" w:rsidRDefault="004B7BEE" w:rsidP="004B7BEE">
      <w:pPr>
        <w:spacing w:after="0"/>
        <w:jc w:val="center"/>
        <w:rPr>
          <w:rFonts w:ascii="Times New Roman" w:hAnsi="Times New Roman" w:cs="Times New Roman"/>
          <w:b/>
          <w:iCs/>
          <w:sz w:val="24"/>
          <w:szCs w:val="24"/>
        </w:rPr>
      </w:pPr>
      <w:r>
        <w:rPr>
          <w:rFonts w:ascii="Times New Roman" w:hAnsi="Times New Roman" w:cs="Times New Roman"/>
          <w:b/>
          <w:iCs/>
          <w:sz w:val="24"/>
          <w:szCs w:val="24"/>
        </w:rPr>
        <w:t>ЕН.02 Экологические основы природопользования</w:t>
      </w:r>
    </w:p>
    <w:p w:rsidR="004B7BEE" w:rsidRPr="00AF394D" w:rsidRDefault="004B7BEE" w:rsidP="004B7BEE">
      <w:pPr>
        <w:numPr>
          <w:ilvl w:val="0"/>
          <w:numId w:val="35"/>
        </w:numPr>
        <w:suppressAutoHyphens/>
        <w:spacing w:after="0"/>
        <w:jc w:val="center"/>
        <w:rPr>
          <w:rFonts w:ascii="Times New Roman" w:hAnsi="Times New Roman" w:cs="Times New Roman"/>
          <w:b/>
          <w:sz w:val="24"/>
          <w:szCs w:val="24"/>
        </w:rPr>
      </w:pPr>
      <w:r w:rsidRPr="00AF394D">
        <w:rPr>
          <w:rFonts w:ascii="Times New Roman" w:hAnsi="Times New Roman" w:cs="Times New Roman"/>
          <w:b/>
          <w:sz w:val="24"/>
          <w:szCs w:val="24"/>
        </w:rPr>
        <w:t xml:space="preserve">ОБЩАЯ ХАРАКТЕРИСТИКА </w:t>
      </w:r>
      <w:r w:rsidRPr="00AF394D">
        <w:rPr>
          <w:rFonts w:ascii="Times New Roman" w:hAnsi="Times New Roman" w:cs="Times New Roman"/>
          <w:b/>
          <w:color w:val="000000"/>
          <w:sz w:val="24"/>
          <w:szCs w:val="24"/>
        </w:rPr>
        <w:t>РАБОЧЕЙ ПРОГРАММЫ</w:t>
      </w:r>
      <w:r w:rsidRPr="00AF394D">
        <w:rPr>
          <w:rFonts w:ascii="Times New Roman" w:hAnsi="Times New Roman" w:cs="Times New Roman"/>
          <w:b/>
          <w:sz w:val="24"/>
          <w:szCs w:val="24"/>
        </w:rPr>
        <w:t xml:space="preserve"> УЧЕБНОЙ ДИСЦИПЛИНЫ</w:t>
      </w:r>
    </w:p>
    <w:p w:rsidR="004B7BEE" w:rsidRPr="00AF394D" w:rsidRDefault="004B7BEE" w:rsidP="004B7BEE">
      <w:pPr>
        <w:spacing w:after="0"/>
        <w:jc w:val="center"/>
        <w:rPr>
          <w:rFonts w:ascii="Times New Roman" w:hAnsi="Times New Roman" w:cs="Times New Roman"/>
          <w:b/>
          <w:iCs/>
          <w:sz w:val="24"/>
          <w:szCs w:val="24"/>
        </w:rPr>
      </w:pPr>
      <w:r w:rsidRPr="00AF394D">
        <w:rPr>
          <w:rFonts w:ascii="Times New Roman" w:hAnsi="Times New Roman" w:cs="Times New Roman"/>
          <w:b/>
          <w:iCs/>
          <w:sz w:val="24"/>
          <w:szCs w:val="24"/>
        </w:rPr>
        <w:t>«</w:t>
      </w:r>
      <w:r>
        <w:rPr>
          <w:rFonts w:ascii="Times New Roman" w:hAnsi="Times New Roman" w:cs="Times New Roman"/>
          <w:b/>
          <w:iCs/>
          <w:sz w:val="24"/>
          <w:szCs w:val="24"/>
        </w:rPr>
        <w:t>ЕН.02 Экологические основы природопользования</w:t>
      </w:r>
      <w:r w:rsidRPr="00AF394D">
        <w:rPr>
          <w:rFonts w:ascii="Times New Roman" w:hAnsi="Times New Roman" w:cs="Times New Roman"/>
          <w:b/>
          <w:iCs/>
          <w:sz w:val="24"/>
          <w:szCs w:val="24"/>
        </w:rPr>
        <w:t>»</w:t>
      </w:r>
    </w:p>
    <w:p w:rsidR="004B7BEE" w:rsidRPr="009630B9" w:rsidRDefault="004B7BEE" w:rsidP="004B7BEE">
      <w:pPr>
        <w:spacing w:after="0"/>
        <w:ind w:firstLine="709"/>
        <w:jc w:val="center"/>
        <w:rPr>
          <w:rFonts w:ascii="Times New Roman" w:hAnsi="Times New Roman" w:cs="Times New Roman"/>
          <w:sz w:val="24"/>
          <w:szCs w:val="24"/>
          <w:vertAlign w:val="superscript"/>
        </w:rPr>
      </w:pPr>
    </w:p>
    <w:p w:rsidR="004B7BEE" w:rsidRPr="00AF394D" w:rsidRDefault="004B7BEE" w:rsidP="004B7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AF394D">
        <w:rPr>
          <w:rFonts w:ascii="Times New Roman" w:hAnsi="Times New Roman" w:cs="Times New Roman"/>
          <w:b/>
          <w:sz w:val="24"/>
          <w:szCs w:val="24"/>
        </w:rPr>
        <w:t xml:space="preserve">1.1. Место дисциплины в структуре основной образовательной программы: </w:t>
      </w:r>
    </w:p>
    <w:p w:rsidR="004B7BEE" w:rsidRPr="009630B9" w:rsidRDefault="004B7BEE" w:rsidP="004B7B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Учебная дисциплина</w:t>
      </w:r>
      <w:r w:rsidRPr="009630B9">
        <w:rPr>
          <w:rFonts w:ascii="Times New Roman" w:hAnsi="Times New Roman" w:cs="Times New Roman"/>
          <w:sz w:val="24"/>
          <w:szCs w:val="24"/>
        </w:rPr>
        <w:t xml:space="preserve"> </w:t>
      </w:r>
      <w:r w:rsidRPr="00AC28E6">
        <w:rPr>
          <w:rFonts w:ascii="Times New Roman" w:hAnsi="Times New Roman" w:cs="Times New Roman"/>
          <w:iCs/>
          <w:sz w:val="24"/>
          <w:szCs w:val="24"/>
        </w:rPr>
        <w:t>ЕН.02 Экологические основы природопользования</w:t>
      </w:r>
      <w:r w:rsidRPr="00AF394D">
        <w:rPr>
          <w:rFonts w:ascii="Times New Roman" w:hAnsi="Times New Roman" w:cs="Times New Roman"/>
          <w:sz w:val="24"/>
          <w:szCs w:val="24"/>
        </w:rPr>
        <w:t xml:space="preserve"> является обязательной частью</w:t>
      </w:r>
      <w:r>
        <w:rPr>
          <w:rFonts w:ascii="Times New Roman" w:hAnsi="Times New Roman" w:cs="Times New Roman"/>
          <w:sz w:val="24"/>
          <w:szCs w:val="24"/>
        </w:rPr>
        <w:t xml:space="preserve"> Математического и общего</w:t>
      </w:r>
      <w:r w:rsidRPr="00A2607A">
        <w:rPr>
          <w:rFonts w:ascii="Times New Roman" w:hAnsi="Times New Roman" w:cs="Times New Roman"/>
          <w:sz w:val="24"/>
          <w:szCs w:val="24"/>
        </w:rPr>
        <w:t xml:space="preserve"> естественнонаучн</w:t>
      </w:r>
      <w:r>
        <w:rPr>
          <w:rFonts w:ascii="Times New Roman" w:hAnsi="Times New Roman" w:cs="Times New Roman"/>
          <w:sz w:val="24"/>
          <w:szCs w:val="24"/>
        </w:rPr>
        <w:t>ого</w:t>
      </w:r>
      <w:r w:rsidRPr="00A2607A">
        <w:rPr>
          <w:rFonts w:ascii="Times New Roman" w:hAnsi="Times New Roman" w:cs="Times New Roman"/>
          <w:sz w:val="24"/>
          <w:szCs w:val="24"/>
        </w:rPr>
        <w:t xml:space="preserve"> цикл</w:t>
      </w:r>
      <w:r>
        <w:rPr>
          <w:rFonts w:ascii="Times New Roman" w:hAnsi="Times New Roman" w:cs="Times New Roman"/>
          <w:sz w:val="24"/>
          <w:szCs w:val="24"/>
        </w:rPr>
        <w:t>а</w:t>
      </w:r>
      <w:r w:rsidRPr="00AF394D">
        <w:rPr>
          <w:rFonts w:ascii="Times New Roman" w:hAnsi="Times New Roman" w:cs="Times New Roman"/>
          <w:sz w:val="24"/>
          <w:szCs w:val="24"/>
        </w:rPr>
        <w:t xml:space="preserve"> ПОП-П в соответствии с ФГОС СПО по</w:t>
      </w:r>
      <w:r w:rsidRPr="009630B9">
        <w:rPr>
          <w:rFonts w:ascii="Times New Roman" w:hAnsi="Times New Roman" w:cs="Times New Roman"/>
          <w:sz w:val="24"/>
          <w:szCs w:val="24"/>
        </w:rPr>
        <w:t xml:space="preserve"> </w:t>
      </w:r>
      <w:r w:rsidRPr="00A2607A">
        <w:rPr>
          <w:rFonts w:ascii="Times New Roman" w:hAnsi="Times New Roman" w:cs="Times New Roman"/>
          <w:sz w:val="24"/>
          <w:szCs w:val="24"/>
        </w:rPr>
        <w:t>специальности Математический и общий естественнонаучный цикл</w:t>
      </w:r>
    </w:p>
    <w:p w:rsidR="004B7BEE" w:rsidRPr="00D6280E" w:rsidRDefault="004B7BEE" w:rsidP="004B7B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FF0000"/>
          <w:sz w:val="24"/>
          <w:szCs w:val="24"/>
        </w:rPr>
      </w:pPr>
      <w:r w:rsidRPr="00AF394D">
        <w:rPr>
          <w:rFonts w:ascii="Times New Roman" w:hAnsi="Times New Roman" w:cs="Times New Roman"/>
          <w:sz w:val="24"/>
          <w:szCs w:val="24"/>
        </w:rPr>
        <w:t xml:space="preserve">Особое значение дисциплина имеет при формировании и развитии </w:t>
      </w:r>
      <w:proofErr w:type="gramStart"/>
      <w:r w:rsidRPr="00C86EE4">
        <w:rPr>
          <w:rFonts w:ascii="Times New Roman" w:hAnsi="Times New Roman" w:cs="Times New Roman"/>
          <w:sz w:val="24"/>
          <w:szCs w:val="24"/>
        </w:rPr>
        <w:t>ОК</w:t>
      </w:r>
      <w:proofErr w:type="gramEnd"/>
      <w:r>
        <w:rPr>
          <w:rFonts w:ascii="Times New Roman" w:hAnsi="Times New Roman" w:cs="Times New Roman"/>
          <w:sz w:val="24"/>
          <w:szCs w:val="24"/>
        </w:rPr>
        <w:t xml:space="preserve"> </w:t>
      </w:r>
      <w:r w:rsidRPr="00C86EE4">
        <w:rPr>
          <w:rFonts w:ascii="Times New Roman" w:hAnsi="Times New Roman" w:cs="Times New Roman"/>
          <w:sz w:val="24"/>
          <w:szCs w:val="24"/>
        </w:rPr>
        <w:t>01</w:t>
      </w:r>
      <w:r>
        <w:rPr>
          <w:rFonts w:ascii="Times New Roman" w:hAnsi="Times New Roman" w:cs="Times New Roman"/>
          <w:sz w:val="24"/>
          <w:szCs w:val="24"/>
        </w:rPr>
        <w:t xml:space="preserve">, ОК 02, </w:t>
      </w:r>
    </w:p>
    <w:p w:rsidR="004B7BEE" w:rsidRPr="00AF394D" w:rsidRDefault="004B7BEE" w:rsidP="004B7BEE">
      <w:pPr>
        <w:spacing w:after="0"/>
        <w:ind w:firstLine="709"/>
        <w:rPr>
          <w:rFonts w:ascii="Times New Roman" w:hAnsi="Times New Roman" w:cs="Times New Roman"/>
          <w:b/>
          <w:sz w:val="24"/>
          <w:szCs w:val="24"/>
        </w:rPr>
      </w:pPr>
      <w:r w:rsidRPr="00AF394D">
        <w:rPr>
          <w:rFonts w:ascii="Times New Roman" w:hAnsi="Times New Roman" w:cs="Times New Roman"/>
          <w:b/>
          <w:sz w:val="24"/>
          <w:szCs w:val="24"/>
        </w:rPr>
        <w:t>1.2. Цель и планируемые результаты освоения дисциплины:</w:t>
      </w:r>
    </w:p>
    <w:p w:rsidR="004B7BEE" w:rsidRDefault="004B7BEE" w:rsidP="004B7BEE">
      <w:pPr>
        <w:suppressAutoHyphen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В рамках программы учебной дисциплины </w:t>
      </w:r>
      <w:proofErr w:type="gramStart"/>
      <w:r w:rsidRPr="00AF394D">
        <w:rPr>
          <w:rFonts w:ascii="Times New Roman" w:hAnsi="Times New Roman" w:cs="Times New Roman"/>
          <w:sz w:val="24"/>
          <w:szCs w:val="24"/>
        </w:rPr>
        <w:t>обучающимися</w:t>
      </w:r>
      <w:proofErr w:type="gramEnd"/>
      <w:r w:rsidRPr="00AF394D">
        <w:rPr>
          <w:rFonts w:ascii="Times New Roman" w:hAnsi="Times New Roman" w:cs="Times New Roman"/>
          <w:sz w:val="24"/>
          <w:szCs w:val="24"/>
        </w:rPr>
        <w:t xml:space="preserve"> осваиваются умения </w:t>
      </w:r>
      <w:r w:rsidRPr="00AF394D">
        <w:rPr>
          <w:rFonts w:ascii="Times New Roman" w:hAnsi="Times New Roman" w:cs="Times New Roman"/>
          <w:sz w:val="24"/>
          <w:szCs w:val="24"/>
        </w:rPr>
        <w:br/>
        <w:t>и знания</w:t>
      </w:r>
    </w:p>
    <w:p w:rsidR="004B7BEE" w:rsidRDefault="004B7BEE" w:rsidP="004B7BEE">
      <w:pPr>
        <w:suppressAutoHyphens/>
        <w:spacing w:after="0" w:line="240" w:lineRule="auto"/>
        <w:ind w:firstLine="709"/>
        <w:jc w:val="both"/>
        <w:rPr>
          <w:rFonts w:ascii="Times New Roman" w:hAnsi="Times New Roman" w:cs="Times New Roman"/>
          <w:sz w:val="24"/>
          <w:szCs w:val="24"/>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4343"/>
        <w:gridCol w:w="4421"/>
      </w:tblGrid>
      <w:tr w:rsidR="004B7BEE" w:rsidRPr="00D47FC9" w:rsidTr="004B7BEE">
        <w:trPr>
          <w:trHeight w:val="649"/>
        </w:trPr>
        <w:tc>
          <w:tcPr>
            <w:tcW w:w="633" w:type="pct"/>
            <w:hideMark/>
          </w:tcPr>
          <w:p w:rsidR="004B7BEE" w:rsidRPr="00D47FC9" w:rsidRDefault="004B7BEE" w:rsidP="0019742E">
            <w:pPr>
              <w:suppressAutoHyphens/>
              <w:spacing w:after="0" w:line="240" w:lineRule="auto"/>
              <w:jc w:val="center"/>
              <w:rPr>
                <w:rFonts w:ascii="Times New Roman" w:eastAsia="Times New Roman" w:hAnsi="Times New Roman" w:cs="Times New Roman"/>
                <w:sz w:val="24"/>
                <w:szCs w:val="24"/>
              </w:rPr>
            </w:pPr>
            <w:r w:rsidRPr="00D47FC9">
              <w:rPr>
                <w:rFonts w:ascii="Times New Roman" w:eastAsia="Times New Roman" w:hAnsi="Times New Roman" w:cs="Times New Roman"/>
                <w:sz w:val="24"/>
                <w:szCs w:val="24"/>
              </w:rPr>
              <w:t xml:space="preserve">Код </w:t>
            </w:r>
          </w:p>
          <w:p w:rsidR="004B7BEE" w:rsidRPr="00D47FC9" w:rsidRDefault="004B7BEE" w:rsidP="0019742E">
            <w:pPr>
              <w:suppressAutoHyphens/>
              <w:spacing w:after="0" w:line="240" w:lineRule="auto"/>
              <w:jc w:val="center"/>
              <w:rPr>
                <w:rFonts w:ascii="Times New Roman" w:eastAsia="Times New Roman" w:hAnsi="Times New Roman" w:cs="Times New Roman"/>
                <w:sz w:val="24"/>
                <w:szCs w:val="24"/>
              </w:rPr>
            </w:pPr>
            <w:r w:rsidRPr="00D47FC9">
              <w:rPr>
                <w:rFonts w:ascii="Times New Roman" w:eastAsia="Times New Roman" w:hAnsi="Times New Roman" w:cs="Times New Roman"/>
                <w:sz w:val="24"/>
                <w:szCs w:val="24"/>
              </w:rPr>
              <w:t xml:space="preserve"> </w:t>
            </w:r>
            <w:proofErr w:type="gramStart"/>
            <w:r w:rsidRPr="00D47FC9">
              <w:rPr>
                <w:rFonts w:ascii="Times New Roman" w:eastAsia="Times New Roman" w:hAnsi="Times New Roman" w:cs="Times New Roman"/>
                <w:sz w:val="24"/>
                <w:szCs w:val="24"/>
              </w:rPr>
              <w:t>ОК</w:t>
            </w:r>
            <w:proofErr w:type="gramEnd"/>
          </w:p>
        </w:tc>
        <w:tc>
          <w:tcPr>
            <w:tcW w:w="2164" w:type="pct"/>
            <w:hideMark/>
          </w:tcPr>
          <w:p w:rsidR="004B7BEE" w:rsidRPr="00D47FC9" w:rsidRDefault="004B7BEE" w:rsidP="0019742E">
            <w:pPr>
              <w:suppressAutoHyphens/>
              <w:spacing w:after="0" w:line="240" w:lineRule="auto"/>
              <w:jc w:val="center"/>
              <w:rPr>
                <w:rFonts w:ascii="Times New Roman" w:eastAsia="Times New Roman" w:hAnsi="Times New Roman" w:cs="Times New Roman"/>
                <w:sz w:val="24"/>
                <w:szCs w:val="24"/>
              </w:rPr>
            </w:pPr>
            <w:r w:rsidRPr="00D47FC9">
              <w:rPr>
                <w:rFonts w:ascii="Times New Roman" w:eastAsia="Times New Roman" w:hAnsi="Times New Roman" w:cs="Times New Roman"/>
                <w:sz w:val="24"/>
                <w:szCs w:val="24"/>
              </w:rPr>
              <w:t>Умения</w:t>
            </w:r>
          </w:p>
        </w:tc>
        <w:tc>
          <w:tcPr>
            <w:tcW w:w="2203" w:type="pct"/>
            <w:hideMark/>
          </w:tcPr>
          <w:p w:rsidR="004B7BEE" w:rsidRPr="00D47FC9" w:rsidRDefault="004B7BEE" w:rsidP="0019742E">
            <w:pPr>
              <w:suppressAutoHyphens/>
              <w:spacing w:after="0" w:line="240" w:lineRule="auto"/>
              <w:jc w:val="center"/>
              <w:rPr>
                <w:rFonts w:ascii="Times New Roman" w:eastAsia="Times New Roman" w:hAnsi="Times New Roman" w:cs="Times New Roman"/>
                <w:sz w:val="24"/>
                <w:szCs w:val="24"/>
              </w:rPr>
            </w:pPr>
            <w:r w:rsidRPr="00D47FC9">
              <w:rPr>
                <w:rFonts w:ascii="Times New Roman" w:eastAsia="Times New Roman" w:hAnsi="Times New Roman" w:cs="Times New Roman"/>
                <w:sz w:val="24"/>
                <w:szCs w:val="24"/>
              </w:rPr>
              <w:t>Знания</w:t>
            </w:r>
          </w:p>
        </w:tc>
      </w:tr>
      <w:tr w:rsidR="004B7BEE" w:rsidRPr="00D47FC9" w:rsidTr="004B7BEE">
        <w:trPr>
          <w:trHeight w:val="715"/>
        </w:trPr>
        <w:tc>
          <w:tcPr>
            <w:tcW w:w="633" w:type="pct"/>
          </w:tcPr>
          <w:p w:rsidR="004B7BEE" w:rsidRPr="00D47FC9" w:rsidRDefault="004B7BEE" w:rsidP="004B7BEE">
            <w:pPr>
              <w:suppressAutoHyphens/>
              <w:spacing w:after="0" w:line="240" w:lineRule="auto"/>
              <w:jc w:val="center"/>
              <w:rPr>
                <w:rFonts w:ascii="Times New Roman" w:eastAsia="Times New Roman" w:hAnsi="Times New Roman" w:cs="Times New Roman"/>
                <w:sz w:val="24"/>
                <w:szCs w:val="24"/>
              </w:rPr>
            </w:pPr>
            <w:proofErr w:type="gramStart"/>
            <w:r w:rsidRPr="00D47FC9">
              <w:rPr>
                <w:rFonts w:ascii="Times New Roman" w:eastAsia="Times New Roman" w:hAnsi="Times New Roman" w:cs="Times New Roman"/>
                <w:sz w:val="24"/>
                <w:szCs w:val="24"/>
              </w:rPr>
              <w:t>ОК</w:t>
            </w:r>
            <w:proofErr w:type="gramEnd"/>
            <w:r w:rsidRPr="00D47FC9">
              <w:rPr>
                <w:rFonts w:ascii="Times New Roman" w:eastAsia="Times New Roman" w:hAnsi="Times New Roman" w:cs="Times New Roman"/>
                <w:sz w:val="24"/>
                <w:szCs w:val="24"/>
              </w:rPr>
              <w:t xml:space="preserve"> 01</w:t>
            </w:r>
          </w:p>
          <w:p w:rsidR="004B7BEE" w:rsidRPr="00D47FC9" w:rsidRDefault="004B7BEE" w:rsidP="004B7BEE">
            <w:pPr>
              <w:suppressAutoHyphens/>
              <w:spacing w:after="0" w:line="240" w:lineRule="auto"/>
              <w:rPr>
                <w:rFonts w:ascii="Times New Roman" w:eastAsia="Times New Roman" w:hAnsi="Times New Roman" w:cs="Times New Roman"/>
                <w:i/>
                <w:sz w:val="24"/>
                <w:szCs w:val="24"/>
              </w:rPr>
            </w:pPr>
          </w:p>
        </w:tc>
        <w:tc>
          <w:tcPr>
            <w:tcW w:w="2164" w:type="pct"/>
          </w:tcPr>
          <w:p w:rsidR="004B7BEE" w:rsidRPr="00D47FC9" w:rsidRDefault="004B7BEE" w:rsidP="004B7BEE">
            <w:pPr>
              <w:suppressAutoHyphens/>
              <w:spacing w:after="0" w:line="240" w:lineRule="auto"/>
              <w:rPr>
                <w:rFonts w:ascii="Times New Roman" w:eastAsia="Times New Roman" w:hAnsi="Times New Roman" w:cs="Times New Roman"/>
                <w:iCs/>
                <w:sz w:val="24"/>
                <w:szCs w:val="24"/>
              </w:rPr>
            </w:pPr>
            <w:r w:rsidRPr="00D47FC9">
              <w:rPr>
                <w:rFonts w:ascii="Times New Roman" w:eastAsia="Times New Roman" w:hAnsi="Times New Roman" w:cs="Times New Roman"/>
                <w:iCs/>
                <w:sz w:val="24"/>
                <w:szCs w:val="24"/>
              </w:rPr>
              <w:t>выявлять и эффективно искать информацию, необходимую для решения задачи и/или проблемы</w:t>
            </w:r>
          </w:p>
        </w:tc>
        <w:tc>
          <w:tcPr>
            <w:tcW w:w="2203" w:type="pct"/>
          </w:tcPr>
          <w:p w:rsidR="004B7BEE" w:rsidRPr="00D47FC9" w:rsidRDefault="004B7BEE" w:rsidP="004B7BEE">
            <w:pPr>
              <w:suppressAutoHyphens/>
              <w:spacing w:after="0" w:line="240" w:lineRule="auto"/>
              <w:rPr>
                <w:rFonts w:ascii="Times New Roman" w:eastAsia="Times New Roman" w:hAnsi="Times New Roman" w:cs="Times New Roman"/>
                <w:b/>
                <w:iCs/>
                <w:sz w:val="24"/>
                <w:szCs w:val="24"/>
              </w:rPr>
            </w:pPr>
            <w:r w:rsidRPr="00D47FC9">
              <w:rPr>
                <w:rFonts w:ascii="Times New Roman" w:eastAsia="Times New Roman" w:hAnsi="Times New Roman" w:cs="Times New Roman"/>
                <w:bCs/>
                <w:sz w:val="24"/>
                <w:szCs w:val="24"/>
              </w:rPr>
              <w:t xml:space="preserve">основные источники информации </w:t>
            </w:r>
            <w:r w:rsidRPr="00D47FC9">
              <w:rPr>
                <w:rFonts w:ascii="Times New Roman" w:eastAsia="Times New Roman" w:hAnsi="Times New Roman" w:cs="Times New Roman"/>
                <w:bCs/>
                <w:sz w:val="24"/>
                <w:szCs w:val="24"/>
              </w:rPr>
              <w:br/>
              <w:t xml:space="preserve">и ресурсы для решения задач и проблем </w:t>
            </w:r>
            <w:r w:rsidRPr="00D47FC9">
              <w:rPr>
                <w:rFonts w:ascii="Times New Roman" w:eastAsia="Times New Roman" w:hAnsi="Times New Roman" w:cs="Times New Roman"/>
                <w:bCs/>
                <w:sz w:val="24"/>
                <w:szCs w:val="24"/>
              </w:rPr>
              <w:br/>
              <w:t>в профессиональном и/или социальном контексте</w:t>
            </w:r>
          </w:p>
        </w:tc>
      </w:tr>
      <w:tr w:rsidR="004B7BEE" w:rsidRPr="00D47FC9" w:rsidTr="004B7BEE">
        <w:trPr>
          <w:trHeight w:val="715"/>
        </w:trPr>
        <w:tc>
          <w:tcPr>
            <w:tcW w:w="633" w:type="pct"/>
          </w:tcPr>
          <w:p w:rsidR="004B7BEE" w:rsidRPr="00D47FC9" w:rsidRDefault="004B7BEE" w:rsidP="004B7BEE">
            <w:pPr>
              <w:suppressAutoHyphens/>
              <w:spacing w:after="0" w:line="240" w:lineRule="auto"/>
              <w:jc w:val="center"/>
              <w:rPr>
                <w:rFonts w:ascii="Times New Roman" w:eastAsia="Times New Roman" w:hAnsi="Times New Roman" w:cs="Times New Roman"/>
                <w:sz w:val="24"/>
                <w:szCs w:val="24"/>
              </w:rPr>
            </w:pPr>
            <w:r w:rsidRPr="00D47FC9">
              <w:rPr>
                <w:rFonts w:ascii="Times New Roman" w:eastAsia="Times New Roman" w:hAnsi="Times New Roman" w:cs="Times New Roman"/>
                <w:sz w:val="24"/>
                <w:szCs w:val="24"/>
              </w:rPr>
              <w:t>ОК02</w:t>
            </w:r>
          </w:p>
        </w:tc>
        <w:tc>
          <w:tcPr>
            <w:tcW w:w="2164" w:type="pct"/>
          </w:tcPr>
          <w:p w:rsidR="004B7BEE" w:rsidRPr="00D47FC9" w:rsidRDefault="004B7BEE" w:rsidP="004B7BEE">
            <w:pPr>
              <w:suppressAutoHyphens/>
              <w:spacing w:after="0" w:line="240" w:lineRule="auto"/>
              <w:rPr>
                <w:rFonts w:ascii="Times New Roman" w:eastAsia="Times New Roman" w:hAnsi="Times New Roman" w:cs="Times New Roman"/>
                <w:b/>
                <w:iCs/>
                <w:sz w:val="24"/>
                <w:szCs w:val="24"/>
              </w:rPr>
            </w:pPr>
            <w:r w:rsidRPr="00D47FC9">
              <w:rPr>
                <w:rFonts w:ascii="Times New Roman" w:eastAsia="Times New Roman" w:hAnsi="Times New Roman" w:cs="Times New Roman"/>
                <w:iCs/>
                <w:sz w:val="24"/>
                <w:szCs w:val="24"/>
              </w:rPr>
              <w:t>определять задачи для поиска информации</w:t>
            </w:r>
          </w:p>
        </w:tc>
        <w:tc>
          <w:tcPr>
            <w:tcW w:w="2203" w:type="pct"/>
          </w:tcPr>
          <w:p w:rsidR="004B7BEE" w:rsidRPr="00D47FC9" w:rsidRDefault="004B7BEE" w:rsidP="004B7BEE">
            <w:pPr>
              <w:suppressAutoHyphens/>
              <w:spacing w:after="0" w:line="240" w:lineRule="auto"/>
              <w:rPr>
                <w:rFonts w:ascii="Times New Roman" w:eastAsia="Times New Roman" w:hAnsi="Times New Roman" w:cs="Times New Roman"/>
                <w:b/>
                <w:iCs/>
                <w:sz w:val="24"/>
                <w:szCs w:val="24"/>
              </w:rPr>
            </w:pPr>
            <w:r w:rsidRPr="00D47FC9">
              <w:rPr>
                <w:rFonts w:ascii="Times New Roman" w:eastAsia="Times New Roman" w:hAnsi="Times New Roman" w:cs="Times New Roman"/>
                <w:iCs/>
                <w:sz w:val="24"/>
                <w:szCs w:val="24"/>
              </w:rPr>
              <w:t>номенклатура информационных источников, применяемых в профессиональной деятельности</w:t>
            </w:r>
          </w:p>
        </w:tc>
      </w:tr>
    </w:tbl>
    <w:p w:rsidR="004B7BEE" w:rsidRDefault="004B7BEE" w:rsidP="004B7BEE">
      <w:pPr>
        <w:suppressAutoHyphens/>
        <w:spacing w:after="0" w:line="240" w:lineRule="auto"/>
        <w:ind w:firstLine="709"/>
        <w:jc w:val="both"/>
        <w:rPr>
          <w:rFonts w:ascii="Times New Roman" w:hAnsi="Times New Roman" w:cs="Times New Roman"/>
          <w:sz w:val="24"/>
          <w:szCs w:val="24"/>
        </w:rPr>
      </w:pPr>
    </w:p>
    <w:p w:rsidR="004B7BEE" w:rsidRDefault="004B7BEE" w:rsidP="004B7BEE">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4B7BEE" w:rsidRPr="00090F4C" w:rsidRDefault="004B7BEE" w:rsidP="004B7BEE">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4B7BEE" w:rsidRPr="00090F4C" w:rsidTr="00C377C9">
        <w:trPr>
          <w:trHeight w:val="490"/>
        </w:trPr>
        <w:tc>
          <w:tcPr>
            <w:tcW w:w="3596" w:type="pct"/>
            <w:vAlign w:val="center"/>
          </w:tcPr>
          <w:p w:rsidR="004B7BEE" w:rsidRPr="00C00F53" w:rsidRDefault="004B7BEE"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4B7BEE" w:rsidRPr="00C00F53" w:rsidRDefault="004B7BEE"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4B7BEE" w:rsidRPr="00090F4C" w:rsidTr="00C377C9">
        <w:trPr>
          <w:trHeight w:val="490"/>
        </w:trPr>
        <w:tc>
          <w:tcPr>
            <w:tcW w:w="3596" w:type="pct"/>
            <w:vAlign w:val="center"/>
          </w:tcPr>
          <w:p w:rsidR="004B7BEE" w:rsidRPr="00C00F53" w:rsidRDefault="004B7BEE" w:rsidP="0019742E">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4B7BEE" w:rsidRPr="00C00F53" w:rsidRDefault="004B7BEE" w:rsidP="00C377C9">
            <w:pPr>
              <w:suppressAutoHyphens/>
              <w:spacing w:after="0"/>
              <w:rPr>
                <w:rFonts w:ascii="Times New Roman" w:hAnsi="Times New Roman"/>
                <w:bCs/>
                <w:iCs/>
                <w:sz w:val="24"/>
                <w:szCs w:val="24"/>
              </w:rPr>
            </w:pPr>
            <w:r>
              <w:rPr>
                <w:rFonts w:ascii="Times New Roman" w:hAnsi="Times New Roman"/>
                <w:bCs/>
                <w:iCs/>
                <w:sz w:val="24"/>
                <w:szCs w:val="24"/>
              </w:rPr>
              <w:t>8</w:t>
            </w:r>
            <w:r w:rsidR="00C377C9">
              <w:rPr>
                <w:rFonts w:ascii="Times New Roman" w:hAnsi="Times New Roman"/>
                <w:bCs/>
                <w:iCs/>
                <w:sz w:val="24"/>
                <w:szCs w:val="24"/>
              </w:rPr>
              <w:t>2</w:t>
            </w:r>
          </w:p>
        </w:tc>
      </w:tr>
      <w:tr w:rsidR="004B7BEE" w:rsidRPr="00090F4C" w:rsidTr="00C377C9">
        <w:trPr>
          <w:trHeight w:val="336"/>
        </w:trPr>
        <w:tc>
          <w:tcPr>
            <w:tcW w:w="5000" w:type="pct"/>
            <w:gridSpan w:val="2"/>
            <w:vAlign w:val="center"/>
          </w:tcPr>
          <w:p w:rsidR="004B7BEE" w:rsidRPr="00C00F53" w:rsidRDefault="004B7BEE" w:rsidP="0019742E">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4B7BEE" w:rsidRPr="00090F4C" w:rsidTr="00C377C9">
        <w:trPr>
          <w:trHeight w:val="490"/>
        </w:trPr>
        <w:tc>
          <w:tcPr>
            <w:tcW w:w="3596" w:type="pct"/>
            <w:vAlign w:val="center"/>
          </w:tcPr>
          <w:p w:rsidR="004B7BEE" w:rsidRPr="00C00F53" w:rsidRDefault="004B7BEE" w:rsidP="0019742E">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4B7BEE" w:rsidRPr="00C00F53" w:rsidRDefault="004B7BEE" w:rsidP="00C377C9">
            <w:pPr>
              <w:suppressAutoHyphens/>
              <w:spacing w:after="0"/>
              <w:rPr>
                <w:rFonts w:ascii="Times New Roman" w:hAnsi="Times New Roman"/>
                <w:bCs/>
                <w:iCs/>
                <w:sz w:val="24"/>
                <w:szCs w:val="24"/>
              </w:rPr>
            </w:pPr>
            <w:r>
              <w:rPr>
                <w:rFonts w:ascii="Times New Roman" w:hAnsi="Times New Roman"/>
                <w:bCs/>
                <w:iCs/>
                <w:sz w:val="24"/>
                <w:szCs w:val="24"/>
              </w:rPr>
              <w:t>7</w:t>
            </w:r>
            <w:r w:rsidR="00C377C9">
              <w:rPr>
                <w:rFonts w:ascii="Times New Roman" w:hAnsi="Times New Roman"/>
                <w:bCs/>
                <w:iCs/>
                <w:sz w:val="24"/>
                <w:szCs w:val="24"/>
              </w:rPr>
              <w:t>4</w:t>
            </w:r>
          </w:p>
        </w:tc>
      </w:tr>
      <w:tr w:rsidR="004B7BEE" w:rsidRPr="00090F4C" w:rsidTr="00C377C9">
        <w:trPr>
          <w:trHeight w:val="490"/>
        </w:trPr>
        <w:tc>
          <w:tcPr>
            <w:tcW w:w="3596" w:type="pct"/>
            <w:vAlign w:val="center"/>
          </w:tcPr>
          <w:p w:rsidR="004B7BEE" w:rsidRPr="00C00F53" w:rsidRDefault="004B7BEE" w:rsidP="0019742E">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4B7BEE" w:rsidRPr="00C00F53" w:rsidRDefault="00C377C9" w:rsidP="0019742E">
            <w:pPr>
              <w:suppressAutoHyphens/>
              <w:spacing w:after="0"/>
              <w:rPr>
                <w:rFonts w:ascii="Times New Roman" w:hAnsi="Times New Roman"/>
                <w:bCs/>
                <w:iCs/>
                <w:sz w:val="24"/>
                <w:szCs w:val="24"/>
              </w:rPr>
            </w:pPr>
            <w:r>
              <w:rPr>
                <w:rFonts w:ascii="Times New Roman" w:hAnsi="Times New Roman"/>
                <w:bCs/>
                <w:iCs/>
                <w:sz w:val="24"/>
                <w:szCs w:val="24"/>
              </w:rPr>
              <w:t>8</w:t>
            </w:r>
          </w:p>
        </w:tc>
      </w:tr>
      <w:tr w:rsidR="004B7BEE" w:rsidRPr="00090F4C" w:rsidTr="00C377C9">
        <w:trPr>
          <w:trHeight w:val="331"/>
        </w:trPr>
        <w:tc>
          <w:tcPr>
            <w:tcW w:w="5000" w:type="pct"/>
            <w:gridSpan w:val="2"/>
            <w:vAlign w:val="center"/>
          </w:tcPr>
          <w:p w:rsidR="004B7BEE" w:rsidRPr="00C00F53" w:rsidRDefault="004B7BEE" w:rsidP="0019742E">
            <w:pPr>
              <w:suppressAutoHyphens/>
              <w:spacing w:after="0"/>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 ДЗ</w:t>
            </w:r>
          </w:p>
        </w:tc>
      </w:tr>
    </w:tbl>
    <w:p w:rsidR="004B7BEE" w:rsidRPr="00BA2B5A" w:rsidRDefault="004B7BEE" w:rsidP="004B7BEE">
      <w:pPr>
        <w:widowControl w:val="0"/>
        <w:spacing w:after="545" w:line="240" w:lineRule="auto"/>
        <w:ind w:right="20"/>
        <w:contextualSpacing/>
        <w:jc w:val="both"/>
        <w:rPr>
          <w:rFonts w:ascii="Times New Roman" w:eastAsia="Times New Roman" w:hAnsi="Times New Roman" w:cs="Times New Roman"/>
          <w:bCs/>
          <w:color w:val="000000"/>
          <w:sz w:val="24"/>
          <w:szCs w:val="24"/>
          <w:lang w:eastAsia="ru-RU"/>
        </w:rPr>
      </w:pPr>
    </w:p>
    <w:p w:rsidR="00AA6C78" w:rsidRDefault="00AA6C78" w:rsidP="00157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AA6C78" w:rsidRDefault="00AA6C78" w:rsidP="00D31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ОП Общепрофессиональны</w:t>
      </w:r>
      <w:r w:rsidR="00C377C9">
        <w:rPr>
          <w:rFonts w:ascii="Times New Roman" w:hAnsi="Times New Roman" w:cs="Times New Roman"/>
          <w:b/>
          <w:sz w:val="24"/>
          <w:szCs w:val="24"/>
        </w:rPr>
        <w:t>е</w:t>
      </w:r>
      <w:r>
        <w:rPr>
          <w:rFonts w:ascii="Times New Roman" w:hAnsi="Times New Roman" w:cs="Times New Roman"/>
          <w:b/>
          <w:sz w:val="24"/>
          <w:szCs w:val="24"/>
        </w:rPr>
        <w:t xml:space="preserve"> </w:t>
      </w:r>
      <w:r w:rsidR="00C377C9">
        <w:rPr>
          <w:rFonts w:ascii="Times New Roman" w:hAnsi="Times New Roman" w:cs="Times New Roman"/>
          <w:b/>
          <w:sz w:val="24"/>
          <w:szCs w:val="24"/>
        </w:rPr>
        <w:t>дисциплины</w:t>
      </w:r>
    </w:p>
    <w:p w:rsidR="00D312E2" w:rsidRDefault="00D312E2" w:rsidP="00D312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sz w:val="24"/>
          <w:szCs w:val="24"/>
        </w:rPr>
      </w:pPr>
      <w:r w:rsidRPr="00D312E2">
        <w:rPr>
          <w:rFonts w:ascii="Times New Roman" w:hAnsi="Times New Roman" w:cs="Times New Roman"/>
          <w:b/>
          <w:caps/>
          <w:sz w:val="24"/>
          <w:szCs w:val="24"/>
        </w:rPr>
        <w:t xml:space="preserve">ОП. 01 </w:t>
      </w:r>
      <w:r w:rsidR="00330EAE">
        <w:rPr>
          <w:rFonts w:ascii="Times New Roman" w:hAnsi="Times New Roman" w:cs="Times New Roman"/>
          <w:b/>
          <w:sz w:val="24"/>
          <w:szCs w:val="24"/>
        </w:rPr>
        <w:t>И</w:t>
      </w:r>
      <w:r w:rsidRPr="00330EAE">
        <w:rPr>
          <w:rFonts w:ascii="Times New Roman" w:hAnsi="Times New Roman" w:cs="Times New Roman"/>
          <w:b/>
          <w:sz w:val="24"/>
          <w:szCs w:val="24"/>
        </w:rPr>
        <w:t>нженерная графика</w:t>
      </w:r>
    </w:p>
    <w:p w:rsidR="00C377C9" w:rsidRPr="00AF394D" w:rsidRDefault="00C377C9" w:rsidP="00C37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AF394D">
        <w:rPr>
          <w:rFonts w:ascii="Times New Roman" w:hAnsi="Times New Roman" w:cs="Times New Roman"/>
          <w:b/>
          <w:sz w:val="24"/>
          <w:szCs w:val="24"/>
        </w:rPr>
        <w:t>1.1.</w:t>
      </w:r>
      <w:r>
        <w:rPr>
          <w:rFonts w:ascii="Times New Roman" w:hAnsi="Times New Roman" w:cs="Times New Roman"/>
          <w:b/>
          <w:sz w:val="24"/>
          <w:szCs w:val="24"/>
        </w:rPr>
        <w:t xml:space="preserve"> </w:t>
      </w:r>
      <w:r w:rsidRPr="00AF394D">
        <w:rPr>
          <w:rFonts w:ascii="Times New Roman" w:hAnsi="Times New Roman" w:cs="Times New Roman"/>
          <w:b/>
          <w:sz w:val="24"/>
          <w:szCs w:val="24"/>
        </w:rPr>
        <w:t>Место</w:t>
      </w:r>
      <w:r>
        <w:rPr>
          <w:rFonts w:ascii="Times New Roman" w:hAnsi="Times New Roman" w:cs="Times New Roman"/>
          <w:b/>
          <w:sz w:val="24"/>
          <w:szCs w:val="24"/>
        </w:rPr>
        <w:t xml:space="preserve"> </w:t>
      </w:r>
      <w:r w:rsidRPr="00AF394D">
        <w:rPr>
          <w:rFonts w:ascii="Times New Roman" w:hAnsi="Times New Roman" w:cs="Times New Roman"/>
          <w:b/>
          <w:sz w:val="24"/>
          <w:szCs w:val="24"/>
        </w:rPr>
        <w:t>дисциплины</w:t>
      </w:r>
      <w:r>
        <w:rPr>
          <w:rFonts w:ascii="Times New Roman" w:hAnsi="Times New Roman" w:cs="Times New Roman"/>
          <w:b/>
          <w:sz w:val="24"/>
          <w:szCs w:val="24"/>
        </w:rPr>
        <w:t xml:space="preserve"> </w:t>
      </w:r>
      <w:r w:rsidRPr="00AF394D">
        <w:rPr>
          <w:rFonts w:ascii="Times New Roman" w:hAnsi="Times New Roman" w:cs="Times New Roman"/>
          <w:b/>
          <w:sz w:val="24"/>
          <w:szCs w:val="24"/>
        </w:rPr>
        <w:t>в</w:t>
      </w:r>
      <w:r>
        <w:rPr>
          <w:rFonts w:ascii="Times New Roman" w:hAnsi="Times New Roman" w:cs="Times New Roman"/>
          <w:b/>
          <w:sz w:val="24"/>
          <w:szCs w:val="24"/>
        </w:rPr>
        <w:t xml:space="preserve"> </w:t>
      </w:r>
      <w:r w:rsidRPr="00AF394D">
        <w:rPr>
          <w:rFonts w:ascii="Times New Roman" w:hAnsi="Times New Roman" w:cs="Times New Roman"/>
          <w:b/>
          <w:sz w:val="24"/>
          <w:szCs w:val="24"/>
        </w:rPr>
        <w:t>структуре</w:t>
      </w:r>
      <w:r>
        <w:rPr>
          <w:rFonts w:ascii="Times New Roman" w:hAnsi="Times New Roman" w:cs="Times New Roman"/>
          <w:b/>
          <w:sz w:val="24"/>
          <w:szCs w:val="24"/>
        </w:rPr>
        <w:t xml:space="preserve"> </w:t>
      </w:r>
      <w:r w:rsidRPr="00AF394D">
        <w:rPr>
          <w:rFonts w:ascii="Times New Roman" w:hAnsi="Times New Roman" w:cs="Times New Roman"/>
          <w:b/>
          <w:sz w:val="24"/>
          <w:szCs w:val="24"/>
        </w:rPr>
        <w:t>основной</w:t>
      </w:r>
      <w:r>
        <w:rPr>
          <w:rFonts w:ascii="Times New Roman" w:hAnsi="Times New Roman" w:cs="Times New Roman"/>
          <w:b/>
          <w:sz w:val="24"/>
          <w:szCs w:val="24"/>
        </w:rPr>
        <w:t xml:space="preserve"> </w:t>
      </w:r>
      <w:r w:rsidRPr="00AF394D">
        <w:rPr>
          <w:rFonts w:ascii="Times New Roman" w:hAnsi="Times New Roman" w:cs="Times New Roman"/>
          <w:b/>
          <w:sz w:val="24"/>
          <w:szCs w:val="24"/>
        </w:rPr>
        <w:t>образовательной</w:t>
      </w:r>
      <w:r>
        <w:rPr>
          <w:rFonts w:ascii="Times New Roman" w:hAnsi="Times New Roman" w:cs="Times New Roman"/>
          <w:b/>
          <w:sz w:val="24"/>
          <w:szCs w:val="24"/>
        </w:rPr>
        <w:t xml:space="preserve"> </w:t>
      </w:r>
      <w:r w:rsidRPr="00AF394D">
        <w:rPr>
          <w:rFonts w:ascii="Times New Roman" w:hAnsi="Times New Roman" w:cs="Times New Roman"/>
          <w:b/>
          <w:sz w:val="24"/>
          <w:szCs w:val="24"/>
        </w:rPr>
        <w:t>программы:</w:t>
      </w:r>
      <w:r>
        <w:rPr>
          <w:rFonts w:ascii="Times New Roman" w:hAnsi="Times New Roman" w:cs="Times New Roman"/>
          <w:b/>
          <w:sz w:val="24"/>
          <w:szCs w:val="24"/>
        </w:rPr>
        <w:t xml:space="preserve"> </w:t>
      </w:r>
    </w:p>
    <w:p w:rsidR="00C377C9" w:rsidRDefault="00C377C9" w:rsidP="009F2192">
      <w:pPr>
        <w:spacing w:after="0" w:line="240" w:lineRule="auto"/>
        <w:jc w:val="both"/>
        <w:rPr>
          <w:rFonts w:ascii="Times New Roman" w:hAnsi="Times New Roman" w:cs="Times New Roman"/>
          <w:sz w:val="24"/>
          <w:szCs w:val="24"/>
        </w:rPr>
      </w:pPr>
      <w:r w:rsidRPr="00AF394D">
        <w:rPr>
          <w:rFonts w:ascii="Times New Roman" w:hAnsi="Times New Roman" w:cs="Times New Roman"/>
          <w:sz w:val="24"/>
          <w:szCs w:val="24"/>
        </w:rPr>
        <w:t>Учебная</w:t>
      </w:r>
      <w:r>
        <w:rPr>
          <w:rFonts w:ascii="Times New Roman" w:hAnsi="Times New Roman" w:cs="Times New Roman"/>
          <w:sz w:val="24"/>
          <w:szCs w:val="24"/>
        </w:rPr>
        <w:t xml:space="preserve"> </w:t>
      </w:r>
      <w:r w:rsidRPr="00AF394D">
        <w:rPr>
          <w:rFonts w:ascii="Times New Roman" w:hAnsi="Times New Roman" w:cs="Times New Roman"/>
          <w:sz w:val="24"/>
          <w:szCs w:val="24"/>
        </w:rPr>
        <w:t>дисциплина</w:t>
      </w:r>
      <w:r>
        <w:rPr>
          <w:rFonts w:ascii="Times New Roman" w:hAnsi="Times New Roman" w:cs="Times New Roman"/>
          <w:sz w:val="24"/>
          <w:szCs w:val="24"/>
        </w:rPr>
        <w:t xml:space="preserve"> </w:t>
      </w:r>
      <w:r w:rsidRPr="00B17479">
        <w:rPr>
          <w:rFonts w:ascii="Times New Roman" w:hAnsi="Times New Roman" w:cs="Times New Roman"/>
          <w:iCs/>
          <w:sz w:val="24"/>
          <w:szCs w:val="24"/>
        </w:rPr>
        <w:t>ОП</w:t>
      </w:r>
      <w:r>
        <w:rPr>
          <w:rFonts w:ascii="Times New Roman" w:hAnsi="Times New Roman" w:cs="Times New Roman"/>
          <w:iCs/>
          <w:sz w:val="24"/>
          <w:szCs w:val="24"/>
        </w:rPr>
        <w:t>.</w:t>
      </w:r>
      <w:r w:rsidRPr="00B17479">
        <w:rPr>
          <w:rFonts w:ascii="Times New Roman" w:hAnsi="Times New Roman" w:cs="Times New Roman"/>
          <w:iCs/>
          <w:sz w:val="24"/>
          <w:szCs w:val="24"/>
        </w:rPr>
        <w:t>01 Инженерная графика</w:t>
      </w:r>
      <w:r>
        <w:rPr>
          <w:rFonts w:ascii="Times New Roman" w:hAnsi="Times New Roman" w:cs="Times New Roman"/>
          <w:b/>
          <w:iCs/>
          <w:sz w:val="24"/>
          <w:szCs w:val="24"/>
        </w:rPr>
        <w:t xml:space="preserve"> </w:t>
      </w:r>
      <w:r w:rsidRPr="00AF394D">
        <w:rPr>
          <w:rFonts w:ascii="Times New Roman" w:hAnsi="Times New Roman" w:cs="Times New Roman"/>
          <w:sz w:val="24"/>
          <w:szCs w:val="24"/>
        </w:rPr>
        <w:t>является</w:t>
      </w:r>
      <w:r>
        <w:rPr>
          <w:rFonts w:ascii="Times New Roman" w:hAnsi="Times New Roman" w:cs="Times New Roman"/>
          <w:sz w:val="24"/>
          <w:szCs w:val="24"/>
        </w:rPr>
        <w:t xml:space="preserve"> </w:t>
      </w:r>
      <w:r w:rsidRPr="00AF394D">
        <w:rPr>
          <w:rFonts w:ascii="Times New Roman" w:hAnsi="Times New Roman" w:cs="Times New Roman"/>
          <w:sz w:val="24"/>
          <w:szCs w:val="24"/>
        </w:rPr>
        <w:t>обязательной</w:t>
      </w:r>
      <w:r>
        <w:rPr>
          <w:rFonts w:ascii="Times New Roman" w:hAnsi="Times New Roman" w:cs="Times New Roman"/>
          <w:sz w:val="24"/>
          <w:szCs w:val="24"/>
        </w:rPr>
        <w:t xml:space="preserve"> </w:t>
      </w:r>
      <w:r w:rsidRPr="00AF394D">
        <w:rPr>
          <w:rFonts w:ascii="Times New Roman" w:hAnsi="Times New Roman" w:cs="Times New Roman"/>
          <w:sz w:val="24"/>
          <w:szCs w:val="24"/>
        </w:rPr>
        <w:t>частью</w:t>
      </w:r>
      <w:r>
        <w:rPr>
          <w:rFonts w:ascii="Times New Roman" w:hAnsi="Times New Roman" w:cs="Times New Roman"/>
          <w:sz w:val="24"/>
          <w:szCs w:val="24"/>
        </w:rPr>
        <w:t xml:space="preserve"> </w:t>
      </w:r>
      <w:r>
        <w:rPr>
          <w:rFonts w:ascii="Times New Roman" w:hAnsi="Times New Roman" w:cs="Times New Roman"/>
          <w:bCs/>
          <w:sz w:val="24"/>
          <w:szCs w:val="24"/>
        </w:rPr>
        <w:t>о</w:t>
      </w:r>
      <w:r w:rsidRPr="00C6247A">
        <w:rPr>
          <w:rFonts w:ascii="Times New Roman" w:hAnsi="Times New Roman" w:cs="Times New Roman"/>
          <w:bCs/>
          <w:sz w:val="24"/>
          <w:szCs w:val="24"/>
        </w:rPr>
        <w:t>бщепрофессиональн</w:t>
      </w:r>
      <w:r>
        <w:rPr>
          <w:rFonts w:ascii="Times New Roman" w:hAnsi="Times New Roman" w:cs="Times New Roman"/>
          <w:bCs/>
          <w:sz w:val="24"/>
          <w:szCs w:val="24"/>
        </w:rPr>
        <w:t xml:space="preserve">ого </w:t>
      </w:r>
      <w:r w:rsidRPr="00C6247A">
        <w:rPr>
          <w:rFonts w:ascii="Times New Roman" w:hAnsi="Times New Roman" w:cs="Times New Roman"/>
          <w:bCs/>
          <w:sz w:val="24"/>
          <w:szCs w:val="24"/>
        </w:rPr>
        <w:t>цикл</w:t>
      </w:r>
      <w:r>
        <w:rPr>
          <w:rFonts w:ascii="Times New Roman" w:hAnsi="Times New Roman" w:cs="Times New Roman"/>
          <w:bCs/>
          <w:sz w:val="24"/>
          <w:szCs w:val="24"/>
        </w:rPr>
        <w:t>а</w:t>
      </w:r>
      <w:r>
        <w:rPr>
          <w:rFonts w:ascii="Times New Roman" w:hAnsi="Times New Roman" w:cs="Times New Roman"/>
          <w:b/>
          <w:bCs/>
          <w:sz w:val="24"/>
          <w:szCs w:val="24"/>
        </w:rPr>
        <w:t xml:space="preserve"> </w:t>
      </w:r>
      <w:r w:rsidRPr="00AF394D">
        <w:rPr>
          <w:rFonts w:ascii="Times New Roman" w:hAnsi="Times New Roman" w:cs="Times New Roman"/>
          <w:sz w:val="24"/>
          <w:szCs w:val="24"/>
        </w:rPr>
        <w:t>в</w:t>
      </w:r>
      <w:r>
        <w:rPr>
          <w:rFonts w:ascii="Times New Roman" w:hAnsi="Times New Roman" w:cs="Times New Roman"/>
          <w:sz w:val="24"/>
          <w:szCs w:val="24"/>
        </w:rPr>
        <w:t xml:space="preserve"> </w:t>
      </w:r>
      <w:r w:rsidRPr="00AF394D">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AF394D">
        <w:rPr>
          <w:rFonts w:ascii="Times New Roman" w:hAnsi="Times New Roman" w:cs="Times New Roman"/>
          <w:sz w:val="24"/>
          <w:szCs w:val="24"/>
        </w:rPr>
        <w:t>с</w:t>
      </w:r>
      <w:r>
        <w:rPr>
          <w:rFonts w:ascii="Times New Roman" w:hAnsi="Times New Roman" w:cs="Times New Roman"/>
          <w:sz w:val="24"/>
          <w:szCs w:val="24"/>
        </w:rPr>
        <w:t xml:space="preserve"> </w:t>
      </w:r>
      <w:r w:rsidRPr="00AF394D">
        <w:rPr>
          <w:rFonts w:ascii="Times New Roman" w:hAnsi="Times New Roman" w:cs="Times New Roman"/>
          <w:sz w:val="24"/>
          <w:szCs w:val="24"/>
        </w:rPr>
        <w:t>ФГОС</w:t>
      </w:r>
      <w:r>
        <w:rPr>
          <w:rFonts w:ascii="Times New Roman" w:hAnsi="Times New Roman" w:cs="Times New Roman"/>
          <w:sz w:val="24"/>
          <w:szCs w:val="24"/>
        </w:rPr>
        <w:t xml:space="preserve"> </w:t>
      </w:r>
      <w:r w:rsidRPr="00AF394D">
        <w:rPr>
          <w:rFonts w:ascii="Times New Roman" w:hAnsi="Times New Roman" w:cs="Times New Roman"/>
          <w:sz w:val="24"/>
          <w:szCs w:val="24"/>
        </w:rPr>
        <w:t>СПО</w:t>
      </w:r>
      <w:r>
        <w:rPr>
          <w:rFonts w:ascii="Times New Roman" w:hAnsi="Times New Roman" w:cs="Times New Roman"/>
          <w:sz w:val="24"/>
          <w:szCs w:val="24"/>
        </w:rPr>
        <w:t xml:space="preserve"> </w:t>
      </w:r>
      <w:r w:rsidRPr="00AF394D">
        <w:rPr>
          <w:rFonts w:ascii="Times New Roman" w:hAnsi="Times New Roman" w:cs="Times New Roman"/>
          <w:sz w:val="24"/>
          <w:szCs w:val="24"/>
        </w:rPr>
        <w:t>по</w:t>
      </w:r>
      <w:r>
        <w:rPr>
          <w:rFonts w:ascii="Times New Roman" w:hAnsi="Times New Roman" w:cs="Times New Roman"/>
          <w:sz w:val="24"/>
          <w:szCs w:val="24"/>
        </w:rPr>
        <w:t xml:space="preserve"> </w:t>
      </w:r>
      <w:r w:rsidRPr="00C6247A">
        <w:rPr>
          <w:rFonts w:ascii="Times New Roman" w:hAnsi="Times New Roman" w:cs="Times New Roman"/>
          <w:sz w:val="24"/>
          <w:szCs w:val="24"/>
        </w:rPr>
        <w:t>специальности</w:t>
      </w:r>
      <w:r>
        <w:rPr>
          <w:rFonts w:ascii="Times New Roman" w:hAnsi="Times New Roman" w:cs="Times New Roman"/>
          <w:sz w:val="24"/>
          <w:szCs w:val="24"/>
        </w:rPr>
        <w:t xml:space="preserve"> 13.02.08 Электроизоляционная,</w:t>
      </w:r>
      <w:r w:rsidRPr="00352580">
        <w:rPr>
          <w:rFonts w:ascii="Times New Roman" w:hAnsi="Times New Roman" w:cs="Times New Roman"/>
          <w:sz w:val="24"/>
          <w:szCs w:val="24"/>
        </w:rPr>
        <w:t xml:space="preserve"> кабельная и конденсаторная техника</w:t>
      </w:r>
      <w:r>
        <w:rPr>
          <w:rFonts w:ascii="Times New Roman" w:hAnsi="Times New Roman" w:cs="Times New Roman"/>
          <w:sz w:val="24"/>
          <w:szCs w:val="24"/>
        </w:rPr>
        <w:t>.</w:t>
      </w:r>
      <w:r w:rsidR="009F2192">
        <w:rPr>
          <w:rFonts w:ascii="Times New Roman" w:hAnsi="Times New Roman" w:cs="Times New Roman"/>
          <w:sz w:val="24"/>
          <w:szCs w:val="24"/>
        </w:rPr>
        <w:t xml:space="preserve"> </w:t>
      </w:r>
      <w:r w:rsidRPr="00AF394D">
        <w:rPr>
          <w:rFonts w:ascii="Times New Roman" w:hAnsi="Times New Roman" w:cs="Times New Roman"/>
          <w:sz w:val="24"/>
          <w:szCs w:val="24"/>
        </w:rPr>
        <w:t>Особое</w:t>
      </w:r>
      <w:r>
        <w:rPr>
          <w:rFonts w:ascii="Times New Roman" w:hAnsi="Times New Roman" w:cs="Times New Roman"/>
          <w:sz w:val="24"/>
          <w:szCs w:val="24"/>
        </w:rPr>
        <w:t xml:space="preserve"> </w:t>
      </w:r>
      <w:r w:rsidRPr="00AF394D">
        <w:rPr>
          <w:rFonts w:ascii="Times New Roman" w:hAnsi="Times New Roman" w:cs="Times New Roman"/>
          <w:sz w:val="24"/>
          <w:szCs w:val="24"/>
        </w:rPr>
        <w:t>значение</w:t>
      </w:r>
      <w:r>
        <w:rPr>
          <w:rFonts w:ascii="Times New Roman" w:hAnsi="Times New Roman" w:cs="Times New Roman"/>
          <w:sz w:val="24"/>
          <w:szCs w:val="24"/>
        </w:rPr>
        <w:t xml:space="preserve"> </w:t>
      </w:r>
      <w:r w:rsidRPr="00AF394D">
        <w:rPr>
          <w:rFonts w:ascii="Times New Roman" w:hAnsi="Times New Roman" w:cs="Times New Roman"/>
          <w:sz w:val="24"/>
          <w:szCs w:val="24"/>
        </w:rPr>
        <w:t>дисциплина</w:t>
      </w:r>
      <w:r>
        <w:rPr>
          <w:rFonts w:ascii="Times New Roman" w:hAnsi="Times New Roman" w:cs="Times New Roman"/>
          <w:sz w:val="24"/>
          <w:szCs w:val="24"/>
        </w:rPr>
        <w:t xml:space="preserve"> </w:t>
      </w:r>
      <w:r w:rsidRPr="00AF394D">
        <w:rPr>
          <w:rFonts w:ascii="Times New Roman" w:hAnsi="Times New Roman" w:cs="Times New Roman"/>
          <w:sz w:val="24"/>
          <w:szCs w:val="24"/>
        </w:rPr>
        <w:t>имеет</w:t>
      </w:r>
      <w:r>
        <w:rPr>
          <w:rFonts w:ascii="Times New Roman" w:hAnsi="Times New Roman" w:cs="Times New Roman"/>
          <w:sz w:val="24"/>
          <w:szCs w:val="24"/>
        </w:rPr>
        <w:t xml:space="preserve"> </w:t>
      </w:r>
      <w:r w:rsidRPr="00AF394D">
        <w:rPr>
          <w:rFonts w:ascii="Times New Roman" w:hAnsi="Times New Roman" w:cs="Times New Roman"/>
          <w:sz w:val="24"/>
          <w:szCs w:val="24"/>
        </w:rPr>
        <w:t>при</w:t>
      </w:r>
      <w:r>
        <w:rPr>
          <w:rFonts w:ascii="Times New Roman" w:hAnsi="Times New Roman" w:cs="Times New Roman"/>
          <w:sz w:val="24"/>
          <w:szCs w:val="24"/>
        </w:rPr>
        <w:t xml:space="preserve"> </w:t>
      </w:r>
      <w:r w:rsidRPr="00AF394D">
        <w:rPr>
          <w:rFonts w:ascii="Times New Roman" w:hAnsi="Times New Roman" w:cs="Times New Roman"/>
          <w:sz w:val="24"/>
          <w:szCs w:val="24"/>
        </w:rPr>
        <w:t>формировании</w:t>
      </w:r>
      <w:r>
        <w:rPr>
          <w:rFonts w:ascii="Times New Roman" w:hAnsi="Times New Roman" w:cs="Times New Roman"/>
          <w:sz w:val="24"/>
          <w:szCs w:val="24"/>
        </w:rPr>
        <w:t xml:space="preserve"> </w:t>
      </w:r>
      <w:r w:rsidRPr="00AF394D">
        <w:rPr>
          <w:rFonts w:ascii="Times New Roman" w:hAnsi="Times New Roman" w:cs="Times New Roman"/>
          <w:sz w:val="24"/>
          <w:szCs w:val="24"/>
        </w:rPr>
        <w:t>и</w:t>
      </w:r>
      <w:r>
        <w:rPr>
          <w:rFonts w:ascii="Times New Roman" w:hAnsi="Times New Roman" w:cs="Times New Roman"/>
          <w:sz w:val="24"/>
          <w:szCs w:val="24"/>
        </w:rPr>
        <w:t xml:space="preserve"> </w:t>
      </w:r>
      <w:r w:rsidRPr="00AF394D">
        <w:rPr>
          <w:rFonts w:ascii="Times New Roman" w:hAnsi="Times New Roman" w:cs="Times New Roman"/>
          <w:sz w:val="24"/>
          <w:szCs w:val="24"/>
        </w:rPr>
        <w:t>развитии</w:t>
      </w:r>
      <w:r>
        <w:rPr>
          <w:rFonts w:ascii="Times New Roman" w:hAnsi="Times New Roman" w:cs="Times New Roman"/>
          <w:sz w:val="24"/>
          <w:szCs w:val="24"/>
        </w:rPr>
        <w:t xml:space="preserve"> </w:t>
      </w:r>
      <w:r w:rsidRPr="00C86EE4">
        <w:rPr>
          <w:rFonts w:ascii="Times New Roman" w:hAnsi="Times New Roman" w:cs="Times New Roman"/>
          <w:sz w:val="24"/>
          <w:szCs w:val="24"/>
        </w:rPr>
        <w:t>ОК.01</w:t>
      </w:r>
      <w:r>
        <w:rPr>
          <w:rFonts w:ascii="Times New Roman" w:hAnsi="Times New Roman" w:cs="Times New Roman"/>
          <w:sz w:val="24"/>
          <w:szCs w:val="24"/>
        </w:rPr>
        <w:t>, ОК.09</w:t>
      </w:r>
    </w:p>
    <w:p w:rsidR="00C377C9" w:rsidRDefault="00C377C9" w:rsidP="00C377C9">
      <w:pPr>
        <w:spacing w:after="0" w:line="240" w:lineRule="auto"/>
        <w:rPr>
          <w:rFonts w:ascii="Times New Roman" w:hAnsi="Times New Roman" w:cs="Times New Roman"/>
          <w:sz w:val="24"/>
          <w:szCs w:val="24"/>
        </w:rPr>
      </w:pPr>
    </w:p>
    <w:p w:rsidR="00C377C9" w:rsidRPr="00AF394D" w:rsidRDefault="00C377C9" w:rsidP="00C377C9">
      <w:pPr>
        <w:spacing w:after="0" w:line="240" w:lineRule="auto"/>
        <w:rPr>
          <w:rFonts w:ascii="Times New Roman" w:hAnsi="Times New Roman" w:cs="Times New Roman"/>
          <w:b/>
          <w:sz w:val="24"/>
          <w:szCs w:val="24"/>
        </w:rPr>
      </w:pPr>
      <w:r w:rsidRPr="00AF394D">
        <w:rPr>
          <w:rFonts w:ascii="Times New Roman" w:hAnsi="Times New Roman" w:cs="Times New Roman"/>
          <w:b/>
          <w:sz w:val="24"/>
          <w:szCs w:val="24"/>
        </w:rPr>
        <w:lastRenderedPageBreak/>
        <w:t>1.2.</w:t>
      </w:r>
      <w:r>
        <w:rPr>
          <w:rFonts w:ascii="Times New Roman" w:hAnsi="Times New Roman" w:cs="Times New Roman"/>
          <w:b/>
          <w:sz w:val="24"/>
          <w:szCs w:val="24"/>
        </w:rPr>
        <w:t xml:space="preserve"> </w:t>
      </w:r>
      <w:r w:rsidRPr="00AF394D">
        <w:rPr>
          <w:rFonts w:ascii="Times New Roman" w:hAnsi="Times New Roman" w:cs="Times New Roman"/>
          <w:b/>
          <w:sz w:val="24"/>
          <w:szCs w:val="24"/>
        </w:rPr>
        <w:t>Цель</w:t>
      </w:r>
      <w:r>
        <w:rPr>
          <w:rFonts w:ascii="Times New Roman" w:hAnsi="Times New Roman" w:cs="Times New Roman"/>
          <w:b/>
          <w:sz w:val="24"/>
          <w:szCs w:val="24"/>
        </w:rPr>
        <w:t xml:space="preserve"> </w:t>
      </w:r>
      <w:r w:rsidRPr="00AF394D">
        <w:rPr>
          <w:rFonts w:ascii="Times New Roman" w:hAnsi="Times New Roman" w:cs="Times New Roman"/>
          <w:b/>
          <w:sz w:val="24"/>
          <w:szCs w:val="24"/>
        </w:rPr>
        <w:t>и</w:t>
      </w:r>
      <w:r>
        <w:rPr>
          <w:rFonts w:ascii="Times New Roman" w:hAnsi="Times New Roman" w:cs="Times New Roman"/>
          <w:b/>
          <w:sz w:val="24"/>
          <w:szCs w:val="24"/>
        </w:rPr>
        <w:t xml:space="preserve"> </w:t>
      </w:r>
      <w:r w:rsidRPr="00AF394D">
        <w:rPr>
          <w:rFonts w:ascii="Times New Roman" w:hAnsi="Times New Roman" w:cs="Times New Roman"/>
          <w:b/>
          <w:sz w:val="24"/>
          <w:szCs w:val="24"/>
        </w:rPr>
        <w:t>планируемые</w:t>
      </w:r>
      <w:r>
        <w:rPr>
          <w:rFonts w:ascii="Times New Roman" w:hAnsi="Times New Roman" w:cs="Times New Roman"/>
          <w:b/>
          <w:sz w:val="24"/>
          <w:szCs w:val="24"/>
        </w:rPr>
        <w:t xml:space="preserve"> </w:t>
      </w:r>
      <w:r w:rsidRPr="00AF394D">
        <w:rPr>
          <w:rFonts w:ascii="Times New Roman" w:hAnsi="Times New Roman" w:cs="Times New Roman"/>
          <w:b/>
          <w:sz w:val="24"/>
          <w:szCs w:val="24"/>
        </w:rPr>
        <w:t>результаты</w:t>
      </w:r>
      <w:r>
        <w:rPr>
          <w:rFonts w:ascii="Times New Roman" w:hAnsi="Times New Roman" w:cs="Times New Roman"/>
          <w:b/>
          <w:sz w:val="24"/>
          <w:szCs w:val="24"/>
        </w:rPr>
        <w:t xml:space="preserve"> </w:t>
      </w:r>
      <w:r w:rsidRPr="00AF394D">
        <w:rPr>
          <w:rFonts w:ascii="Times New Roman" w:hAnsi="Times New Roman" w:cs="Times New Roman"/>
          <w:b/>
          <w:sz w:val="24"/>
          <w:szCs w:val="24"/>
        </w:rPr>
        <w:t>освоения</w:t>
      </w:r>
      <w:r>
        <w:rPr>
          <w:rFonts w:ascii="Times New Roman" w:hAnsi="Times New Roman" w:cs="Times New Roman"/>
          <w:b/>
          <w:sz w:val="24"/>
          <w:szCs w:val="24"/>
        </w:rPr>
        <w:t xml:space="preserve"> </w:t>
      </w:r>
      <w:r w:rsidRPr="00AF394D">
        <w:rPr>
          <w:rFonts w:ascii="Times New Roman" w:hAnsi="Times New Roman" w:cs="Times New Roman"/>
          <w:b/>
          <w:sz w:val="24"/>
          <w:szCs w:val="24"/>
        </w:rPr>
        <w:t>дисциплины:</w:t>
      </w:r>
    </w:p>
    <w:p w:rsidR="00C377C9" w:rsidRDefault="00C377C9" w:rsidP="00C377C9">
      <w:pPr>
        <w:suppressAutoHyphens/>
        <w:spacing w:after="0" w:line="240" w:lineRule="auto"/>
        <w:jc w:val="both"/>
        <w:rPr>
          <w:rFonts w:ascii="Times New Roman" w:hAnsi="Times New Roman" w:cs="Times New Roman"/>
          <w:sz w:val="24"/>
          <w:szCs w:val="24"/>
        </w:rPr>
      </w:pPr>
      <w:r w:rsidRPr="00AF394D">
        <w:rPr>
          <w:rFonts w:ascii="Times New Roman" w:hAnsi="Times New Roman" w:cs="Times New Roman"/>
          <w:sz w:val="24"/>
          <w:szCs w:val="24"/>
        </w:rPr>
        <w:t>В</w:t>
      </w:r>
      <w:r>
        <w:rPr>
          <w:rFonts w:ascii="Times New Roman" w:hAnsi="Times New Roman" w:cs="Times New Roman"/>
          <w:sz w:val="24"/>
          <w:szCs w:val="24"/>
        </w:rPr>
        <w:t xml:space="preserve"> </w:t>
      </w:r>
      <w:r w:rsidRPr="00AF394D">
        <w:rPr>
          <w:rFonts w:ascii="Times New Roman" w:hAnsi="Times New Roman" w:cs="Times New Roman"/>
          <w:sz w:val="24"/>
          <w:szCs w:val="24"/>
        </w:rPr>
        <w:t>рамках</w:t>
      </w:r>
      <w:r>
        <w:rPr>
          <w:rFonts w:ascii="Times New Roman" w:hAnsi="Times New Roman" w:cs="Times New Roman"/>
          <w:sz w:val="24"/>
          <w:szCs w:val="24"/>
        </w:rPr>
        <w:t xml:space="preserve"> </w:t>
      </w:r>
      <w:r w:rsidRPr="00AF394D">
        <w:rPr>
          <w:rFonts w:ascii="Times New Roman" w:hAnsi="Times New Roman" w:cs="Times New Roman"/>
          <w:sz w:val="24"/>
          <w:szCs w:val="24"/>
        </w:rPr>
        <w:t>программы</w:t>
      </w:r>
      <w:r>
        <w:rPr>
          <w:rFonts w:ascii="Times New Roman" w:hAnsi="Times New Roman" w:cs="Times New Roman"/>
          <w:sz w:val="24"/>
          <w:szCs w:val="24"/>
        </w:rPr>
        <w:t xml:space="preserve"> </w:t>
      </w:r>
      <w:r w:rsidRPr="00AF394D">
        <w:rPr>
          <w:rFonts w:ascii="Times New Roman" w:hAnsi="Times New Roman" w:cs="Times New Roman"/>
          <w:sz w:val="24"/>
          <w:szCs w:val="24"/>
        </w:rPr>
        <w:t>учебной</w:t>
      </w:r>
      <w:r>
        <w:rPr>
          <w:rFonts w:ascii="Times New Roman" w:hAnsi="Times New Roman" w:cs="Times New Roman"/>
          <w:sz w:val="24"/>
          <w:szCs w:val="24"/>
        </w:rPr>
        <w:t xml:space="preserve"> </w:t>
      </w:r>
      <w:r w:rsidRPr="00AF394D">
        <w:rPr>
          <w:rFonts w:ascii="Times New Roman" w:hAnsi="Times New Roman" w:cs="Times New Roman"/>
          <w:sz w:val="24"/>
          <w:szCs w:val="24"/>
        </w:rPr>
        <w:t>дисциплины</w:t>
      </w:r>
      <w:r>
        <w:rPr>
          <w:rFonts w:ascii="Times New Roman" w:hAnsi="Times New Roman" w:cs="Times New Roman"/>
          <w:sz w:val="24"/>
          <w:szCs w:val="24"/>
        </w:rPr>
        <w:t xml:space="preserve"> </w:t>
      </w:r>
      <w:proofErr w:type="gramStart"/>
      <w:r w:rsidRPr="00AF394D">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w:t>
      </w:r>
      <w:r w:rsidRPr="00AF394D">
        <w:rPr>
          <w:rFonts w:ascii="Times New Roman" w:hAnsi="Times New Roman" w:cs="Times New Roman"/>
          <w:sz w:val="24"/>
          <w:szCs w:val="24"/>
        </w:rPr>
        <w:t>осваиваются</w:t>
      </w:r>
      <w:r>
        <w:rPr>
          <w:rFonts w:ascii="Times New Roman" w:hAnsi="Times New Roman" w:cs="Times New Roman"/>
          <w:sz w:val="24"/>
          <w:szCs w:val="24"/>
        </w:rPr>
        <w:t xml:space="preserve"> </w:t>
      </w:r>
      <w:r w:rsidRPr="00AF394D">
        <w:rPr>
          <w:rFonts w:ascii="Times New Roman" w:hAnsi="Times New Roman" w:cs="Times New Roman"/>
          <w:sz w:val="24"/>
          <w:szCs w:val="24"/>
        </w:rPr>
        <w:t>умения</w:t>
      </w:r>
      <w:r>
        <w:rPr>
          <w:rFonts w:ascii="Times New Roman" w:hAnsi="Times New Roman" w:cs="Times New Roman"/>
          <w:sz w:val="24"/>
          <w:szCs w:val="24"/>
        </w:rPr>
        <w:t xml:space="preserve"> </w:t>
      </w:r>
      <w:r w:rsidRPr="00AF394D">
        <w:rPr>
          <w:rFonts w:ascii="Times New Roman" w:hAnsi="Times New Roman" w:cs="Times New Roman"/>
          <w:sz w:val="24"/>
          <w:szCs w:val="24"/>
        </w:rPr>
        <w:br/>
        <w:t>и</w:t>
      </w:r>
      <w:r>
        <w:rPr>
          <w:rFonts w:ascii="Times New Roman" w:hAnsi="Times New Roman" w:cs="Times New Roman"/>
          <w:sz w:val="24"/>
          <w:szCs w:val="24"/>
        </w:rPr>
        <w:t xml:space="preserve"> </w:t>
      </w:r>
      <w:r w:rsidRPr="00AF394D">
        <w:rPr>
          <w:rFonts w:ascii="Times New Roman" w:hAnsi="Times New Roman" w:cs="Times New Roman"/>
          <w:sz w:val="24"/>
          <w:szCs w:val="24"/>
        </w:rPr>
        <w:t>знания</w:t>
      </w:r>
    </w:p>
    <w:p w:rsidR="00C377C9" w:rsidRPr="00AF394D" w:rsidRDefault="00C377C9" w:rsidP="00C377C9">
      <w:pPr>
        <w:suppressAutoHyphens/>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254"/>
        <w:gridCol w:w="3937"/>
      </w:tblGrid>
      <w:tr w:rsidR="00C377C9" w:rsidRPr="00CD2123" w:rsidTr="009F2192">
        <w:trPr>
          <w:trHeight w:val="190"/>
        </w:trPr>
        <w:tc>
          <w:tcPr>
            <w:tcW w:w="962" w:type="pct"/>
            <w:hideMark/>
          </w:tcPr>
          <w:p w:rsidR="00C377C9" w:rsidRPr="00CD2123" w:rsidRDefault="00C377C9" w:rsidP="00C377C9">
            <w:pPr>
              <w:suppressAutoHyphens/>
              <w:spacing w:after="0" w:line="240" w:lineRule="auto"/>
              <w:jc w:val="center"/>
              <w:rPr>
                <w:rFonts w:ascii="Times New Roman" w:hAnsi="Times New Roman" w:cs="Times New Roman"/>
                <w:sz w:val="24"/>
                <w:szCs w:val="24"/>
              </w:rPr>
            </w:pPr>
            <w:r w:rsidRPr="00CD2123">
              <w:rPr>
                <w:rFonts w:ascii="Times New Roman" w:hAnsi="Times New Roman" w:cs="Times New Roman"/>
                <w:sz w:val="24"/>
                <w:szCs w:val="24"/>
              </w:rPr>
              <w:t>Код</w:t>
            </w:r>
            <w:r>
              <w:rPr>
                <w:rFonts w:ascii="Times New Roman" w:hAnsi="Times New Roman" w:cs="Times New Roman"/>
                <w:sz w:val="24"/>
                <w:szCs w:val="24"/>
              </w:rPr>
              <w:t xml:space="preserve"> </w:t>
            </w:r>
            <w:r w:rsidRPr="00CD2123">
              <w:rPr>
                <w:rFonts w:ascii="Times New Roman" w:hAnsi="Times New Roman" w:cs="Times New Roman"/>
                <w:sz w:val="24"/>
                <w:szCs w:val="24"/>
              </w:rPr>
              <w:t xml:space="preserve">ПК, </w:t>
            </w:r>
            <w:proofErr w:type="gramStart"/>
            <w:r w:rsidRPr="00CD2123">
              <w:rPr>
                <w:rFonts w:ascii="Times New Roman" w:hAnsi="Times New Roman" w:cs="Times New Roman"/>
                <w:sz w:val="24"/>
                <w:szCs w:val="24"/>
              </w:rPr>
              <w:t>ОК</w:t>
            </w:r>
            <w:proofErr w:type="gramEnd"/>
          </w:p>
        </w:tc>
        <w:tc>
          <w:tcPr>
            <w:tcW w:w="2097" w:type="pct"/>
            <w:hideMark/>
          </w:tcPr>
          <w:p w:rsidR="00C377C9" w:rsidRPr="00CD2123" w:rsidRDefault="00C377C9" w:rsidP="00C377C9">
            <w:pPr>
              <w:suppressAutoHyphens/>
              <w:spacing w:after="0" w:line="240" w:lineRule="auto"/>
              <w:jc w:val="center"/>
              <w:rPr>
                <w:rFonts w:ascii="Times New Roman" w:hAnsi="Times New Roman" w:cs="Times New Roman"/>
                <w:sz w:val="24"/>
                <w:szCs w:val="24"/>
              </w:rPr>
            </w:pPr>
            <w:r w:rsidRPr="00CD2123">
              <w:rPr>
                <w:rFonts w:ascii="Times New Roman" w:hAnsi="Times New Roman" w:cs="Times New Roman"/>
                <w:sz w:val="24"/>
                <w:szCs w:val="24"/>
              </w:rPr>
              <w:t>Умения</w:t>
            </w:r>
          </w:p>
        </w:tc>
        <w:tc>
          <w:tcPr>
            <w:tcW w:w="1941" w:type="pct"/>
            <w:hideMark/>
          </w:tcPr>
          <w:p w:rsidR="00C377C9" w:rsidRPr="00CD2123" w:rsidRDefault="00C377C9" w:rsidP="00C377C9">
            <w:pPr>
              <w:suppressAutoHyphens/>
              <w:spacing w:after="0" w:line="240" w:lineRule="auto"/>
              <w:jc w:val="center"/>
              <w:rPr>
                <w:rFonts w:ascii="Times New Roman" w:hAnsi="Times New Roman" w:cs="Times New Roman"/>
                <w:sz w:val="24"/>
                <w:szCs w:val="24"/>
              </w:rPr>
            </w:pPr>
            <w:r w:rsidRPr="00CD2123">
              <w:rPr>
                <w:rFonts w:ascii="Times New Roman" w:hAnsi="Times New Roman" w:cs="Times New Roman"/>
                <w:sz w:val="24"/>
                <w:szCs w:val="24"/>
              </w:rPr>
              <w:t>Знания</w:t>
            </w:r>
          </w:p>
        </w:tc>
      </w:tr>
      <w:tr w:rsidR="00C377C9" w:rsidRPr="00CD2123" w:rsidTr="009F2192">
        <w:trPr>
          <w:trHeight w:val="212"/>
        </w:trPr>
        <w:tc>
          <w:tcPr>
            <w:tcW w:w="962" w:type="pct"/>
          </w:tcPr>
          <w:p w:rsidR="00C377C9" w:rsidRPr="00CD2123" w:rsidRDefault="00C377C9" w:rsidP="00C377C9">
            <w:pPr>
              <w:spacing w:after="0" w:line="240" w:lineRule="auto"/>
              <w:rPr>
                <w:rFonts w:ascii="Times New Roman" w:eastAsia="Times New Roman" w:hAnsi="Times New Roman" w:cs="Times New Roman"/>
                <w:bCs/>
                <w:sz w:val="24"/>
                <w:szCs w:val="24"/>
              </w:rPr>
            </w:pPr>
            <w:proofErr w:type="gramStart"/>
            <w:r w:rsidRPr="00CD2123">
              <w:rPr>
                <w:rFonts w:ascii="Times New Roman" w:eastAsia="Times New Roman" w:hAnsi="Times New Roman" w:cs="Times New Roman"/>
                <w:bCs/>
                <w:sz w:val="24"/>
                <w:szCs w:val="24"/>
              </w:rPr>
              <w:t>ОК</w:t>
            </w:r>
            <w:proofErr w:type="gramEnd"/>
            <w:r w:rsidRPr="00CD2123">
              <w:rPr>
                <w:rFonts w:ascii="Times New Roman" w:eastAsia="Times New Roman" w:hAnsi="Times New Roman" w:cs="Times New Roman"/>
                <w:bCs/>
                <w:sz w:val="24"/>
                <w:szCs w:val="24"/>
              </w:rPr>
              <w:t xml:space="preserve"> 01 </w:t>
            </w:r>
          </w:p>
        </w:tc>
        <w:tc>
          <w:tcPr>
            <w:tcW w:w="2097" w:type="pct"/>
          </w:tcPr>
          <w:p w:rsidR="00C377C9" w:rsidRPr="00CD2123" w:rsidRDefault="00C377C9" w:rsidP="009F2192">
            <w:pPr>
              <w:suppressAutoHyphens/>
              <w:spacing w:after="0" w:line="240" w:lineRule="auto"/>
              <w:rPr>
                <w:rFonts w:ascii="Times New Roman" w:hAnsi="Times New Roman" w:cs="Times New Roman"/>
                <w:b/>
                <w:iCs/>
                <w:sz w:val="24"/>
                <w:szCs w:val="24"/>
              </w:rPr>
            </w:pPr>
            <w:r w:rsidRPr="00CD2123">
              <w:rPr>
                <w:rFonts w:ascii="Times New Roman" w:hAnsi="Times New Roman" w:cs="Times New Roman"/>
                <w:iCs/>
                <w:sz w:val="24"/>
                <w:szCs w:val="24"/>
              </w:rPr>
              <w:t>выявлять и эффективно искать информацию, необходимую для решения задачи и/или проблемы</w:t>
            </w:r>
          </w:p>
        </w:tc>
        <w:tc>
          <w:tcPr>
            <w:tcW w:w="1941" w:type="pct"/>
          </w:tcPr>
          <w:p w:rsidR="00C377C9" w:rsidRPr="00CD2123" w:rsidRDefault="00C377C9" w:rsidP="009F2192">
            <w:pPr>
              <w:suppressAutoHyphens/>
              <w:spacing w:after="0" w:line="240" w:lineRule="auto"/>
              <w:rPr>
                <w:rFonts w:ascii="Times New Roman" w:hAnsi="Times New Roman" w:cs="Times New Roman"/>
                <w:bCs/>
                <w:sz w:val="24"/>
                <w:szCs w:val="24"/>
              </w:rPr>
            </w:pPr>
            <w:r w:rsidRPr="00CD2123">
              <w:rPr>
                <w:rFonts w:ascii="Times New Roman" w:hAnsi="Times New Roman" w:cs="Times New Roman"/>
                <w:bCs/>
                <w:sz w:val="24"/>
                <w:szCs w:val="24"/>
              </w:rPr>
              <w:t xml:space="preserve">основные источники информации </w:t>
            </w:r>
            <w:r w:rsidRPr="00CD2123">
              <w:rPr>
                <w:rFonts w:ascii="Times New Roman" w:hAnsi="Times New Roman" w:cs="Times New Roman"/>
                <w:bCs/>
                <w:sz w:val="24"/>
                <w:szCs w:val="24"/>
              </w:rPr>
              <w:br/>
              <w:t>и ресурсы для решения задач и проблем в профессиональном и/или социальном контексте</w:t>
            </w:r>
          </w:p>
        </w:tc>
      </w:tr>
      <w:tr w:rsidR="00C377C9" w:rsidRPr="00CD2123" w:rsidTr="009F2192">
        <w:trPr>
          <w:trHeight w:val="212"/>
        </w:trPr>
        <w:tc>
          <w:tcPr>
            <w:tcW w:w="962" w:type="pct"/>
          </w:tcPr>
          <w:p w:rsidR="00C377C9" w:rsidRPr="00CD2123" w:rsidRDefault="00C377C9" w:rsidP="00C377C9">
            <w:pPr>
              <w:suppressAutoHyphens/>
              <w:spacing w:after="0" w:line="240" w:lineRule="auto"/>
              <w:rPr>
                <w:rFonts w:ascii="Times New Roman" w:hAnsi="Times New Roman" w:cs="Times New Roman"/>
                <w:bCs/>
                <w:iCs/>
                <w:sz w:val="24"/>
                <w:szCs w:val="24"/>
                <w:highlight w:val="yellow"/>
              </w:rPr>
            </w:pPr>
            <w:proofErr w:type="gramStart"/>
            <w:r w:rsidRPr="00CD2123">
              <w:rPr>
                <w:rFonts w:ascii="Times New Roman" w:hAnsi="Times New Roman" w:cs="Times New Roman"/>
                <w:bCs/>
                <w:iCs/>
                <w:sz w:val="24"/>
                <w:szCs w:val="24"/>
              </w:rPr>
              <w:t>ОК</w:t>
            </w:r>
            <w:proofErr w:type="gramEnd"/>
            <w:r w:rsidRPr="00CD2123">
              <w:rPr>
                <w:rFonts w:ascii="Times New Roman" w:hAnsi="Times New Roman" w:cs="Times New Roman"/>
                <w:bCs/>
                <w:iCs/>
                <w:sz w:val="24"/>
                <w:szCs w:val="24"/>
              </w:rPr>
              <w:t xml:space="preserve"> 09 </w:t>
            </w:r>
          </w:p>
        </w:tc>
        <w:tc>
          <w:tcPr>
            <w:tcW w:w="2097" w:type="pct"/>
          </w:tcPr>
          <w:p w:rsidR="00C377C9" w:rsidRPr="00CD2123" w:rsidRDefault="00C377C9" w:rsidP="00C377C9">
            <w:pPr>
              <w:spacing w:after="0" w:line="240" w:lineRule="auto"/>
              <w:rPr>
                <w:rFonts w:ascii="Times New Roman" w:hAnsi="Times New Roman" w:cs="Times New Roman"/>
                <w:sz w:val="24"/>
                <w:szCs w:val="24"/>
                <w:highlight w:val="yellow"/>
              </w:rPr>
            </w:pPr>
            <w:r w:rsidRPr="00CD2123">
              <w:rPr>
                <w:rFonts w:ascii="Times New Roman"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1941" w:type="pct"/>
          </w:tcPr>
          <w:p w:rsidR="00C377C9" w:rsidRPr="00CD2123" w:rsidRDefault="00C377C9" w:rsidP="00C377C9">
            <w:pPr>
              <w:spacing w:after="0" w:line="240" w:lineRule="auto"/>
              <w:jc w:val="both"/>
              <w:rPr>
                <w:rFonts w:ascii="Times New Roman" w:hAnsi="Times New Roman" w:cs="Times New Roman"/>
                <w:sz w:val="24"/>
                <w:szCs w:val="24"/>
              </w:rPr>
            </w:pPr>
            <w:r w:rsidRPr="00CD2123">
              <w:rPr>
                <w:rFonts w:ascii="Times New Roman" w:hAnsi="Times New Roman" w:cs="Times New Roman"/>
                <w:sz w:val="24"/>
                <w:szCs w:val="24"/>
              </w:rPr>
              <w:t>правила построения простых и сложных предложений на профессиональные темы</w:t>
            </w:r>
          </w:p>
        </w:tc>
      </w:tr>
    </w:tbl>
    <w:p w:rsidR="00C377C9" w:rsidRDefault="00C377C9" w:rsidP="00C377C9">
      <w:pPr>
        <w:suppressAutoHyphens/>
        <w:spacing w:after="0" w:line="240" w:lineRule="auto"/>
        <w:rPr>
          <w:rFonts w:ascii="Times New Roman" w:hAnsi="Times New Roman" w:cs="Times New Roman"/>
          <w:b/>
        </w:rPr>
      </w:pPr>
    </w:p>
    <w:p w:rsidR="00C377C9" w:rsidRPr="00D312E2" w:rsidRDefault="00C377C9" w:rsidP="00D312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E1C10" w:rsidRDefault="009E1C10" w:rsidP="009E1C10">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9E1C10" w:rsidRPr="00090F4C" w:rsidRDefault="009E1C10" w:rsidP="009E1C10">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9E1C10" w:rsidRPr="00090F4C" w:rsidTr="0019742E">
        <w:trPr>
          <w:trHeight w:val="490"/>
        </w:trPr>
        <w:tc>
          <w:tcPr>
            <w:tcW w:w="3596" w:type="pct"/>
            <w:vAlign w:val="center"/>
          </w:tcPr>
          <w:p w:rsidR="009E1C10" w:rsidRPr="00C00F53" w:rsidRDefault="009E1C10"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9E1C10" w:rsidRPr="00C00F53" w:rsidRDefault="009E1C10"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9E1C10" w:rsidRPr="00090F4C" w:rsidTr="0019742E">
        <w:trPr>
          <w:trHeight w:val="490"/>
        </w:trPr>
        <w:tc>
          <w:tcPr>
            <w:tcW w:w="3596" w:type="pct"/>
            <w:vAlign w:val="center"/>
          </w:tcPr>
          <w:p w:rsidR="009E1C10" w:rsidRPr="00C00F53" w:rsidRDefault="009E1C10" w:rsidP="0019742E">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9E1C10" w:rsidRPr="00C00F53" w:rsidRDefault="009E1C10" w:rsidP="0019742E">
            <w:pPr>
              <w:suppressAutoHyphens/>
              <w:spacing w:after="0"/>
              <w:rPr>
                <w:rFonts w:ascii="Times New Roman" w:hAnsi="Times New Roman"/>
                <w:bCs/>
                <w:iCs/>
                <w:sz w:val="24"/>
                <w:szCs w:val="24"/>
              </w:rPr>
            </w:pPr>
            <w:r>
              <w:rPr>
                <w:rFonts w:ascii="Times New Roman" w:hAnsi="Times New Roman"/>
                <w:bCs/>
                <w:iCs/>
                <w:sz w:val="24"/>
                <w:szCs w:val="24"/>
              </w:rPr>
              <w:t>98</w:t>
            </w:r>
          </w:p>
        </w:tc>
      </w:tr>
      <w:tr w:rsidR="009E1C10" w:rsidRPr="00090F4C" w:rsidTr="0019742E">
        <w:trPr>
          <w:trHeight w:val="336"/>
        </w:trPr>
        <w:tc>
          <w:tcPr>
            <w:tcW w:w="5000" w:type="pct"/>
            <w:gridSpan w:val="2"/>
            <w:vAlign w:val="center"/>
          </w:tcPr>
          <w:p w:rsidR="009E1C10" w:rsidRPr="00C00F53" w:rsidRDefault="009E1C10" w:rsidP="0019742E">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9E1C10" w:rsidRPr="00090F4C" w:rsidTr="0019742E">
        <w:trPr>
          <w:trHeight w:val="490"/>
        </w:trPr>
        <w:tc>
          <w:tcPr>
            <w:tcW w:w="3596" w:type="pct"/>
            <w:vAlign w:val="center"/>
          </w:tcPr>
          <w:p w:rsidR="009E1C10" w:rsidRPr="00C00F53" w:rsidRDefault="009E1C10" w:rsidP="0019742E">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9E1C10" w:rsidRPr="00C00F53" w:rsidRDefault="009E1C10" w:rsidP="0019742E">
            <w:pPr>
              <w:suppressAutoHyphens/>
              <w:spacing w:after="0"/>
              <w:rPr>
                <w:rFonts w:ascii="Times New Roman" w:hAnsi="Times New Roman"/>
                <w:bCs/>
                <w:iCs/>
                <w:sz w:val="24"/>
                <w:szCs w:val="24"/>
              </w:rPr>
            </w:pPr>
            <w:r>
              <w:rPr>
                <w:rFonts w:ascii="Times New Roman" w:hAnsi="Times New Roman"/>
                <w:bCs/>
                <w:iCs/>
                <w:sz w:val="24"/>
                <w:szCs w:val="24"/>
              </w:rPr>
              <w:t>86</w:t>
            </w:r>
          </w:p>
        </w:tc>
      </w:tr>
      <w:tr w:rsidR="009E1C10" w:rsidRPr="00090F4C" w:rsidTr="0019742E">
        <w:trPr>
          <w:trHeight w:val="490"/>
        </w:trPr>
        <w:tc>
          <w:tcPr>
            <w:tcW w:w="3596" w:type="pct"/>
            <w:vAlign w:val="center"/>
          </w:tcPr>
          <w:p w:rsidR="009E1C10" w:rsidRPr="00C00F53" w:rsidRDefault="009E1C10" w:rsidP="0019742E">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9E1C10" w:rsidRPr="00C00F53" w:rsidRDefault="009E1C10" w:rsidP="0019742E">
            <w:pPr>
              <w:suppressAutoHyphens/>
              <w:spacing w:after="0"/>
              <w:rPr>
                <w:rFonts w:ascii="Times New Roman" w:hAnsi="Times New Roman"/>
                <w:bCs/>
                <w:iCs/>
                <w:sz w:val="24"/>
                <w:szCs w:val="24"/>
              </w:rPr>
            </w:pPr>
            <w:r>
              <w:rPr>
                <w:rFonts w:ascii="Times New Roman" w:hAnsi="Times New Roman"/>
                <w:bCs/>
                <w:iCs/>
                <w:sz w:val="24"/>
                <w:szCs w:val="24"/>
              </w:rPr>
              <w:t>12</w:t>
            </w:r>
          </w:p>
        </w:tc>
      </w:tr>
      <w:tr w:rsidR="009E1C10" w:rsidRPr="00090F4C" w:rsidTr="0019742E">
        <w:trPr>
          <w:trHeight w:val="331"/>
        </w:trPr>
        <w:tc>
          <w:tcPr>
            <w:tcW w:w="5000" w:type="pct"/>
            <w:gridSpan w:val="2"/>
            <w:vAlign w:val="center"/>
          </w:tcPr>
          <w:p w:rsidR="009E1C10" w:rsidRPr="00C00F53" w:rsidRDefault="009E1C10" w:rsidP="0019742E">
            <w:pPr>
              <w:suppressAutoHyphens/>
              <w:spacing w:after="0"/>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 ДЗ</w:t>
            </w:r>
          </w:p>
        </w:tc>
      </w:tr>
    </w:tbl>
    <w:p w:rsidR="008B16E2" w:rsidRDefault="008B16E2" w:rsidP="009E1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8B16E2" w:rsidRDefault="008B16E2"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B16E2" w:rsidRDefault="009F2192"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ОП. 02 Электротехника и электроника</w:t>
      </w:r>
    </w:p>
    <w:p w:rsidR="009F2192" w:rsidRPr="00AF394D" w:rsidRDefault="009F2192" w:rsidP="009F2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AF394D">
        <w:rPr>
          <w:rFonts w:ascii="Times New Roman" w:hAnsi="Times New Roman" w:cs="Times New Roman"/>
          <w:b/>
          <w:sz w:val="24"/>
          <w:szCs w:val="24"/>
        </w:rPr>
        <w:t xml:space="preserve">1.1. Место дисциплины в структуре основной образовательной программы: </w:t>
      </w:r>
    </w:p>
    <w:p w:rsidR="009F2192" w:rsidRPr="001716FC" w:rsidRDefault="009F2192" w:rsidP="009F2192">
      <w:pPr>
        <w:spacing w:after="0" w:line="240" w:lineRule="auto"/>
        <w:jc w:val="both"/>
        <w:rPr>
          <w:rFonts w:ascii="Times New Roman" w:hAnsi="Times New Roman" w:cs="Times New Roman"/>
          <w:i/>
          <w:sz w:val="24"/>
          <w:szCs w:val="24"/>
        </w:rPr>
      </w:pPr>
      <w:r w:rsidRPr="009B0931">
        <w:rPr>
          <w:rFonts w:ascii="Times New Roman" w:hAnsi="Times New Roman" w:cs="Times New Roman"/>
          <w:sz w:val="24"/>
          <w:szCs w:val="24"/>
        </w:rPr>
        <w:t xml:space="preserve">Учебная дисциплина </w:t>
      </w:r>
      <w:r w:rsidRPr="001716FC">
        <w:rPr>
          <w:rFonts w:ascii="Times New Roman" w:hAnsi="Times New Roman" w:cs="Times New Roman"/>
          <w:iCs/>
          <w:sz w:val="24"/>
          <w:szCs w:val="24"/>
        </w:rPr>
        <w:t>ОП 02 Электротехника и электроника</w:t>
      </w:r>
      <w:r>
        <w:rPr>
          <w:rFonts w:ascii="Times New Roman" w:hAnsi="Times New Roman" w:cs="Times New Roman"/>
          <w:iCs/>
          <w:sz w:val="24"/>
          <w:szCs w:val="24"/>
        </w:rPr>
        <w:t xml:space="preserve"> </w:t>
      </w:r>
      <w:r w:rsidRPr="009B0931">
        <w:rPr>
          <w:rFonts w:ascii="Times New Roman" w:hAnsi="Times New Roman" w:cs="Times New Roman"/>
          <w:sz w:val="24"/>
          <w:szCs w:val="24"/>
        </w:rPr>
        <w:t xml:space="preserve">является обязательной частью </w:t>
      </w:r>
      <w:r w:rsidRPr="009B0931">
        <w:rPr>
          <w:rFonts w:ascii="Times New Roman" w:hAnsi="Times New Roman" w:cs="Times New Roman"/>
          <w:bCs/>
          <w:sz w:val="24"/>
          <w:szCs w:val="24"/>
        </w:rPr>
        <w:t>общепрофессионального цикла</w:t>
      </w:r>
      <w:r w:rsidRPr="009B0931">
        <w:rPr>
          <w:rFonts w:ascii="Times New Roman" w:hAnsi="Times New Roman" w:cs="Times New Roman"/>
          <w:b/>
          <w:bCs/>
          <w:sz w:val="24"/>
          <w:szCs w:val="24"/>
        </w:rPr>
        <w:t xml:space="preserve"> </w:t>
      </w:r>
      <w:r w:rsidRPr="009B0931">
        <w:rPr>
          <w:rFonts w:ascii="Times New Roman" w:hAnsi="Times New Roman" w:cs="Times New Roman"/>
          <w:sz w:val="24"/>
          <w:szCs w:val="24"/>
        </w:rPr>
        <w:t xml:space="preserve">в соответствии с ФГОС СПО по специальности </w:t>
      </w:r>
      <w:r>
        <w:rPr>
          <w:rFonts w:ascii="Times New Roman" w:hAnsi="Times New Roman" w:cs="Times New Roman"/>
          <w:sz w:val="24"/>
          <w:szCs w:val="24"/>
        </w:rPr>
        <w:t>13.02.08 Электроизоляционная, кабельная и конденсаторная техника</w:t>
      </w:r>
      <w:r w:rsidRPr="009B0931">
        <w:rPr>
          <w:rFonts w:ascii="Times New Roman" w:hAnsi="Times New Roman" w:cs="Times New Roman"/>
          <w:sz w:val="24"/>
          <w:szCs w:val="24"/>
        </w:rPr>
        <w:t xml:space="preserve">. </w:t>
      </w:r>
    </w:p>
    <w:p w:rsidR="009F2192" w:rsidRPr="004F3DCA" w:rsidRDefault="009F2192" w:rsidP="009F21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Особое значение дисциплина имеет при формировании и развитии </w:t>
      </w:r>
      <w:r w:rsidRPr="004F3DCA">
        <w:rPr>
          <w:rFonts w:ascii="Times New Roman" w:hAnsi="Times New Roman" w:cs="Times New Roman"/>
          <w:sz w:val="24"/>
          <w:szCs w:val="24"/>
        </w:rPr>
        <w:t>ОК.01, ОК.02, ОК.0</w:t>
      </w:r>
      <w:r>
        <w:rPr>
          <w:rFonts w:ascii="Times New Roman" w:hAnsi="Times New Roman" w:cs="Times New Roman"/>
          <w:sz w:val="24"/>
          <w:szCs w:val="24"/>
        </w:rPr>
        <w:t>3</w:t>
      </w:r>
      <w:r w:rsidRPr="004F3DCA">
        <w:rPr>
          <w:rFonts w:ascii="Times New Roman" w:hAnsi="Times New Roman" w:cs="Times New Roman"/>
          <w:sz w:val="24"/>
          <w:szCs w:val="24"/>
        </w:rPr>
        <w:t>.</w:t>
      </w:r>
    </w:p>
    <w:p w:rsidR="009F2192" w:rsidRPr="009630B9" w:rsidRDefault="009F2192" w:rsidP="009F2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9F2192" w:rsidRPr="00AF394D" w:rsidRDefault="009F2192" w:rsidP="009F2192">
      <w:pPr>
        <w:spacing w:after="0"/>
        <w:ind w:firstLine="709"/>
        <w:rPr>
          <w:rFonts w:ascii="Times New Roman" w:hAnsi="Times New Roman" w:cs="Times New Roman"/>
          <w:b/>
          <w:sz w:val="24"/>
          <w:szCs w:val="24"/>
        </w:rPr>
      </w:pPr>
      <w:r w:rsidRPr="00AF394D">
        <w:rPr>
          <w:rFonts w:ascii="Times New Roman" w:hAnsi="Times New Roman" w:cs="Times New Roman"/>
          <w:b/>
          <w:sz w:val="24"/>
          <w:szCs w:val="24"/>
        </w:rPr>
        <w:t>1.2. Цель и планируемые результаты освоения дисциплины:</w:t>
      </w:r>
    </w:p>
    <w:p w:rsidR="009F2192" w:rsidRPr="00AF394D" w:rsidRDefault="009F2192" w:rsidP="009F2192">
      <w:pPr>
        <w:suppressAutoHyphen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В рамках программы учебной дисциплины </w:t>
      </w:r>
      <w:proofErr w:type="gramStart"/>
      <w:r w:rsidRPr="00AF394D">
        <w:rPr>
          <w:rFonts w:ascii="Times New Roman" w:hAnsi="Times New Roman" w:cs="Times New Roman"/>
          <w:sz w:val="24"/>
          <w:szCs w:val="24"/>
        </w:rPr>
        <w:t>обучающимися</w:t>
      </w:r>
      <w:proofErr w:type="gramEnd"/>
      <w:r w:rsidRPr="00AF394D">
        <w:rPr>
          <w:rFonts w:ascii="Times New Roman" w:hAnsi="Times New Roman" w:cs="Times New Roman"/>
          <w:sz w:val="24"/>
          <w:szCs w:val="24"/>
        </w:rPr>
        <w:t xml:space="preserve"> осваиваются умения </w:t>
      </w:r>
      <w:r w:rsidRPr="00AF394D">
        <w:rPr>
          <w:rFonts w:ascii="Times New Roman" w:hAnsi="Times New Roman" w:cs="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4216"/>
        <w:gridCol w:w="3765"/>
      </w:tblGrid>
      <w:tr w:rsidR="009F2192" w:rsidRPr="00CD2123" w:rsidTr="0019742E">
        <w:trPr>
          <w:trHeight w:val="649"/>
        </w:trPr>
        <w:tc>
          <w:tcPr>
            <w:tcW w:w="1065" w:type="pct"/>
            <w:hideMark/>
          </w:tcPr>
          <w:p w:rsidR="009F2192" w:rsidRPr="00CD2123" w:rsidRDefault="009F2192" w:rsidP="0019742E">
            <w:pPr>
              <w:suppressAutoHyphens/>
              <w:spacing w:after="0" w:line="240" w:lineRule="auto"/>
              <w:jc w:val="center"/>
              <w:rPr>
                <w:rFonts w:ascii="Times New Roman" w:hAnsi="Times New Roman" w:cs="Times New Roman"/>
                <w:sz w:val="24"/>
                <w:szCs w:val="24"/>
              </w:rPr>
            </w:pPr>
            <w:r w:rsidRPr="00CD2123">
              <w:rPr>
                <w:rFonts w:ascii="Times New Roman" w:hAnsi="Times New Roman" w:cs="Times New Roman"/>
                <w:sz w:val="24"/>
                <w:szCs w:val="24"/>
              </w:rPr>
              <w:t>Код</w:t>
            </w:r>
          </w:p>
          <w:p w:rsidR="009F2192" w:rsidRPr="00CD2123" w:rsidRDefault="009F2192" w:rsidP="0019742E">
            <w:pPr>
              <w:suppressAutoHyphens/>
              <w:spacing w:after="0" w:line="240" w:lineRule="auto"/>
              <w:jc w:val="center"/>
              <w:rPr>
                <w:rFonts w:ascii="Times New Roman" w:hAnsi="Times New Roman" w:cs="Times New Roman"/>
                <w:sz w:val="24"/>
                <w:szCs w:val="24"/>
              </w:rPr>
            </w:pPr>
            <w:r w:rsidRPr="00CD2123">
              <w:rPr>
                <w:rFonts w:ascii="Times New Roman" w:hAnsi="Times New Roman" w:cs="Times New Roman"/>
                <w:sz w:val="24"/>
                <w:szCs w:val="24"/>
              </w:rPr>
              <w:t xml:space="preserve">ПК, </w:t>
            </w:r>
            <w:proofErr w:type="gramStart"/>
            <w:r w:rsidRPr="00CD2123">
              <w:rPr>
                <w:rFonts w:ascii="Times New Roman" w:hAnsi="Times New Roman" w:cs="Times New Roman"/>
                <w:sz w:val="24"/>
                <w:szCs w:val="24"/>
              </w:rPr>
              <w:t>ОК</w:t>
            </w:r>
            <w:proofErr w:type="gramEnd"/>
          </w:p>
        </w:tc>
        <w:tc>
          <w:tcPr>
            <w:tcW w:w="2078" w:type="pct"/>
            <w:hideMark/>
          </w:tcPr>
          <w:p w:rsidR="009F2192" w:rsidRPr="00CD2123" w:rsidRDefault="009F2192" w:rsidP="0019742E">
            <w:pPr>
              <w:suppressAutoHyphens/>
              <w:spacing w:after="0" w:line="240" w:lineRule="auto"/>
              <w:jc w:val="center"/>
              <w:rPr>
                <w:rFonts w:ascii="Times New Roman" w:hAnsi="Times New Roman" w:cs="Times New Roman"/>
                <w:sz w:val="24"/>
                <w:szCs w:val="24"/>
              </w:rPr>
            </w:pPr>
            <w:r w:rsidRPr="00CD2123">
              <w:rPr>
                <w:rFonts w:ascii="Times New Roman" w:hAnsi="Times New Roman" w:cs="Times New Roman"/>
                <w:sz w:val="24"/>
                <w:szCs w:val="24"/>
              </w:rPr>
              <w:t>Умения</w:t>
            </w:r>
          </w:p>
        </w:tc>
        <w:tc>
          <w:tcPr>
            <w:tcW w:w="1856" w:type="pct"/>
            <w:hideMark/>
          </w:tcPr>
          <w:p w:rsidR="009F2192" w:rsidRPr="00CD2123" w:rsidRDefault="009F2192" w:rsidP="0019742E">
            <w:pPr>
              <w:suppressAutoHyphens/>
              <w:spacing w:after="0" w:line="240" w:lineRule="auto"/>
              <w:jc w:val="center"/>
              <w:rPr>
                <w:rFonts w:ascii="Times New Roman" w:hAnsi="Times New Roman" w:cs="Times New Roman"/>
                <w:sz w:val="24"/>
                <w:szCs w:val="24"/>
              </w:rPr>
            </w:pPr>
            <w:r w:rsidRPr="00CD2123">
              <w:rPr>
                <w:rFonts w:ascii="Times New Roman" w:hAnsi="Times New Roman" w:cs="Times New Roman"/>
                <w:sz w:val="24"/>
                <w:szCs w:val="24"/>
              </w:rPr>
              <w:t>Знания</w:t>
            </w:r>
          </w:p>
        </w:tc>
      </w:tr>
      <w:tr w:rsidR="009F2192" w:rsidRPr="00CD2123" w:rsidTr="0019742E">
        <w:trPr>
          <w:trHeight w:val="212"/>
        </w:trPr>
        <w:tc>
          <w:tcPr>
            <w:tcW w:w="1065" w:type="pct"/>
            <w:vMerge w:val="restart"/>
          </w:tcPr>
          <w:p w:rsidR="009F2192" w:rsidRPr="00CD2123" w:rsidRDefault="009F2192" w:rsidP="0019742E">
            <w:pPr>
              <w:spacing w:after="0" w:line="240" w:lineRule="auto"/>
              <w:rPr>
                <w:rFonts w:ascii="Times New Roman" w:eastAsia="Times New Roman" w:hAnsi="Times New Roman" w:cs="Times New Roman"/>
                <w:sz w:val="24"/>
                <w:szCs w:val="24"/>
              </w:rPr>
            </w:pPr>
            <w:proofErr w:type="gramStart"/>
            <w:r w:rsidRPr="00CD2123">
              <w:rPr>
                <w:rFonts w:ascii="Times New Roman" w:eastAsia="Times New Roman" w:hAnsi="Times New Roman" w:cs="Times New Roman"/>
                <w:sz w:val="24"/>
                <w:szCs w:val="24"/>
              </w:rPr>
              <w:t>ОК</w:t>
            </w:r>
            <w:proofErr w:type="gramEnd"/>
            <w:r w:rsidRPr="00CD2123">
              <w:rPr>
                <w:rFonts w:ascii="Times New Roman" w:eastAsia="Times New Roman" w:hAnsi="Times New Roman" w:cs="Times New Roman"/>
                <w:sz w:val="24"/>
                <w:szCs w:val="24"/>
              </w:rPr>
              <w:t xml:space="preserve"> 01 </w:t>
            </w:r>
          </w:p>
        </w:tc>
        <w:tc>
          <w:tcPr>
            <w:tcW w:w="2078" w:type="pct"/>
            <w:vAlign w:val="center"/>
          </w:tcPr>
          <w:p w:rsidR="009F2192" w:rsidRPr="00CD2123" w:rsidRDefault="009F2192" w:rsidP="0019742E">
            <w:pPr>
              <w:suppressAutoHyphens/>
              <w:spacing w:after="0" w:line="240" w:lineRule="auto"/>
              <w:jc w:val="both"/>
              <w:rPr>
                <w:rFonts w:ascii="Times New Roman" w:hAnsi="Times New Roman" w:cs="Times New Roman"/>
                <w:sz w:val="24"/>
                <w:szCs w:val="24"/>
              </w:rPr>
            </w:pPr>
            <w:r w:rsidRPr="00CD2123">
              <w:rPr>
                <w:rFonts w:ascii="Times New Roman" w:hAnsi="Times New Roman" w:cs="Times New Roman"/>
                <w:sz w:val="24"/>
                <w:szCs w:val="24"/>
              </w:rPr>
              <w:t xml:space="preserve">распознавать задачу и/или проблему </w:t>
            </w:r>
            <w:r w:rsidRPr="00CD2123">
              <w:rPr>
                <w:rFonts w:ascii="Times New Roman" w:hAnsi="Times New Roman" w:cs="Times New Roman"/>
                <w:sz w:val="24"/>
                <w:szCs w:val="24"/>
              </w:rPr>
              <w:br/>
              <w:t>в профессиональном и/или социальном контексте</w:t>
            </w:r>
          </w:p>
        </w:tc>
        <w:tc>
          <w:tcPr>
            <w:tcW w:w="1856" w:type="pct"/>
          </w:tcPr>
          <w:p w:rsidR="009F2192" w:rsidRPr="00CD2123" w:rsidRDefault="009F2192" w:rsidP="0019742E">
            <w:pPr>
              <w:suppressAutoHyphens/>
              <w:spacing w:after="0" w:line="240" w:lineRule="auto"/>
              <w:jc w:val="both"/>
              <w:rPr>
                <w:rFonts w:ascii="Times New Roman" w:hAnsi="Times New Roman" w:cs="Times New Roman"/>
                <w:sz w:val="24"/>
                <w:szCs w:val="24"/>
              </w:rPr>
            </w:pPr>
            <w:r w:rsidRPr="00CD2123">
              <w:rPr>
                <w:rFonts w:ascii="Times New Roman" w:hAnsi="Times New Roman" w:cs="Times New Roman"/>
                <w:sz w:val="24"/>
                <w:szCs w:val="24"/>
              </w:rPr>
              <w:t xml:space="preserve">актуальный профессиональный </w:t>
            </w:r>
            <w:r w:rsidRPr="00CD2123">
              <w:rPr>
                <w:rFonts w:ascii="Times New Roman" w:hAnsi="Times New Roman" w:cs="Times New Roman"/>
                <w:sz w:val="24"/>
                <w:szCs w:val="24"/>
              </w:rPr>
              <w:br/>
              <w:t>и социальный контекст, в котором приходится работать и жить</w:t>
            </w:r>
          </w:p>
        </w:tc>
      </w:tr>
      <w:tr w:rsidR="009F2192" w:rsidRPr="00CD2123" w:rsidTr="0019742E">
        <w:trPr>
          <w:trHeight w:val="212"/>
        </w:trPr>
        <w:tc>
          <w:tcPr>
            <w:tcW w:w="1065" w:type="pct"/>
            <w:vMerge/>
          </w:tcPr>
          <w:p w:rsidR="009F2192" w:rsidRPr="00CD2123" w:rsidRDefault="009F2192" w:rsidP="0019742E">
            <w:pPr>
              <w:suppressAutoHyphens/>
              <w:spacing w:after="0" w:line="240" w:lineRule="auto"/>
              <w:jc w:val="center"/>
              <w:rPr>
                <w:rFonts w:ascii="Times New Roman" w:hAnsi="Times New Roman" w:cs="Times New Roman"/>
                <w:sz w:val="24"/>
                <w:szCs w:val="24"/>
                <w:highlight w:val="yellow"/>
              </w:rPr>
            </w:pPr>
          </w:p>
        </w:tc>
        <w:tc>
          <w:tcPr>
            <w:tcW w:w="2078" w:type="pct"/>
            <w:vAlign w:val="center"/>
          </w:tcPr>
          <w:p w:rsidR="009F2192" w:rsidRPr="00CD2123" w:rsidRDefault="009F2192" w:rsidP="0019742E">
            <w:pPr>
              <w:suppressAutoHyphens/>
              <w:spacing w:after="0" w:line="240" w:lineRule="auto"/>
              <w:jc w:val="both"/>
              <w:rPr>
                <w:rFonts w:ascii="Times New Roman" w:hAnsi="Times New Roman" w:cs="Times New Roman"/>
                <w:sz w:val="24"/>
                <w:szCs w:val="24"/>
              </w:rPr>
            </w:pPr>
            <w:r w:rsidRPr="00CD2123">
              <w:rPr>
                <w:rFonts w:ascii="Times New Roman" w:hAnsi="Times New Roman" w:cs="Times New Roman"/>
                <w:sz w:val="24"/>
                <w:szCs w:val="24"/>
              </w:rPr>
              <w:t>выявлять и эффективно искать информацию, необходимую для решения задачи и/или проблемы</w:t>
            </w:r>
          </w:p>
        </w:tc>
        <w:tc>
          <w:tcPr>
            <w:tcW w:w="1856" w:type="pct"/>
          </w:tcPr>
          <w:p w:rsidR="009F2192" w:rsidRPr="00CD2123" w:rsidRDefault="009F2192" w:rsidP="0019742E">
            <w:pPr>
              <w:suppressAutoHyphens/>
              <w:spacing w:after="0" w:line="240" w:lineRule="auto"/>
              <w:jc w:val="both"/>
              <w:rPr>
                <w:rFonts w:ascii="Times New Roman" w:hAnsi="Times New Roman" w:cs="Times New Roman"/>
                <w:sz w:val="24"/>
                <w:szCs w:val="24"/>
              </w:rPr>
            </w:pPr>
            <w:r w:rsidRPr="00CD2123">
              <w:rPr>
                <w:rFonts w:ascii="Times New Roman" w:hAnsi="Times New Roman" w:cs="Times New Roman"/>
                <w:sz w:val="24"/>
                <w:szCs w:val="24"/>
              </w:rPr>
              <w:t xml:space="preserve">основные источники информации </w:t>
            </w:r>
            <w:r w:rsidRPr="00CD2123">
              <w:rPr>
                <w:rFonts w:ascii="Times New Roman" w:hAnsi="Times New Roman" w:cs="Times New Roman"/>
                <w:sz w:val="24"/>
                <w:szCs w:val="24"/>
              </w:rPr>
              <w:br/>
              <w:t xml:space="preserve">и ресурсы для решения задач и проблем </w:t>
            </w:r>
            <w:r w:rsidRPr="00CD2123">
              <w:rPr>
                <w:rFonts w:ascii="Times New Roman" w:hAnsi="Times New Roman" w:cs="Times New Roman"/>
                <w:sz w:val="24"/>
                <w:szCs w:val="24"/>
              </w:rPr>
              <w:br/>
              <w:t>в профессиональном и/или социальном контексте</w:t>
            </w:r>
          </w:p>
        </w:tc>
      </w:tr>
      <w:tr w:rsidR="009F2192" w:rsidRPr="00CD2123" w:rsidTr="0019742E">
        <w:trPr>
          <w:trHeight w:val="212"/>
        </w:trPr>
        <w:tc>
          <w:tcPr>
            <w:tcW w:w="1065" w:type="pct"/>
            <w:vMerge/>
          </w:tcPr>
          <w:p w:rsidR="009F2192" w:rsidRPr="00CD2123" w:rsidRDefault="009F2192" w:rsidP="0019742E">
            <w:pPr>
              <w:suppressAutoHyphens/>
              <w:spacing w:after="0" w:line="240" w:lineRule="auto"/>
              <w:jc w:val="center"/>
              <w:rPr>
                <w:rFonts w:ascii="Times New Roman" w:hAnsi="Times New Roman" w:cs="Times New Roman"/>
                <w:sz w:val="24"/>
                <w:szCs w:val="24"/>
                <w:highlight w:val="yellow"/>
              </w:rPr>
            </w:pPr>
          </w:p>
        </w:tc>
        <w:tc>
          <w:tcPr>
            <w:tcW w:w="2078" w:type="pct"/>
            <w:vAlign w:val="center"/>
          </w:tcPr>
          <w:p w:rsidR="009F2192" w:rsidRPr="00CD2123" w:rsidRDefault="009F2192" w:rsidP="0019742E">
            <w:pPr>
              <w:suppressAutoHyphens/>
              <w:spacing w:after="0" w:line="240" w:lineRule="auto"/>
              <w:jc w:val="both"/>
              <w:rPr>
                <w:rFonts w:ascii="Times New Roman" w:hAnsi="Times New Roman" w:cs="Times New Roman"/>
                <w:sz w:val="24"/>
                <w:szCs w:val="24"/>
              </w:rPr>
            </w:pPr>
            <w:r w:rsidRPr="00CD2123">
              <w:rPr>
                <w:rFonts w:ascii="Times New Roman" w:hAnsi="Times New Roman" w:cs="Times New Roman"/>
                <w:sz w:val="24"/>
                <w:szCs w:val="24"/>
              </w:rPr>
              <w:t xml:space="preserve">оценивать результат и последствия </w:t>
            </w:r>
            <w:r w:rsidRPr="00CD2123">
              <w:rPr>
                <w:rFonts w:ascii="Times New Roman" w:hAnsi="Times New Roman" w:cs="Times New Roman"/>
                <w:sz w:val="24"/>
                <w:szCs w:val="24"/>
              </w:rPr>
              <w:lastRenderedPageBreak/>
              <w:t>своих действий (самостоятельно или с помощью наставника)</w:t>
            </w:r>
          </w:p>
        </w:tc>
        <w:tc>
          <w:tcPr>
            <w:tcW w:w="1856" w:type="pct"/>
          </w:tcPr>
          <w:p w:rsidR="009F2192" w:rsidRPr="00CD2123" w:rsidRDefault="009F2192" w:rsidP="0019742E">
            <w:pPr>
              <w:spacing w:after="0" w:line="240" w:lineRule="auto"/>
              <w:ind w:firstLine="13"/>
              <w:rPr>
                <w:rFonts w:ascii="Times New Roman" w:hAnsi="Times New Roman" w:cs="Times New Roman"/>
                <w:sz w:val="24"/>
                <w:szCs w:val="24"/>
                <w:highlight w:val="yellow"/>
              </w:rPr>
            </w:pPr>
          </w:p>
        </w:tc>
      </w:tr>
      <w:tr w:rsidR="009F2192" w:rsidRPr="00CD2123" w:rsidTr="0019742E">
        <w:trPr>
          <w:trHeight w:val="212"/>
        </w:trPr>
        <w:tc>
          <w:tcPr>
            <w:tcW w:w="1065" w:type="pct"/>
            <w:vMerge w:val="restart"/>
          </w:tcPr>
          <w:p w:rsidR="009F2192" w:rsidRPr="00CD2123" w:rsidRDefault="009F2192" w:rsidP="0019742E">
            <w:pPr>
              <w:suppressAutoHyphens/>
              <w:spacing w:after="0" w:line="240" w:lineRule="auto"/>
              <w:rPr>
                <w:rFonts w:ascii="Times New Roman" w:hAnsi="Times New Roman" w:cs="Times New Roman"/>
                <w:sz w:val="24"/>
                <w:szCs w:val="24"/>
              </w:rPr>
            </w:pPr>
            <w:proofErr w:type="gramStart"/>
            <w:r w:rsidRPr="00CD2123">
              <w:rPr>
                <w:rFonts w:ascii="Times New Roman" w:hAnsi="Times New Roman" w:cs="Times New Roman"/>
                <w:sz w:val="24"/>
                <w:szCs w:val="24"/>
              </w:rPr>
              <w:lastRenderedPageBreak/>
              <w:t>ОК</w:t>
            </w:r>
            <w:proofErr w:type="gramEnd"/>
            <w:r w:rsidRPr="00CD2123">
              <w:rPr>
                <w:rFonts w:ascii="Times New Roman" w:hAnsi="Times New Roman" w:cs="Times New Roman"/>
                <w:sz w:val="24"/>
                <w:szCs w:val="24"/>
              </w:rPr>
              <w:t xml:space="preserve"> 02 </w:t>
            </w:r>
          </w:p>
        </w:tc>
        <w:tc>
          <w:tcPr>
            <w:tcW w:w="2078" w:type="pct"/>
          </w:tcPr>
          <w:p w:rsidR="009F2192" w:rsidRPr="00CD2123" w:rsidRDefault="009F2192" w:rsidP="0019742E">
            <w:pPr>
              <w:suppressAutoHyphens/>
              <w:spacing w:after="0" w:line="240" w:lineRule="auto"/>
              <w:jc w:val="both"/>
              <w:rPr>
                <w:rFonts w:ascii="Times New Roman" w:hAnsi="Times New Roman" w:cs="Times New Roman"/>
                <w:sz w:val="24"/>
                <w:szCs w:val="24"/>
              </w:rPr>
            </w:pPr>
            <w:r w:rsidRPr="00CD2123">
              <w:rPr>
                <w:rFonts w:ascii="Times New Roman" w:hAnsi="Times New Roman" w:cs="Times New Roman"/>
                <w:sz w:val="24"/>
                <w:szCs w:val="24"/>
              </w:rPr>
              <w:t>определять необходимые источники информации</w:t>
            </w:r>
          </w:p>
        </w:tc>
        <w:tc>
          <w:tcPr>
            <w:tcW w:w="1856" w:type="pct"/>
          </w:tcPr>
          <w:p w:rsidR="009F2192" w:rsidRPr="00CD2123" w:rsidRDefault="009F2192" w:rsidP="0019742E">
            <w:pPr>
              <w:suppressAutoHyphens/>
              <w:spacing w:after="0" w:line="240" w:lineRule="auto"/>
              <w:jc w:val="both"/>
              <w:rPr>
                <w:rFonts w:ascii="Times New Roman" w:hAnsi="Times New Roman" w:cs="Times New Roman"/>
                <w:sz w:val="24"/>
                <w:szCs w:val="24"/>
              </w:rPr>
            </w:pPr>
            <w:r w:rsidRPr="00CD2123">
              <w:rPr>
                <w:rFonts w:ascii="Times New Roman" w:hAnsi="Times New Roman" w:cs="Times New Roman"/>
                <w:sz w:val="24"/>
                <w:szCs w:val="24"/>
              </w:rPr>
              <w:t>номенклатура информационных источников, применяемых в профессиональной деятельности</w:t>
            </w:r>
          </w:p>
        </w:tc>
      </w:tr>
      <w:tr w:rsidR="009F2192" w:rsidRPr="00CD2123" w:rsidTr="0019742E">
        <w:trPr>
          <w:trHeight w:val="212"/>
        </w:trPr>
        <w:tc>
          <w:tcPr>
            <w:tcW w:w="1065" w:type="pct"/>
            <w:vMerge/>
          </w:tcPr>
          <w:p w:rsidR="009F2192" w:rsidRPr="00CD2123" w:rsidRDefault="009F2192" w:rsidP="0019742E">
            <w:pPr>
              <w:suppressAutoHyphens/>
              <w:spacing w:after="0" w:line="240" w:lineRule="auto"/>
              <w:jc w:val="center"/>
              <w:rPr>
                <w:rFonts w:ascii="Times New Roman" w:hAnsi="Times New Roman" w:cs="Times New Roman"/>
                <w:sz w:val="24"/>
                <w:szCs w:val="24"/>
                <w:highlight w:val="yellow"/>
              </w:rPr>
            </w:pPr>
          </w:p>
        </w:tc>
        <w:tc>
          <w:tcPr>
            <w:tcW w:w="2078" w:type="pct"/>
          </w:tcPr>
          <w:p w:rsidR="009F2192" w:rsidRPr="00CD2123" w:rsidRDefault="009F2192" w:rsidP="0019742E">
            <w:pPr>
              <w:suppressAutoHyphens/>
              <w:spacing w:after="0" w:line="240" w:lineRule="auto"/>
              <w:jc w:val="both"/>
              <w:rPr>
                <w:rFonts w:ascii="Times New Roman" w:hAnsi="Times New Roman" w:cs="Times New Roman"/>
                <w:sz w:val="24"/>
                <w:szCs w:val="24"/>
              </w:rPr>
            </w:pPr>
            <w:r w:rsidRPr="00CD2123">
              <w:rPr>
                <w:rFonts w:ascii="Times New Roman" w:hAnsi="Times New Roman" w:cs="Times New Roman"/>
                <w:sz w:val="24"/>
                <w:szCs w:val="24"/>
              </w:rPr>
              <w:t>оформлять результаты поиска, применять средства информационных технологий для решения профессиональных задач</w:t>
            </w:r>
          </w:p>
        </w:tc>
        <w:tc>
          <w:tcPr>
            <w:tcW w:w="1856" w:type="pct"/>
          </w:tcPr>
          <w:p w:rsidR="009F2192" w:rsidRPr="00CD2123" w:rsidRDefault="009F2192" w:rsidP="0019742E">
            <w:pPr>
              <w:suppressAutoHyphens/>
              <w:spacing w:after="0" w:line="240" w:lineRule="auto"/>
              <w:jc w:val="both"/>
              <w:rPr>
                <w:rFonts w:ascii="Times New Roman" w:hAnsi="Times New Roman" w:cs="Times New Roman"/>
                <w:sz w:val="24"/>
                <w:szCs w:val="24"/>
              </w:rPr>
            </w:pPr>
            <w:r w:rsidRPr="00CD2123">
              <w:rPr>
                <w:rFonts w:ascii="Times New Roman" w:hAnsi="Times New Roman" w:cs="Times New Roman"/>
                <w:sz w:val="24"/>
                <w:szCs w:val="24"/>
              </w:rPr>
              <w:t>формат оформления результатов поиска информации, современные средства и устройства информатизации</w:t>
            </w:r>
          </w:p>
        </w:tc>
      </w:tr>
      <w:tr w:rsidR="009F2192" w:rsidRPr="00CD2123" w:rsidTr="0019742E">
        <w:trPr>
          <w:trHeight w:val="212"/>
        </w:trPr>
        <w:tc>
          <w:tcPr>
            <w:tcW w:w="1065" w:type="pct"/>
            <w:vMerge w:val="restart"/>
          </w:tcPr>
          <w:p w:rsidR="009F2192" w:rsidRPr="00CD2123" w:rsidRDefault="009F2192" w:rsidP="0019742E">
            <w:pPr>
              <w:suppressAutoHyphens/>
              <w:spacing w:after="0" w:line="240" w:lineRule="auto"/>
              <w:rPr>
                <w:rFonts w:ascii="Times New Roman" w:hAnsi="Times New Roman" w:cs="Times New Roman"/>
                <w:sz w:val="24"/>
                <w:szCs w:val="24"/>
                <w:highlight w:val="yellow"/>
              </w:rPr>
            </w:pPr>
            <w:proofErr w:type="gramStart"/>
            <w:r w:rsidRPr="00CD2123">
              <w:rPr>
                <w:rFonts w:ascii="Times New Roman" w:hAnsi="Times New Roman" w:cs="Times New Roman"/>
                <w:sz w:val="24"/>
                <w:szCs w:val="24"/>
              </w:rPr>
              <w:t>ОК</w:t>
            </w:r>
            <w:proofErr w:type="gramEnd"/>
            <w:r w:rsidRPr="00CD2123">
              <w:rPr>
                <w:rFonts w:ascii="Times New Roman" w:hAnsi="Times New Roman" w:cs="Times New Roman"/>
                <w:sz w:val="24"/>
                <w:szCs w:val="24"/>
              </w:rPr>
              <w:t xml:space="preserve"> 03 </w:t>
            </w:r>
          </w:p>
        </w:tc>
        <w:tc>
          <w:tcPr>
            <w:tcW w:w="2078" w:type="pct"/>
          </w:tcPr>
          <w:p w:rsidR="009F2192" w:rsidRPr="00CD2123" w:rsidRDefault="009F2192" w:rsidP="0019742E">
            <w:pPr>
              <w:suppressAutoHyphens/>
              <w:spacing w:after="0" w:line="240" w:lineRule="auto"/>
              <w:jc w:val="both"/>
              <w:rPr>
                <w:rFonts w:ascii="Times New Roman" w:hAnsi="Times New Roman" w:cs="Times New Roman"/>
                <w:sz w:val="24"/>
                <w:szCs w:val="24"/>
              </w:rPr>
            </w:pPr>
            <w:r w:rsidRPr="00CD2123">
              <w:rPr>
                <w:rFonts w:ascii="Times New Roman" w:hAnsi="Times New Roman" w:cs="Times New Roman"/>
                <w:sz w:val="24"/>
                <w:szCs w:val="24"/>
              </w:rPr>
              <w:t>применять современную научную профессиональную терминологию</w:t>
            </w:r>
          </w:p>
        </w:tc>
        <w:tc>
          <w:tcPr>
            <w:tcW w:w="1856" w:type="pct"/>
          </w:tcPr>
          <w:p w:rsidR="009F2192" w:rsidRPr="00CD2123" w:rsidRDefault="009F2192" w:rsidP="0019742E">
            <w:pPr>
              <w:suppressAutoHyphens/>
              <w:spacing w:after="0" w:line="240" w:lineRule="auto"/>
              <w:jc w:val="both"/>
              <w:rPr>
                <w:rFonts w:ascii="Times New Roman" w:hAnsi="Times New Roman" w:cs="Times New Roman"/>
                <w:sz w:val="24"/>
                <w:szCs w:val="24"/>
              </w:rPr>
            </w:pPr>
            <w:r w:rsidRPr="00CD2123">
              <w:rPr>
                <w:rFonts w:ascii="Times New Roman" w:hAnsi="Times New Roman" w:cs="Times New Roman"/>
                <w:sz w:val="24"/>
                <w:szCs w:val="24"/>
              </w:rPr>
              <w:t>содержание актуальной нормативно-правовой документации</w:t>
            </w:r>
          </w:p>
        </w:tc>
      </w:tr>
      <w:tr w:rsidR="009F2192" w:rsidRPr="00CD2123" w:rsidTr="0019742E">
        <w:trPr>
          <w:trHeight w:val="212"/>
        </w:trPr>
        <w:tc>
          <w:tcPr>
            <w:tcW w:w="1065" w:type="pct"/>
            <w:vMerge/>
          </w:tcPr>
          <w:p w:rsidR="009F2192" w:rsidRPr="00CD2123" w:rsidRDefault="009F2192" w:rsidP="0019742E">
            <w:pPr>
              <w:suppressAutoHyphens/>
              <w:spacing w:after="0" w:line="240" w:lineRule="auto"/>
              <w:jc w:val="center"/>
              <w:rPr>
                <w:rFonts w:ascii="Times New Roman" w:hAnsi="Times New Roman" w:cs="Times New Roman"/>
                <w:sz w:val="24"/>
                <w:szCs w:val="24"/>
                <w:highlight w:val="yellow"/>
              </w:rPr>
            </w:pPr>
          </w:p>
        </w:tc>
        <w:tc>
          <w:tcPr>
            <w:tcW w:w="2078" w:type="pct"/>
          </w:tcPr>
          <w:p w:rsidR="009F2192" w:rsidRPr="00CD2123" w:rsidRDefault="009F2192" w:rsidP="0019742E">
            <w:pPr>
              <w:suppressAutoHyphens/>
              <w:spacing w:after="0" w:line="240" w:lineRule="auto"/>
              <w:jc w:val="both"/>
              <w:rPr>
                <w:rFonts w:ascii="Times New Roman" w:hAnsi="Times New Roman" w:cs="Times New Roman"/>
                <w:sz w:val="24"/>
                <w:szCs w:val="24"/>
              </w:rPr>
            </w:pPr>
            <w:r w:rsidRPr="00CD2123">
              <w:rPr>
                <w:rFonts w:ascii="Times New Roman" w:hAnsi="Times New Roman" w:cs="Times New Roman"/>
                <w:sz w:val="24"/>
                <w:szCs w:val="24"/>
              </w:rPr>
              <w:t>определять и выстраивать траектории профессионального развития и самообразования</w:t>
            </w:r>
          </w:p>
        </w:tc>
        <w:tc>
          <w:tcPr>
            <w:tcW w:w="1856" w:type="pct"/>
          </w:tcPr>
          <w:p w:rsidR="009F2192" w:rsidRPr="00CD2123" w:rsidRDefault="009F2192" w:rsidP="0019742E">
            <w:pPr>
              <w:suppressAutoHyphens/>
              <w:spacing w:after="0" w:line="240" w:lineRule="auto"/>
              <w:jc w:val="both"/>
              <w:rPr>
                <w:rFonts w:ascii="Times New Roman" w:hAnsi="Times New Roman" w:cs="Times New Roman"/>
                <w:sz w:val="24"/>
                <w:szCs w:val="24"/>
              </w:rPr>
            </w:pPr>
            <w:r w:rsidRPr="00CD2123">
              <w:rPr>
                <w:rFonts w:ascii="Times New Roman" w:hAnsi="Times New Roman" w:cs="Times New Roman"/>
                <w:sz w:val="24"/>
                <w:szCs w:val="24"/>
              </w:rPr>
              <w:t>современная научная и профессиональная терминология</w:t>
            </w:r>
          </w:p>
        </w:tc>
      </w:tr>
    </w:tbl>
    <w:p w:rsidR="009F2192" w:rsidRDefault="009F2192" w:rsidP="009F2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8B16E2" w:rsidRDefault="008B16E2"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9F2192" w:rsidRDefault="009F2192" w:rsidP="009F2192">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9F2192" w:rsidRPr="00090F4C" w:rsidRDefault="009F2192" w:rsidP="009F2192">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9F2192" w:rsidRPr="00090F4C" w:rsidTr="0019742E">
        <w:trPr>
          <w:trHeight w:val="490"/>
        </w:trPr>
        <w:tc>
          <w:tcPr>
            <w:tcW w:w="3596" w:type="pct"/>
            <w:vAlign w:val="center"/>
          </w:tcPr>
          <w:p w:rsidR="009F2192" w:rsidRPr="00C00F53" w:rsidRDefault="009F2192"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9F2192" w:rsidRPr="00C00F53" w:rsidRDefault="009F2192"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9F2192" w:rsidRPr="00090F4C" w:rsidTr="0019742E">
        <w:trPr>
          <w:trHeight w:val="490"/>
        </w:trPr>
        <w:tc>
          <w:tcPr>
            <w:tcW w:w="3596" w:type="pct"/>
            <w:vAlign w:val="center"/>
          </w:tcPr>
          <w:p w:rsidR="009F2192" w:rsidRPr="00C00F53" w:rsidRDefault="009F2192" w:rsidP="0019742E">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9F2192" w:rsidRPr="00C00F53" w:rsidRDefault="009F2192" w:rsidP="0019742E">
            <w:pPr>
              <w:suppressAutoHyphens/>
              <w:spacing w:after="0"/>
              <w:rPr>
                <w:rFonts w:ascii="Times New Roman" w:hAnsi="Times New Roman"/>
                <w:bCs/>
                <w:iCs/>
                <w:sz w:val="24"/>
                <w:szCs w:val="24"/>
              </w:rPr>
            </w:pPr>
            <w:r>
              <w:rPr>
                <w:rFonts w:ascii="Times New Roman" w:hAnsi="Times New Roman"/>
                <w:bCs/>
                <w:iCs/>
                <w:sz w:val="24"/>
                <w:szCs w:val="24"/>
              </w:rPr>
              <w:t>86</w:t>
            </w:r>
          </w:p>
        </w:tc>
      </w:tr>
      <w:tr w:rsidR="009F2192" w:rsidRPr="00090F4C" w:rsidTr="0019742E">
        <w:trPr>
          <w:trHeight w:val="336"/>
        </w:trPr>
        <w:tc>
          <w:tcPr>
            <w:tcW w:w="5000" w:type="pct"/>
            <w:gridSpan w:val="2"/>
            <w:vAlign w:val="center"/>
          </w:tcPr>
          <w:p w:rsidR="009F2192" w:rsidRPr="00C00F53" w:rsidRDefault="009F2192" w:rsidP="0019742E">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9F2192" w:rsidRPr="00090F4C" w:rsidTr="0019742E">
        <w:trPr>
          <w:trHeight w:val="490"/>
        </w:trPr>
        <w:tc>
          <w:tcPr>
            <w:tcW w:w="3596" w:type="pct"/>
            <w:vAlign w:val="center"/>
          </w:tcPr>
          <w:p w:rsidR="009F2192" w:rsidRPr="00C00F53" w:rsidRDefault="009F2192" w:rsidP="0019742E">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9F2192" w:rsidRPr="00C00F53" w:rsidRDefault="009F2192" w:rsidP="0019742E">
            <w:pPr>
              <w:suppressAutoHyphens/>
              <w:spacing w:after="0"/>
              <w:rPr>
                <w:rFonts w:ascii="Times New Roman" w:hAnsi="Times New Roman"/>
                <w:bCs/>
                <w:iCs/>
                <w:sz w:val="24"/>
                <w:szCs w:val="24"/>
              </w:rPr>
            </w:pPr>
            <w:r>
              <w:rPr>
                <w:rFonts w:ascii="Times New Roman" w:hAnsi="Times New Roman"/>
                <w:bCs/>
                <w:iCs/>
                <w:sz w:val="24"/>
                <w:szCs w:val="24"/>
              </w:rPr>
              <w:t>76</w:t>
            </w:r>
          </w:p>
        </w:tc>
      </w:tr>
      <w:tr w:rsidR="009F2192" w:rsidRPr="00090F4C" w:rsidTr="0019742E">
        <w:trPr>
          <w:trHeight w:val="490"/>
        </w:trPr>
        <w:tc>
          <w:tcPr>
            <w:tcW w:w="3596" w:type="pct"/>
            <w:vAlign w:val="center"/>
          </w:tcPr>
          <w:p w:rsidR="009F2192" w:rsidRPr="00C00F53" w:rsidRDefault="009F2192" w:rsidP="0019742E">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9F2192" w:rsidRPr="00C00F53" w:rsidRDefault="009F2192" w:rsidP="0019742E">
            <w:pPr>
              <w:suppressAutoHyphens/>
              <w:spacing w:after="0"/>
              <w:rPr>
                <w:rFonts w:ascii="Times New Roman" w:hAnsi="Times New Roman"/>
                <w:bCs/>
                <w:iCs/>
                <w:sz w:val="24"/>
                <w:szCs w:val="24"/>
              </w:rPr>
            </w:pPr>
            <w:r>
              <w:rPr>
                <w:rFonts w:ascii="Times New Roman" w:hAnsi="Times New Roman"/>
                <w:bCs/>
                <w:iCs/>
                <w:sz w:val="24"/>
                <w:szCs w:val="24"/>
              </w:rPr>
              <w:t>10</w:t>
            </w:r>
          </w:p>
        </w:tc>
      </w:tr>
      <w:tr w:rsidR="009F2192" w:rsidRPr="00090F4C" w:rsidTr="0019742E">
        <w:trPr>
          <w:trHeight w:val="331"/>
        </w:trPr>
        <w:tc>
          <w:tcPr>
            <w:tcW w:w="5000" w:type="pct"/>
            <w:gridSpan w:val="2"/>
            <w:vAlign w:val="center"/>
          </w:tcPr>
          <w:p w:rsidR="009F2192" w:rsidRPr="00C00F53" w:rsidRDefault="009F2192" w:rsidP="009F2192">
            <w:pPr>
              <w:suppressAutoHyphens/>
              <w:spacing w:after="0"/>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экзамена</w:t>
            </w:r>
          </w:p>
        </w:tc>
      </w:tr>
    </w:tbl>
    <w:p w:rsidR="008B16E2" w:rsidRDefault="008B16E2"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B16E2" w:rsidRDefault="008B16E2"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9F2192" w:rsidRDefault="009F2192" w:rsidP="009F2192">
      <w:pPr>
        <w:spacing w:after="0"/>
        <w:jc w:val="center"/>
        <w:rPr>
          <w:rFonts w:ascii="Times New Roman" w:hAnsi="Times New Roman" w:cs="Times New Roman"/>
          <w:b/>
          <w:iCs/>
          <w:sz w:val="24"/>
          <w:szCs w:val="24"/>
        </w:rPr>
      </w:pPr>
      <w:r w:rsidRPr="00154AE6">
        <w:rPr>
          <w:rFonts w:ascii="Times New Roman" w:hAnsi="Times New Roman" w:cs="Times New Roman"/>
          <w:b/>
          <w:iCs/>
          <w:sz w:val="24"/>
          <w:szCs w:val="24"/>
        </w:rPr>
        <w:t>ОП.03 Метрология, стандартизация и сертификация</w:t>
      </w:r>
    </w:p>
    <w:p w:rsidR="009F2192" w:rsidRPr="00AF394D" w:rsidRDefault="009F2192" w:rsidP="009F2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AF394D">
        <w:rPr>
          <w:rFonts w:ascii="Times New Roman" w:hAnsi="Times New Roman" w:cs="Times New Roman"/>
          <w:b/>
          <w:sz w:val="24"/>
          <w:szCs w:val="24"/>
        </w:rPr>
        <w:t xml:space="preserve">1.1. Место дисциплины в структуре основной образовательной программы: </w:t>
      </w:r>
    </w:p>
    <w:p w:rsidR="009F2192" w:rsidRPr="00237508" w:rsidRDefault="009F2192" w:rsidP="009F21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Учебная дисциплина</w:t>
      </w:r>
      <w:r w:rsidRPr="009630B9">
        <w:rPr>
          <w:rFonts w:ascii="Times New Roman" w:hAnsi="Times New Roman" w:cs="Times New Roman"/>
          <w:sz w:val="24"/>
          <w:szCs w:val="24"/>
        </w:rPr>
        <w:t xml:space="preserve"> </w:t>
      </w:r>
      <w:r w:rsidRPr="00154AE6">
        <w:rPr>
          <w:rFonts w:ascii="Times New Roman" w:hAnsi="Times New Roman" w:cs="Times New Roman"/>
          <w:sz w:val="24"/>
          <w:szCs w:val="24"/>
        </w:rPr>
        <w:t>ОП.03 Метрология, стандартизация и сертификация</w:t>
      </w:r>
      <w:r>
        <w:rPr>
          <w:rFonts w:ascii="Times New Roman" w:hAnsi="Times New Roman" w:cs="Times New Roman"/>
          <w:sz w:val="24"/>
          <w:szCs w:val="24"/>
        </w:rPr>
        <w:t xml:space="preserve"> </w:t>
      </w:r>
      <w:r w:rsidRPr="00AF394D">
        <w:rPr>
          <w:rFonts w:ascii="Times New Roman" w:hAnsi="Times New Roman" w:cs="Times New Roman"/>
          <w:sz w:val="24"/>
          <w:szCs w:val="24"/>
        </w:rPr>
        <w:t xml:space="preserve">является обязательной </w:t>
      </w:r>
      <w:r w:rsidRPr="00237508">
        <w:rPr>
          <w:rFonts w:ascii="Times New Roman" w:hAnsi="Times New Roman" w:cs="Times New Roman"/>
          <w:sz w:val="24"/>
          <w:szCs w:val="24"/>
        </w:rPr>
        <w:t xml:space="preserve">частью </w:t>
      </w:r>
      <w:r w:rsidRPr="00237508">
        <w:rPr>
          <w:rFonts w:ascii="Times New Roman" w:hAnsi="Times New Roman" w:cs="Times New Roman"/>
          <w:bCs/>
          <w:sz w:val="24"/>
          <w:szCs w:val="24"/>
        </w:rPr>
        <w:t>общепрофессионального цикла</w:t>
      </w:r>
      <w:r w:rsidRPr="00237508">
        <w:rPr>
          <w:rFonts w:ascii="Times New Roman" w:hAnsi="Times New Roman" w:cs="Times New Roman"/>
          <w:b/>
          <w:bCs/>
          <w:sz w:val="24"/>
          <w:szCs w:val="24"/>
        </w:rPr>
        <w:t xml:space="preserve"> </w:t>
      </w:r>
      <w:r w:rsidRPr="00237508">
        <w:rPr>
          <w:rFonts w:ascii="Times New Roman" w:hAnsi="Times New Roman" w:cs="Times New Roman"/>
          <w:sz w:val="24"/>
          <w:szCs w:val="24"/>
        </w:rPr>
        <w:t xml:space="preserve">в соответствии с ФГОС СПО по специальности 13.02.08 Электроизоляционная, кабельная и конденсаторная техника. </w:t>
      </w:r>
    </w:p>
    <w:p w:rsidR="009F2192" w:rsidRPr="007B3E5E" w:rsidRDefault="009F2192" w:rsidP="009F219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237508">
        <w:rPr>
          <w:rFonts w:ascii="Times New Roman" w:hAnsi="Times New Roman" w:cs="Times New Roman"/>
          <w:sz w:val="24"/>
          <w:szCs w:val="24"/>
        </w:rPr>
        <w:t>Особое значение дисциплина</w:t>
      </w:r>
      <w:r w:rsidRPr="00AF394D">
        <w:rPr>
          <w:rFonts w:ascii="Times New Roman" w:hAnsi="Times New Roman" w:cs="Times New Roman"/>
          <w:sz w:val="24"/>
          <w:szCs w:val="24"/>
        </w:rPr>
        <w:t xml:space="preserve"> имеет при формировании и развитии </w:t>
      </w:r>
      <w:proofErr w:type="gramStart"/>
      <w:r w:rsidRPr="00F63794">
        <w:rPr>
          <w:rFonts w:ascii="Times New Roman" w:hAnsi="Times New Roman" w:cs="Times New Roman"/>
          <w:sz w:val="24"/>
          <w:szCs w:val="24"/>
        </w:rPr>
        <w:t>ОК</w:t>
      </w:r>
      <w:proofErr w:type="gramEnd"/>
      <w:r w:rsidRPr="00F63794">
        <w:rPr>
          <w:rFonts w:ascii="Times New Roman" w:hAnsi="Times New Roman" w:cs="Times New Roman"/>
          <w:sz w:val="24"/>
          <w:szCs w:val="24"/>
        </w:rPr>
        <w:t xml:space="preserve"> 01</w:t>
      </w:r>
      <w:r>
        <w:rPr>
          <w:rFonts w:ascii="Times New Roman" w:hAnsi="Times New Roman" w:cs="Times New Roman"/>
          <w:sz w:val="24"/>
          <w:szCs w:val="24"/>
        </w:rPr>
        <w:t>, ОК 02, ОК 03.</w:t>
      </w:r>
    </w:p>
    <w:p w:rsidR="009F2192" w:rsidRPr="009630B9" w:rsidRDefault="009F2192" w:rsidP="009F2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sz w:val="24"/>
          <w:szCs w:val="24"/>
        </w:rPr>
      </w:pPr>
    </w:p>
    <w:p w:rsidR="009F2192" w:rsidRPr="00AF394D" w:rsidRDefault="009F2192" w:rsidP="009F2192">
      <w:pPr>
        <w:spacing w:after="0"/>
        <w:ind w:firstLine="709"/>
        <w:rPr>
          <w:rFonts w:ascii="Times New Roman" w:hAnsi="Times New Roman" w:cs="Times New Roman"/>
          <w:b/>
          <w:sz w:val="24"/>
          <w:szCs w:val="24"/>
        </w:rPr>
      </w:pPr>
      <w:r w:rsidRPr="00AF394D">
        <w:rPr>
          <w:rFonts w:ascii="Times New Roman" w:hAnsi="Times New Roman" w:cs="Times New Roman"/>
          <w:b/>
          <w:sz w:val="24"/>
          <w:szCs w:val="24"/>
        </w:rPr>
        <w:t>1.2. Цель и планируемые результаты освоения дисциплины:</w:t>
      </w:r>
    </w:p>
    <w:p w:rsidR="009F2192" w:rsidRPr="00AF394D" w:rsidRDefault="009F2192" w:rsidP="009F2192">
      <w:pPr>
        <w:suppressAutoHyphen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В рамках программы учебной дисциплины </w:t>
      </w:r>
      <w:proofErr w:type="gramStart"/>
      <w:r w:rsidRPr="00AF394D">
        <w:rPr>
          <w:rFonts w:ascii="Times New Roman" w:hAnsi="Times New Roman" w:cs="Times New Roman"/>
          <w:sz w:val="24"/>
          <w:szCs w:val="24"/>
        </w:rPr>
        <w:t>обучающимися</w:t>
      </w:r>
      <w:proofErr w:type="gramEnd"/>
      <w:r w:rsidRPr="00AF394D">
        <w:rPr>
          <w:rFonts w:ascii="Times New Roman" w:hAnsi="Times New Roman" w:cs="Times New Roman"/>
          <w:sz w:val="24"/>
          <w:szCs w:val="24"/>
        </w:rPr>
        <w:t xml:space="preserve"> осваиваются умения </w:t>
      </w:r>
      <w:r w:rsidRPr="00AF394D">
        <w:rPr>
          <w:rFonts w:ascii="Times New Roman" w:hAnsi="Times New Roman" w:cs="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3606"/>
        <w:gridCol w:w="3606"/>
      </w:tblGrid>
      <w:tr w:rsidR="009F2192" w:rsidRPr="00CD2123" w:rsidTr="0019742E">
        <w:trPr>
          <w:trHeight w:val="649"/>
        </w:trPr>
        <w:tc>
          <w:tcPr>
            <w:tcW w:w="1444" w:type="pct"/>
            <w:hideMark/>
          </w:tcPr>
          <w:p w:rsidR="009F2192" w:rsidRPr="00CD2123" w:rsidRDefault="009F2192" w:rsidP="0019742E">
            <w:pPr>
              <w:suppressAutoHyphens/>
              <w:spacing w:after="0" w:line="240" w:lineRule="auto"/>
              <w:jc w:val="center"/>
              <w:rPr>
                <w:rFonts w:ascii="Times New Roman" w:hAnsi="Times New Roman" w:cs="Times New Roman"/>
                <w:sz w:val="24"/>
                <w:szCs w:val="24"/>
              </w:rPr>
            </w:pPr>
            <w:bookmarkStart w:id="2" w:name="_Hlk127621029"/>
            <w:r w:rsidRPr="00CD2123">
              <w:rPr>
                <w:rFonts w:ascii="Times New Roman" w:hAnsi="Times New Roman" w:cs="Times New Roman"/>
                <w:sz w:val="24"/>
                <w:szCs w:val="24"/>
              </w:rPr>
              <w:t>Код</w:t>
            </w:r>
          </w:p>
          <w:p w:rsidR="009F2192" w:rsidRPr="00CD2123" w:rsidRDefault="009F2192" w:rsidP="0019742E">
            <w:pPr>
              <w:suppressAutoHyphens/>
              <w:spacing w:after="0" w:line="240" w:lineRule="auto"/>
              <w:jc w:val="center"/>
              <w:rPr>
                <w:rFonts w:ascii="Times New Roman" w:hAnsi="Times New Roman" w:cs="Times New Roman"/>
                <w:sz w:val="24"/>
                <w:szCs w:val="24"/>
              </w:rPr>
            </w:pPr>
            <w:r w:rsidRPr="00CD2123">
              <w:rPr>
                <w:rFonts w:ascii="Times New Roman" w:hAnsi="Times New Roman" w:cs="Times New Roman"/>
                <w:sz w:val="24"/>
                <w:szCs w:val="24"/>
              </w:rPr>
              <w:t xml:space="preserve">ПК, </w:t>
            </w:r>
            <w:proofErr w:type="gramStart"/>
            <w:r w:rsidRPr="00CD2123">
              <w:rPr>
                <w:rFonts w:ascii="Times New Roman" w:hAnsi="Times New Roman" w:cs="Times New Roman"/>
                <w:sz w:val="24"/>
                <w:szCs w:val="24"/>
              </w:rPr>
              <w:t>ОК</w:t>
            </w:r>
            <w:proofErr w:type="gramEnd"/>
          </w:p>
        </w:tc>
        <w:tc>
          <w:tcPr>
            <w:tcW w:w="1778" w:type="pct"/>
            <w:hideMark/>
          </w:tcPr>
          <w:p w:rsidR="009F2192" w:rsidRPr="00CD2123" w:rsidRDefault="009F2192" w:rsidP="0019742E">
            <w:pPr>
              <w:suppressAutoHyphens/>
              <w:spacing w:after="0" w:line="240" w:lineRule="auto"/>
              <w:jc w:val="center"/>
              <w:rPr>
                <w:rFonts w:ascii="Times New Roman" w:hAnsi="Times New Roman" w:cs="Times New Roman"/>
                <w:sz w:val="24"/>
                <w:szCs w:val="24"/>
              </w:rPr>
            </w:pPr>
            <w:r w:rsidRPr="00CD2123">
              <w:rPr>
                <w:rFonts w:ascii="Times New Roman" w:hAnsi="Times New Roman" w:cs="Times New Roman"/>
                <w:sz w:val="24"/>
                <w:szCs w:val="24"/>
              </w:rPr>
              <w:t>Умения</w:t>
            </w:r>
          </w:p>
        </w:tc>
        <w:tc>
          <w:tcPr>
            <w:tcW w:w="1778" w:type="pct"/>
            <w:hideMark/>
          </w:tcPr>
          <w:p w:rsidR="009F2192" w:rsidRPr="00CD2123" w:rsidRDefault="009F2192" w:rsidP="0019742E">
            <w:pPr>
              <w:suppressAutoHyphens/>
              <w:spacing w:after="0" w:line="240" w:lineRule="auto"/>
              <w:jc w:val="center"/>
              <w:rPr>
                <w:rFonts w:ascii="Times New Roman" w:hAnsi="Times New Roman" w:cs="Times New Roman"/>
                <w:sz w:val="24"/>
                <w:szCs w:val="24"/>
              </w:rPr>
            </w:pPr>
            <w:r w:rsidRPr="00CD2123">
              <w:rPr>
                <w:rFonts w:ascii="Times New Roman" w:hAnsi="Times New Roman" w:cs="Times New Roman"/>
                <w:sz w:val="24"/>
                <w:szCs w:val="24"/>
              </w:rPr>
              <w:t>Знания</w:t>
            </w:r>
          </w:p>
        </w:tc>
      </w:tr>
      <w:tr w:rsidR="009F2192" w:rsidRPr="00CD2123" w:rsidTr="009F2192">
        <w:trPr>
          <w:trHeight w:val="212"/>
        </w:trPr>
        <w:tc>
          <w:tcPr>
            <w:tcW w:w="1444" w:type="pct"/>
            <w:vMerge w:val="restart"/>
          </w:tcPr>
          <w:p w:rsidR="009F2192" w:rsidRPr="00CD2123" w:rsidRDefault="009F2192" w:rsidP="0019742E">
            <w:pPr>
              <w:suppressAutoHyphens/>
              <w:spacing w:after="0" w:line="240" w:lineRule="auto"/>
              <w:rPr>
                <w:rFonts w:ascii="Times New Roman" w:hAnsi="Times New Roman" w:cs="Times New Roman"/>
                <w:sz w:val="24"/>
                <w:szCs w:val="24"/>
              </w:rPr>
            </w:pPr>
            <w:proofErr w:type="gramStart"/>
            <w:r w:rsidRPr="00CD2123">
              <w:rPr>
                <w:rFonts w:ascii="Times New Roman" w:hAnsi="Times New Roman" w:cs="Times New Roman"/>
                <w:sz w:val="24"/>
                <w:szCs w:val="24"/>
              </w:rPr>
              <w:t>ОК</w:t>
            </w:r>
            <w:proofErr w:type="gramEnd"/>
            <w:r w:rsidRPr="00CD2123">
              <w:rPr>
                <w:rFonts w:ascii="Times New Roman" w:hAnsi="Times New Roman" w:cs="Times New Roman"/>
                <w:sz w:val="24"/>
                <w:szCs w:val="24"/>
              </w:rPr>
              <w:t xml:space="preserve"> 01</w:t>
            </w:r>
          </w:p>
        </w:tc>
        <w:tc>
          <w:tcPr>
            <w:tcW w:w="1778" w:type="pct"/>
          </w:tcPr>
          <w:p w:rsidR="009F2192" w:rsidRPr="00CD2123" w:rsidRDefault="009F2192" w:rsidP="009F2192">
            <w:pPr>
              <w:suppressAutoHyphens/>
              <w:spacing w:after="0" w:line="240" w:lineRule="auto"/>
              <w:rPr>
                <w:rFonts w:ascii="Times New Roman" w:hAnsi="Times New Roman" w:cs="Times New Roman"/>
                <w:iCs/>
                <w:sz w:val="24"/>
                <w:szCs w:val="24"/>
              </w:rPr>
            </w:pPr>
            <w:r w:rsidRPr="00CD2123">
              <w:rPr>
                <w:rFonts w:ascii="Times New Roman" w:hAnsi="Times New Roman" w:cs="Times New Roman"/>
                <w:iCs/>
                <w:sz w:val="24"/>
                <w:szCs w:val="24"/>
              </w:rPr>
              <w:t>распознавать задачу и/или проблему в профессиональном и/или социальном контексте</w:t>
            </w:r>
          </w:p>
        </w:tc>
        <w:tc>
          <w:tcPr>
            <w:tcW w:w="1778" w:type="pct"/>
          </w:tcPr>
          <w:p w:rsidR="009F2192" w:rsidRPr="00CD2123" w:rsidRDefault="009F2192" w:rsidP="009F2192">
            <w:pPr>
              <w:suppressAutoHyphens/>
              <w:spacing w:after="0" w:line="240" w:lineRule="auto"/>
              <w:rPr>
                <w:rFonts w:ascii="Times New Roman" w:hAnsi="Times New Roman" w:cs="Times New Roman"/>
                <w:sz w:val="24"/>
                <w:szCs w:val="24"/>
              </w:rPr>
            </w:pPr>
            <w:r w:rsidRPr="00CD2123">
              <w:rPr>
                <w:rFonts w:ascii="Times New Roman" w:hAnsi="Times New Roman" w:cs="Times New Roman"/>
                <w:iCs/>
                <w:sz w:val="24"/>
                <w:szCs w:val="24"/>
              </w:rPr>
              <w:t>а</w:t>
            </w:r>
            <w:r w:rsidRPr="00CD2123">
              <w:rPr>
                <w:rFonts w:ascii="Times New Roman" w:hAnsi="Times New Roman" w:cs="Times New Roman"/>
                <w:sz w:val="24"/>
                <w:szCs w:val="24"/>
              </w:rPr>
              <w:t xml:space="preserve">ктуальный профессиональный </w:t>
            </w:r>
            <w:r w:rsidRPr="00CD2123">
              <w:rPr>
                <w:rFonts w:ascii="Times New Roman" w:hAnsi="Times New Roman" w:cs="Times New Roman"/>
                <w:sz w:val="24"/>
                <w:szCs w:val="24"/>
              </w:rPr>
              <w:br/>
              <w:t>и социальный контекст, в котором приходится работать и жить</w:t>
            </w:r>
          </w:p>
        </w:tc>
      </w:tr>
      <w:tr w:rsidR="009F2192" w:rsidRPr="00CD2123" w:rsidTr="009F2192">
        <w:trPr>
          <w:trHeight w:val="212"/>
        </w:trPr>
        <w:tc>
          <w:tcPr>
            <w:tcW w:w="1444" w:type="pct"/>
            <w:vMerge/>
          </w:tcPr>
          <w:p w:rsidR="009F2192" w:rsidRPr="00CD2123" w:rsidRDefault="009F2192" w:rsidP="0019742E">
            <w:pPr>
              <w:suppressAutoHyphens/>
              <w:spacing w:after="0" w:line="240" w:lineRule="auto"/>
              <w:rPr>
                <w:rFonts w:ascii="Times New Roman" w:hAnsi="Times New Roman" w:cs="Times New Roman"/>
                <w:sz w:val="24"/>
                <w:szCs w:val="24"/>
              </w:rPr>
            </w:pPr>
          </w:p>
        </w:tc>
        <w:tc>
          <w:tcPr>
            <w:tcW w:w="1778" w:type="pct"/>
          </w:tcPr>
          <w:p w:rsidR="009F2192" w:rsidRPr="00CD2123" w:rsidRDefault="009F2192" w:rsidP="009F2192">
            <w:pPr>
              <w:suppressAutoHyphens/>
              <w:spacing w:after="0" w:line="240" w:lineRule="auto"/>
              <w:rPr>
                <w:rFonts w:ascii="Times New Roman" w:hAnsi="Times New Roman" w:cs="Times New Roman"/>
                <w:iCs/>
                <w:sz w:val="24"/>
                <w:szCs w:val="24"/>
              </w:rPr>
            </w:pPr>
            <w:r w:rsidRPr="00CD2123">
              <w:rPr>
                <w:rFonts w:ascii="Times New Roman" w:hAnsi="Times New Roman" w:cs="Times New Roman"/>
                <w:iCs/>
                <w:sz w:val="24"/>
                <w:szCs w:val="24"/>
              </w:rPr>
              <w:t>анализировать задачу и/или проблему и выделять её составные части</w:t>
            </w:r>
          </w:p>
        </w:tc>
        <w:tc>
          <w:tcPr>
            <w:tcW w:w="1778" w:type="pct"/>
          </w:tcPr>
          <w:p w:rsidR="009F2192" w:rsidRPr="00CD2123" w:rsidRDefault="009F2192" w:rsidP="009F2192">
            <w:pPr>
              <w:suppressAutoHyphens/>
              <w:spacing w:after="0" w:line="240" w:lineRule="auto"/>
              <w:rPr>
                <w:rFonts w:ascii="Times New Roman" w:hAnsi="Times New Roman" w:cs="Times New Roman"/>
                <w:iCs/>
                <w:sz w:val="24"/>
                <w:szCs w:val="24"/>
              </w:rPr>
            </w:pPr>
            <w:r w:rsidRPr="00CD2123">
              <w:rPr>
                <w:rFonts w:ascii="Times New Roman" w:hAnsi="Times New Roman" w:cs="Times New Roman"/>
                <w:sz w:val="24"/>
                <w:szCs w:val="24"/>
              </w:rPr>
              <w:t xml:space="preserve">основные источники информации </w:t>
            </w:r>
            <w:r w:rsidRPr="00CD2123">
              <w:rPr>
                <w:rFonts w:ascii="Times New Roman" w:hAnsi="Times New Roman" w:cs="Times New Roman"/>
                <w:sz w:val="24"/>
                <w:szCs w:val="24"/>
              </w:rPr>
              <w:br/>
              <w:t xml:space="preserve">и ресурсы для решения задач и </w:t>
            </w:r>
            <w:r w:rsidRPr="00CD2123">
              <w:rPr>
                <w:rFonts w:ascii="Times New Roman" w:hAnsi="Times New Roman" w:cs="Times New Roman"/>
                <w:sz w:val="24"/>
                <w:szCs w:val="24"/>
              </w:rPr>
              <w:lastRenderedPageBreak/>
              <w:t xml:space="preserve">проблем </w:t>
            </w:r>
            <w:r w:rsidRPr="00CD2123">
              <w:rPr>
                <w:rFonts w:ascii="Times New Roman" w:hAnsi="Times New Roman" w:cs="Times New Roman"/>
                <w:sz w:val="24"/>
                <w:szCs w:val="24"/>
              </w:rPr>
              <w:br/>
              <w:t>в профессиональном и/или социальном контексте</w:t>
            </w:r>
          </w:p>
        </w:tc>
      </w:tr>
      <w:tr w:rsidR="009F2192" w:rsidRPr="00CD2123" w:rsidTr="009F2192">
        <w:trPr>
          <w:trHeight w:val="212"/>
        </w:trPr>
        <w:tc>
          <w:tcPr>
            <w:tcW w:w="1444" w:type="pct"/>
            <w:vMerge/>
          </w:tcPr>
          <w:p w:rsidR="009F2192" w:rsidRPr="00CD2123" w:rsidRDefault="009F2192" w:rsidP="0019742E">
            <w:pPr>
              <w:suppressAutoHyphens/>
              <w:spacing w:after="0" w:line="240" w:lineRule="auto"/>
              <w:rPr>
                <w:rFonts w:ascii="Times New Roman" w:hAnsi="Times New Roman" w:cs="Times New Roman"/>
                <w:sz w:val="24"/>
                <w:szCs w:val="24"/>
              </w:rPr>
            </w:pPr>
          </w:p>
        </w:tc>
        <w:tc>
          <w:tcPr>
            <w:tcW w:w="1778" w:type="pct"/>
          </w:tcPr>
          <w:p w:rsidR="009F2192" w:rsidRPr="00CD2123" w:rsidRDefault="009F2192" w:rsidP="009F2192">
            <w:pPr>
              <w:suppressAutoHyphens/>
              <w:spacing w:after="0" w:line="240" w:lineRule="auto"/>
              <w:rPr>
                <w:rFonts w:ascii="Times New Roman" w:hAnsi="Times New Roman" w:cs="Times New Roman"/>
                <w:iCs/>
                <w:sz w:val="24"/>
                <w:szCs w:val="24"/>
              </w:rPr>
            </w:pPr>
            <w:r w:rsidRPr="00CD2123">
              <w:rPr>
                <w:rFonts w:ascii="Times New Roman" w:hAnsi="Times New Roman" w:cs="Times New Roman"/>
                <w:iCs/>
                <w:sz w:val="24"/>
                <w:szCs w:val="24"/>
              </w:rPr>
              <w:t>определять этапы решения задачи</w:t>
            </w:r>
          </w:p>
        </w:tc>
        <w:tc>
          <w:tcPr>
            <w:tcW w:w="1778" w:type="pct"/>
          </w:tcPr>
          <w:p w:rsidR="009F2192" w:rsidRPr="00CD2123" w:rsidRDefault="009F2192" w:rsidP="009F2192">
            <w:pPr>
              <w:spacing w:after="0" w:line="240" w:lineRule="auto"/>
              <w:ind w:firstLine="13"/>
              <w:rPr>
                <w:rFonts w:ascii="Times New Roman" w:hAnsi="Times New Roman" w:cs="Times New Roman"/>
                <w:sz w:val="24"/>
                <w:szCs w:val="24"/>
                <w:highlight w:val="yellow"/>
              </w:rPr>
            </w:pPr>
          </w:p>
        </w:tc>
      </w:tr>
      <w:tr w:rsidR="009F2192" w:rsidRPr="00CD2123" w:rsidTr="009F2192">
        <w:trPr>
          <w:trHeight w:val="212"/>
        </w:trPr>
        <w:tc>
          <w:tcPr>
            <w:tcW w:w="1444" w:type="pct"/>
            <w:vMerge w:val="restart"/>
          </w:tcPr>
          <w:p w:rsidR="009F2192" w:rsidRPr="00CD2123" w:rsidRDefault="009F2192" w:rsidP="0019742E">
            <w:pPr>
              <w:suppressAutoHyphens/>
              <w:spacing w:after="0" w:line="240" w:lineRule="auto"/>
              <w:rPr>
                <w:rFonts w:ascii="Times New Roman" w:hAnsi="Times New Roman" w:cs="Times New Roman"/>
                <w:sz w:val="24"/>
                <w:szCs w:val="24"/>
              </w:rPr>
            </w:pPr>
            <w:proofErr w:type="gramStart"/>
            <w:r w:rsidRPr="00CD2123">
              <w:rPr>
                <w:rFonts w:ascii="Times New Roman" w:hAnsi="Times New Roman" w:cs="Times New Roman"/>
                <w:sz w:val="24"/>
                <w:szCs w:val="24"/>
              </w:rPr>
              <w:t>ОК</w:t>
            </w:r>
            <w:proofErr w:type="gramEnd"/>
            <w:r w:rsidRPr="00CD2123">
              <w:rPr>
                <w:rFonts w:ascii="Times New Roman" w:hAnsi="Times New Roman" w:cs="Times New Roman"/>
                <w:sz w:val="24"/>
                <w:szCs w:val="24"/>
              </w:rPr>
              <w:t xml:space="preserve"> 02</w:t>
            </w:r>
          </w:p>
        </w:tc>
        <w:tc>
          <w:tcPr>
            <w:tcW w:w="1778" w:type="pct"/>
          </w:tcPr>
          <w:p w:rsidR="009F2192" w:rsidRPr="00CD2123" w:rsidRDefault="009F2192" w:rsidP="009F2192">
            <w:pPr>
              <w:suppressAutoHyphens/>
              <w:spacing w:after="0" w:line="240" w:lineRule="auto"/>
              <w:rPr>
                <w:rFonts w:ascii="Times New Roman" w:hAnsi="Times New Roman" w:cs="Times New Roman"/>
                <w:iCs/>
                <w:sz w:val="24"/>
                <w:szCs w:val="24"/>
              </w:rPr>
            </w:pPr>
            <w:r w:rsidRPr="00CD2123">
              <w:rPr>
                <w:rFonts w:ascii="Times New Roman" w:hAnsi="Times New Roman" w:cs="Times New Roman"/>
                <w:iCs/>
                <w:sz w:val="24"/>
                <w:szCs w:val="24"/>
              </w:rPr>
              <w:t>определять задачи для поиска информации</w:t>
            </w:r>
          </w:p>
        </w:tc>
        <w:tc>
          <w:tcPr>
            <w:tcW w:w="1778" w:type="pct"/>
          </w:tcPr>
          <w:p w:rsidR="009F2192" w:rsidRPr="00CD2123" w:rsidRDefault="009F2192" w:rsidP="009F2192">
            <w:pPr>
              <w:suppressAutoHyphens/>
              <w:spacing w:after="0" w:line="240" w:lineRule="auto"/>
              <w:rPr>
                <w:rFonts w:ascii="Times New Roman" w:hAnsi="Times New Roman" w:cs="Times New Roman"/>
                <w:iCs/>
                <w:sz w:val="24"/>
                <w:szCs w:val="24"/>
              </w:rPr>
            </w:pPr>
            <w:r w:rsidRPr="00CD2123">
              <w:rPr>
                <w:rFonts w:ascii="Times New Roman" w:hAnsi="Times New Roman" w:cs="Times New Roman"/>
                <w:iCs/>
                <w:sz w:val="24"/>
                <w:szCs w:val="24"/>
              </w:rPr>
              <w:t>номенклатура информационных источников, применяемых в профессиональной деятельности</w:t>
            </w:r>
          </w:p>
        </w:tc>
      </w:tr>
      <w:tr w:rsidR="009F2192" w:rsidRPr="00CD2123" w:rsidTr="009F2192">
        <w:trPr>
          <w:trHeight w:val="212"/>
        </w:trPr>
        <w:tc>
          <w:tcPr>
            <w:tcW w:w="1444" w:type="pct"/>
            <w:vMerge/>
          </w:tcPr>
          <w:p w:rsidR="009F2192" w:rsidRPr="00CD2123" w:rsidRDefault="009F2192" w:rsidP="0019742E">
            <w:pPr>
              <w:suppressAutoHyphens/>
              <w:spacing w:after="0" w:line="240" w:lineRule="auto"/>
              <w:rPr>
                <w:rFonts w:ascii="Times New Roman" w:hAnsi="Times New Roman" w:cs="Times New Roman"/>
                <w:sz w:val="24"/>
                <w:szCs w:val="24"/>
              </w:rPr>
            </w:pPr>
          </w:p>
        </w:tc>
        <w:tc>
          <w:tcPr>
            <w:tcW w:w="1778" w:type="pct"/>
          </w:tcPr>
          <w:p w:rsidR="009F2192" w:rsidRPr="00CD2123" w:rsidRDefault="009F2192" w:rsidP="009F2192">
            <w:pPr>
              <w:suppressAutoHyphens/>
              <w:spacing w:after="0" w:line="240" w:lineRule="auto"/>
              <w:rPr>
                <w:rFonts w:ascii="Times New Roman" w:hAnsi="Times New Roman" w:cs="Times New Roman"/>
                <w:iCs/>
                <w:sz w:val="24"/>
                <w:szCs w:val="24"/>
              </w:rPr>
            </w:pPr>
            <w:r w:rsidRPr="00CD2123">
              <w:rPr>
                <w:rFonts w:ascii="Times New Roman" w:hAnsi="Times New Roman" w:cs="Times New Roman"/>
                <w:iCs/>
                <w:sz w:val="24"/>
                <w:szCs w:val="24"/>
              </w:rPr>
              <w:t>определять необходимые источники информации</w:t>
            </w:r>
          </w:p>
        </w:tc>
        <w:tc>
          <w:tcPr>
            <w:tcW w:w="1778" w:type="pct"/>
          </w:tcPr>
          <w:p w:rsidR="009F2192" w:rsidRPr="00CD2123" w:rsidRDefault="009F2192" w:rsidP="009F2192">
            <w:pPr>
              <w:suppressAutoHyphens/>
              <w:spacing w:after="0" w:line="240" w:lineRule="auto"/>
              <w:rPr>
                <w:rFonts w:ascii="Times New Roman" w:hAnsi="Times New Roman" w:cs="Times New Roman"/>
                <w:iCs/>
                <w:sz w:val="24"/>
                <w:szCs w:val="24"/>
              </w:rPr>
            </w:pPr>
            <w:r w:rsidRPr="00CD2123">
              <w:rPr>
                <w:rFonts w:ascii="Times New Roman" w:hAnsi="Times New Roman" w:cs="Times New Roman"/>
                <w:iCs/>
                <w:sz w:val="24"/>
                <w:szCs w:val="24"/>
              </w:rPr>
              <w:t>приемы структурирования информации</w:t>
            </w:r>
          </w:p>
        </w:tc>
      </w:tr>
      <w:tr w:rsidR="009F2192" w:rsidRPr="00CD2123" w:rsidTr="009F2192">
        <w:trPr>
          <w:trHeight w:val="212"/>
        </w:trPr>
        <w:tc>
          <w:tcPr>
            <w:tcW w:w="1444" w:type="pct"/>
            <w:vMerge/>
          </w:tcPr>
          <w:p w:rsidR="009F2192" w:rsidRPr="00CD2123" w:rsidRDefault="009F2192" w:rsidP="0019742E">
            <w:pPr>
              <w:suppressAutoHyphens/>
              <w:spacing w:after="0" w:line="240" w:lineRule="auto"/>
              <w:rPr>
                <w:rFonts w:ascii="Times New Roman" w:hAnsi="Times New Roman" w:cs="Times New Roman"/>
                <w:sz w:val="24"/>
                <w:szCs w:val="24"/>
              </w:rPr>
            </w:pPr>
          </w:p>
        </w:tc>
        <w:tc>
          <w:tcPr>
            <w:tcW w:w="1778" w:type="pct"/>
          </w:tcPr>
          <w:p w:rsidR="009F2192" w:rsidRPr="00CD2123" w:rsidRDefault="009F2192" w:rsidP="009F2192">
            <w:pPr>
              <w:suppressAutoHyphens/>
              <w:spacing w:after="0" w:line="240" w:lineRule="auto"/>
              <w:rPr>
                <w:rFonts w:ascii="Times New Roman" w:hAnsi="Times New Roman" w:cs="Times New Roman"/>
                <w:iCs/>
                <w:sz w:val="24"/>
                <w:szCs w:val="24"/>
              </w:rPr>
            </w:pPr>
            <w:r w:rsidRPr="00CD2123">
              <w:rPr>
                <w:rFonts w:ascii="Times New Roman" w:hAnsi="Times New Roman" w:cs="Times New Roman"/>
                <w:iCs/>
                <w:sz w:val="24"/>
                <w:szCs w:val="24"/>
              </w:rPr>
              <w:t>планировать процесс поиска; структурировать получаемую информацию</w:t>
            </w:r>
          </w:p>
        </w:tc>
        <w:tc>
          <w:tcPr>
            <w:tcW w:w="1778" w:type="pct"/>
          </w:tcPr>
          <w:p w:rsidR="009F2192" w:rsidRPr="00CD2123" w:rsidRDefault="009F2192" w:rsidP="009F2192">
            <w:pPr>
              <w:suppressAutoHyphens/>
              <w:spacing w:after="0" w:line="240" w:lineRule="auto"/>
              <w:rPr>
                <w:rFonts w:ascii="Times New Roman" w:hAnsi="Times New Roman" w:cs="Times New Roman"/>
                <w:iCs/>
                <w:sz w:val="24"/>
                <w:szCs w:val="24"/>
              </w:rPr>
            </w:pPr>
            <w:r w:rsidRPr="00CD2123">
              <w:rPr>
                <w:rFonts w:ascii="Times New Roman" w:hAnsi="Times New Roman" w:cs="Times New Roman"/>
                <w:iCs/>
                <w:sz w:val="24"/>
                <w:szCs w:val="24"/>
              </w:rPr>
              <w:t>формат оформления результатов поиска информации, современные средства и устройства информатизации</w:t>
            </w:r>
          </w:p>
        </w:tc>
      </w:tr>
      <w:tr w:rsidR="009F2192" w:rsidRPr="00CD2123" w:rsidTr="009F2192">
        <w:trPr>
          <w:trHeight w:val="212"/>
        </w:trPr>
        <w:tc>
          <w:tcPr>
            <w:tcW w:w="1444" w:type="pct"/>
            <w:vMerge/>
          </w:tcPr>
          <w:p w:rsidR="009F2192" w:rsidRPr="00CD2123" w:rsidRDefault="009F2192" w:rsidP="0019742E">
            <w:pPr>
              <w:suppressAutoHyphens/>
              <w:spacing w:after="0" w:line="240" w:lineRule="auto"/>
              <w:rPr>
                <w:rFonts w:ascii="Times New Roman" w:hAnsi="Times New Roman" w:cs="Times New Roman"/>
                <w:sz w:val="24"/>
                <w:szCs w:val="24"/>
              </w:rPr>
            </w:pPr>
          </w:p>
        </w:tc>
        <w:tc>
          <w:tcPr>
            <w:tcW w:w="1778" w:type="pct"/>
          </w:tcPr>
          <w:p w:rsidR="009F2192" w:rsidRPr="00CD2123" w:rsidRDefault="009F2192" w:rsidP="009F2192">
            <w:pPr>
              <w:suppressAutoHyphens/>
              <w:spacing w:after="0" w:line="240" w:lineRule="auto"/>
              <w:rPr>
                <w:rFonts w:ascii="Times New Roman" w:hAnsi="Times New Roman" w:cs="Times New Roman"/>
                <w:iCs/>
                <w:sz w:val="24"/>
                <w:szCs w:val="24"/>
              </w:rPr>
            </w:pPr>
            <w:r w:rsidRPr="00CD2123">
              <w:rPr>
                <w:rFonts w:ascii="Times New Roman" w:hAnsi="Times New Roman" w:cs="Times New Roman"/>
                <w:iCs/>
                <w:sz w:val="24"/>
                <w:szCs w:val="24"/>
              </w:rPr>
              <w:t xml:space="preserve">выделять наиболее </w:t>
            </w:r>
            <w:proofErr w:type="gramStart"/>
            <w:r w:rsidRPr="00CD2123">
              <w:rPr>
                <w:rFonts w:ascii="Times New Roman" w:hAnsi="Times New Roman" w:cs="Times New Roman"/>
                <w:iCs/>
                <w:sz w:val="24"/>
                <w:szCs w:val="24"/>
              </w:rPr>
              <w:t>значимое</w:t>
            </w:r>
            <w:proofErr w:type="gramEnd"/>
            <w:r w:rsidRPr="00CD2123">
              <w:rPr>
                <w:rFonts w:ascii="Times New Roman" w:hAnsi="Times New Roman" w:cs="Times New Roman"/>
                <w:iCs/>
                <w:sz w:val="24"/>
                <w:szCs w:val="24"/>
              </w:rPr>
              <w:t xml:space="preserve"> в перечне информации</w:t>
            </w:r>
          </w:p>
        </w:tc>
        <w:tc>
          <w:tcPr>
            <w:tcW w:w="1778" w:type="pct"/>
          </w:tcPr>
          <w:p w:rsidR="009F2192" w:rsidRPr="00CD2123" w:rsidRDefault="009F2192" w:rsidP="009F2192">
            <w:pPr>
              <w:spacing w:after="0" w:line="240" w:lineRule="auto"/>
              <w:ind w:firstLine="13"/>
              <w:rPr>
                <w:rFonts w:ascii="Times New Roman" w:hAnsi="Times New Roman" w:cs="Times New Roman"/>
                <w:sz w:val="24"/>
                <w:szCs w:val="24"/>
                <w:highlight w:val="yellow"/>
              </w:rPr>
            </w:pPr>
          </w:p>
        </w:tc>
      </w:tr>
      <w:tr w:rsidR="009F2192" w:rsidRPr="00CD2123" w:rsidTr="009F2192">
        <w:trPr>
          <w:trHeight w:val="212"/>
        </w:trPr>
        <w:tc>
          <w:tcPr>
            <w:tcW w:w="1444" w:type="pct"/>
            <w:vMerge/>
          </w:tcPr>
          <w:p w:rsidR="009F2192" w:rsidRPr="00CD2123" w:rsidRDefault="009F2192" w:rsidP="0019742E">
            <w:pPr>
              <w:suppressAutoHyphens/>
              <w:spacing w:after="0" w:line="240" w:lineRule="auto"/>
              <w:rPr>
                <w:rFonts w:ascii="Times New Roman" w:hAnsi="Times New Roman" w:cs="Times New Roman"/>
                <w:sz w:val="24"/>
                <w:szCs w:val="24"/>
              </w:rPr>
            </w:pPr>
          </w:p>
        </w:tc>
        <w:tc>
          <w:tcPr>
            <w:tcW w:w="1778" w:type="pct"/>
          </w:tcPr>
          <w:p w:rsidR="009F2192" w:rsidRPr="00CD2123" w:rsidRDefault="009F2192" w:rsidP="009F2192">
            <w:pPr>
              <w:suppressAutoHyphens/>
              <w:spacing w:after="0" w:line="240" w:lineRule="auto"/>
              <w:rPr>
                <w:rFonts w:ascii="Times New Roman" w:hAnsi="Times New Roman" w:cs="Times New Roman"/>
                <w:iCs/>
                <w:sz w:val="24"/>
                <w:szCs w:val="24"/>
              </w:rPr>
            </w:pPr>
            <w:r w:rsidRPr="00CD2123">
              <w:rPr>
                <w:rFonts w:ascii="Times New Roman" w:hAnsi="Times New Roman" w:cs="Times New Roman"/>
                <w:iCs/>
                <w:sz w:val="24"/>
                <w:szCs w:val="24"/>
              </w:rPr>
              <w:t>оценивать практическую значимость результатов поиска</w:t>
            </w:r>
          </w:p>
        </w:tc>
        <w:tc>
          <w:tcPr>
            <w:tcW w:w="1778" w:type="pct"/>
          </w:tcPr>
          <w:p w:rsidR="009F2192" w:rsidRPr="00CD2123" w:rsidRDefault="009F2192" w:rsidP="009F2192">
            <w:pPr>
              <w:spacing w:after="0" w:line="240" w:lineRule="auto"/>
              <w:ind w:firstLine="13"/>
              <w:rPr>
                <w:rFonts w:ascii="Times New Roman" w:hAnsi="Times New Roman" w:cs="Times New Roman"/>
                <w:sz w:val="24"/>
                <w:szCs w:val="24"/>
                <w:highlight w:val="yellow"/>
              </w:rPr>
            </w:pPr>
          </w:p>
        </w:tc>
      </w:tr>
      <w:tr w:rsidR="009F2192" w:rsidRPr="00CD2123" w:rsidTr="009F2192">
        <w:trPr>
          <w:trHeight w:val="212"/>
        </w:trPr>
        <w:tc>
          <w:tcPr>
            <w:tcW w:w="1444" w:type="pct"/>
            <w:vMerge/>
          </w:tcPr>
          <w:p w:rsidR="009F2192" w:rsidRPr="00CD2123" w:rsidRDefault="009F2192" w:rsidP="0019742E">
            <w:pPr>
              <w:suppressAutoHyphens/>
              <w:spacing w:after="0" w:line="240" w:lineRule="auto"/>
              <w:rPr>
                <w:rFonts w:ascii="Times New Roman" w:hAnsi="Times New Roman" w:cs="Times New Roman"/>
                <w:sz w:val="24"/>
                <w:szCs w:val="24"/>
              </w:rPr>
            </w:pPr>
          </w:p>
        </w:tc>
        <w:tc>
          <w:tcPr>
            <w:tcW w:w="1778" w:type="pct"/>
          </w:tcPr>
          <w:p w:rsidR="009F2192" w:rsidRPr="00CD2123" w:rsidRDefault="009F2192" w:rsidP="009F2192">
            <w:pPr>
              <w:suppressAutoHyphens/>
              <w:spacing w:after="0" w:line="240" w:lineRule="auto"/>
              <w:rPr>
                <w:rFonts w:ascii="Times New Roman" w:hAnsi="Times New Roman" w:cs="Times New Roman"/>
                <w:iCs/>
                <w:sz w:val="24"/>
                <w:szCs w:val="24"/>
              </w:rPr>
            </w:pPr>
            <w:r w:rsidRPr="00CD2123">
              <w:rPr>
                <w:rFonts w:ascii="Times New Roman"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1778" w:type="pct"/>
          </w:tcPr>
          <w:p w:rsidR="009F2192" w:rsidRPr="00CD2123" w:rsidRDefault="009F2192" w:rsidP="009F2192">
            <w:pPr>
              <w:spacing w:after="0" w:line="240" w:lineRule="auto"/>
              <w:ind w:firstLine="13"/>
              <w:rPr>
                <w:rFonts w:ascii="Times New Roman" w:hAnsi="Times New Roman" w:cs="Times New Roman"/>
                <w:sz w:val="24"/>
                <w:szCs w:val="24"/>
                <w:highlight w:val="yellow"/>
              </w:rPr>
            </w:pPr>
          </w:p>
        </w:tc>
      </w:tr>
      <w:tr w:rsidR="009F2192" w:rsidRPr="00CD2123" w:rsidTr="009F2192">
        <w:trPr>
          <w:trHeight w:val="212"/>
        </w:trPr>
        <w:tc>
          <w:tcPr>
            <w:tcW w:w="1444" w:type="pct"/>
            <w:vMerge w:val="restart"/>
          </w:tcPr>
          <w:p w:rsidR="009F2192" w:rsidRPr="00CD2123" w:rsidRDefault="009F2192" w:rsidP="0019742E">
            <w:pPr>
              <w:suppressAutoHyphens/>
              <w:spacing w:after="0" w:line="240" w:lineRule="auto"/>
              <w:rPr>
                <w:rFonts w:ascii="Times New Roman" w:hAnsi="Times New Roman" w:cs="Times New Roman"/>
                <w:sz w:val="24"/>
                <w:szCs w:val="24"/>
              </w:rPr>
            </w:pPr>
            <w:proofErr w:type="gramStart"/>
            <w:r w:rsidRPr="00CD2123">
              <w:rPr>
                <w:rFonts w:ascii="Times New Roman" w:hAnsi="Times New Roman" w:cs="Times New Roman"/>
                <w:sz w:val="24"/>
                <w:szCs w:val="24"/>
              </w:rPr>
              <w:t>ОК</w:t>
            </w:r>
            <w:proofErr w:type="gramEnd"/>
            <w:r w:rsidRPr="00CD2123">
              <w:rPr>
                <w:rFonts w:ascii="Times New Roman" w:hAnsi="Times New Roman" w:cs="Times New Roman"/>
                <w:sz w:val="24"/>
                <w:szCs w:val="24"/>
              </w:rPr>
              <w:t xml:space="preserve"> 03</w:t>
            </w:r>
          </w:p>
        </w:tc>
        <w:tc>
          <w:tcPr>
            <w:tcW w:w="1778" w:type="pct"/>
          </w:tcPr>
          <w:p w:rsidR="009F2192" w:rsidRPr="00CD2123" w:rsidRDefault="009F2192" w:rsidP="009F2192">
            <w:pPr>
              <w:suppressAutoHyphens/>
              <w:spacing w:after="0" w:line="240" w:lineRule="auto"/>
              <w:rPr>
                <w:rFonts w:ascii="Times New Roman" w:hAnsi="Times New Roman" w:cs="Times New Roman"/>
                <w:iCs/>
                <w:sz w:val="24"/>
                <w:szCs w:val="24"/>
              </w:rPr>
            </w:pPr>
            <w:r w:rsidRPr="00CD2123">
              <w:rPr>
                <w:rFonts w:ascii="Times New Roman" w:hAnsi="Times New Roman" w:cs="Times New Roman"/>
                <w:iCs/>
                <w:sz w:val="24"/>
                <w:szCs w:val="24"/>
              </w:rPr>
              <w:t>определять актуальность нормативно-правовой документации в профессиональной деятельности</w:t>
            </w:r>
          </w:p>
        </w:tc>
        <w:tc>
          <w:tcPr>
            <w:tcW w:w="1778" w:type="pct"/>
          </w:tcPr>
          <w:p w:rsidR="009F2192" w:rsidRPr="00CD2123" w:rsidRDefault="009F2192" w:rsidP="009F2192">
            <w:pPr>
              <w:suppressAutoHyphens/>
              <w:spacing w:after="0" w:line="240" w:lineRule="auto"/>
              <w:rPr>
                <w:rFonts w:ascii="Times New Roman" w:hAnsi="Times New Roman" w:cs="Times New Roman"/>
                <w:sz w:val="24"/>
                <w:szCs w:val="24"/>
              </w:rPr>
            </w:pPr>
            <w:r w:rsidRPr="00CD2123">
              <w:rPr>
                <w:rFonts w:ascii="Times New Roman" w:hAnsi="Times New Roman" w:cs="Times New Roman"/>
                <w:iCs/>
                <w:sz w:val="24"/>
                <w:szCs w:val="24"/>
              </w:rPr>
              <w:t>содержание актуальной нормативно-правовой документации</w:t>
            </w:r>
          </w:p>
        </w:tc>
      </w:tr>
      <w:tr w:rsidR="009F2192" w:rsidRPr="00CD2123" w:rsidTr="009F2192">
        <w:trPr>
          <w:trHeight w:val="212"/>
        </w:trPr>
        <w:tc>
          <w:tcPr>
            <w:tcW w:w="1444" w:type="pct"/>
            <w:vMerge/>
          </w:tcPr>
          <w:p w:rsidR="009F2192" w:rsidRPr="00CD2123" w:rsidRDefault="009F2192" w:rsidP="0019742E">
            <w:pPr>
              <w:suppressAutoHyphens/>
              <w:spacing w:after="0" w:line="240" w:lineRule="auto"/>
              <w:rPr>
                <w:rFonts w:ascii="Times New Roman" w:hAnsi="Times New Roman" w:cs="Times New Roman"/>
                <w:sz w:val="24"/>
                <w:szCs w:val="24"/>
              </w:rPr>
            </w:pPr>
          </w:p>
        </w:tc>
        <w:tc>
          <w:tcPr>
            <w:tcW w:w="1778" w:type="pct"/>
          </w:tcPr>
          <w:p w:rsidR="009F2192" w:rsidRPr="00CD2123" w:rsidRDefault="009F2192" w:rsidP="009F2192">
            <w:pPr>
              <w:suppressAutoHyphens/>
              <w:spacing w:after="0" w:line="240" w:lineRule="auto"/>
              <w:rPr>
                <w:rFonts w:ascii="Times New Roman" w:hAnsi="Times New Roman" w:cs="Times New Roman"/>
                <w:iCs/>
                <w:sz w:val="24"/>
                <w:szCs w:val="24"/>
              </w:rPr>
            </w:pPr>
            <w:r w:rsidRPr="00CD2123">
              <w:rPr>
                <w:rFonts w:ascii="Times New Roman" w:hAnsi="Times New Roman" w:cs="Times New Roman"/>
                <w:sz w:val="24"/>
                <w:szCs w:val="24"/>
              </w:rPr>
              <w:t>применять современную научную профессиональную терминологию</w:t>
            </w:r>
          </w:p>
        </w:tc>
        <w:tc>
          <w:tcPr>
            <w:tcW w:w="1778" w:type="pct"/>
          </w:tcPr>
          <w:p w:rsidR="009F2192" w:rsidRPr="00CD2123" w:rsidRDefault="009F2192" w:rsidP="009F2192">
            <w:pPr>
              <w:suppressAutoHyphens/>
              <w:spacing w:after="0" w:line="240" w:lineRule="auto"/>
              <w:rPr>
                <w:rFonts w:ascii="Times New Roman" w:hAnsi="Times New Roman" w:cs="Times New Roman"/>
                <w:iCs/>
                <w:sz w:val="24"/>
                <w:szCs w:val="24"/>
              </w:rPr>
            </w:pPr>
            <w:r w:rsidRPr="00CD2123">
              <w:rPr>
                <w:rFonts w:ascii="Times New Roman" w:hAnsi="Times New Roman" w:cs="Times New Roman"/>
                <w:iCs/>
                <w:sz w:val="24"/>
                <w:szCs w:val="24"/>
              </w:rPr>
              <w:t>современная научная и профессиональная терминология</w:t>
            </w:r>
          </w:p>
        </w:tc>
      </w:tr>
      <w:tr w:rsidR="009F2192" w:rsidRPr="00CD2123" w:rsidTr="009F2192">
        <w:trPr>
          <w:trHeight w:val="212"/>
        </w:trPr>
        <w:tc>
          <w:tcPr>
            <w:tcW w:w="1444" w:type="pct"/>
            <w:vMerge/>
          </w:tcPr>
          <w:p w:rsidR="009F2192" w:rsidRPr="00CD2123" w:rsidRDefault="009F2192" w:rsidP="0019742E">
            <w:pPr>
              <w:suppressAutoHyphens/>
              <w:spacing w:after="0" w:line="240" w:lineRule="auto"/>
              <w:rPr>
                <w:rFonts w:ascii="Times New Roman" w:hAnsi="Times New Roman" w:cs="Times New Roman"/>
                <w:sz w:val="24"/>
                <w:szCs w:val="24"/>
              </w:rPr>
            </w:pPr>
          </w:p>
        </w:tc>
        <w:tc>
          <w:tcPr>
            <w:tcW w:w="1778" w:type="pct"/>
          </w:tcPr>
          <w:p w:rsidR="009F2192" w:rsidRPr="00CD2123" w:rsidRDefault="009F2192" w:rsidP="009F2192">
            <w:pPr>
              <w:spacing w:after="0" w:line="240" w:lineRule="auto"/>
              <w:ind w:firstLine="13"/>
              <w:rPr>
                <w:rFonts w:ascii="Times New Roman" w:hAnsi="Times New Roman" w:cs="Times New Roman"/>
                <w:sz w:val="24"/>
                <w:szCs w:val="24"/>
                <w:highlight w:val="yellow"/>
              </w:rPr>
            </w:pPr>
          </w:p>
        </w:tc>
        <w:tc>
          <w:tcPr>
            <w:tcW w:w="1778" w:type="pct"/>
          </w:tcPr>
          <w:p w:rsidR="009F2192" w:rsidRPr="00CD2123" w:rsidRDefault="009F2192" w:rsidP="009F2192">
            <w:pPr>
              <w:suppressAutoHyphens/>
              <w:spacing w:after="0" w:line="240" w:lineRule="auto"/>
              <w:rPr>
                <w:rFonts w:ascii="Times New Roman" w:hAnsi="Times New Roman" w:cs="Times New Roman"/>
                <w:iCs/>
                <w:sz w:val="24"/>
                <w:szCs w:val="24"/>
              </w:rPr>
            </w:pPr>
            <w:r w:rsidRPr="00CD2123">
              <w:rPr>
                <w:rFonts w:ascii="Times New Roman" w:hAnsi="Times New Roman" w:cs="Times New Roman"/>
                <w:iCs/>
                <w:sz w:val="24"/>
                <w:szCs w:val="24"/>
              </w:rPr>
              <w:t>средства профилактики перенапряжения</w:t>
            </w:r>
          </w:p>
        </w:tc>
      </w:tr>
      <w:bookmarkEnd w:id="2"/>
    </w:tbl>
    <w:p w:rsidR="009F2192" w:rsidRPr="009630B9" w:rsidRDefault="009F2192" w:rsidP="009F2192">
      <w:pPr>
        <w:suppressAutoHyphens/>
        <w:spacing w:after="240" w:line="240" w:lineRule="auto"/>
        <w:ind w:firstLine="709"/>
        <w:rPr>
          <w:rFonts w:ascii="Times New Roman" w:hAnsi="Times New Roman" w:cs="Times New Roman"/>
          <w:b/>
        </w:rPr>
      </w:pPr>
    </w:p>
    <w:p w:rsidR="00E30089" w:rsidRDefault="00E30089" w:rsidP="00E30089">
      <w:pPr>
        <w:suppressAutoHyphens/>
        <w:spacing w:after="0" w:line="240" w:lineRule="auto"/>
        <w:jc w:val="center"/>
        <w:rPr>
          <w:rFonts w:ascii="Times New Roman" w:hAnsi="Times New Roman" w:cs="Times New Roman"/>
          <w:b/>
          <w:sz w:val="24"/>
          <w:szCs w:val="24"/>
        </w:rPr>
      </w:pPr>
      <w:r w:rsidRPr="00C00F53">
        <w:rPr>
          <w:rFonts w:ascii="Times New Roman" w:hAnsi="Times New Roman" w:cs="Times New Roman"/>
          <w:b/>
          <w:sz w:val="24"/>
          <w:szCs w:val="24"/>
        </w:rPr>
        <w:t>2.</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E30089" w:rsidRPr="00090F4C" w:rsidRDefault="00E30089" w:rsidP="00E30089">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E30089" w:rsidRPr="00090F4C" w:rsidTr="0019742E">
        <w:trPr>
          <w:trHeight w:val="490"/>
        </w:trPr>
        <w:tc>
          <w:tcPr>
            <w:tcW w:w="3596" w:type="pct"/>
            <w:vAlign w:val="center"/>
          </w:tcPr>
          <w:p w:rsidR="00E30089" w:rsidRPr="00C00F53" w:rsidRDefault="00E30089"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E30089" w:rsidRPr="00C00F53" w:rsidRDefault="00E30089"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E30089" w:rsidRPr="00090F4C" w:rsidTr="0019742E">
        <w:trPr>
          <w:trHeight w:val="490"/>
        </w:trPr>
        <w:tc>
          <w:tcPr>
            <w:tcW w:w="3596" w:type="pct"/>
            <w:vAlign w:val="center"/>
          </w:tcPr>
          <w:p w:rsidR="00E30089" w:rsidRPr="00C00F53" w:rsidRDefault="00E30089" w:rsidP="0019742E">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E30089" w:rsidRPr="00C00F53" w:rsidRDefault="00E30089" w:rsidP="0019742E">
            <w:pPr>
              <w:suppressAutoHyphens/>
              <w:spacing w:after="0"/>
              <w:rPr>
                <w:rFonts w:ascii="Times New Roman" w:hAnsi="Times New Roman"/>
                <w:bCs/>
                <w:iCs/>
                <w:sz w:val="24"/>
                <w:szCs w:val="24"/>
              </w:rPr>
            </w:pPr>
            <w:r>
              <w:rPr>
                <w:rFonts w:ascii="Times New Roman" w:hAnsi="Times New Roman"/>
                <w:bCs/>
                <w:iCs/>
                <w:sz w:val="24"/>
                <w:szCs w:val="24"/>
              </w:rPr>
              <w:t>88</w:t>
            </w:r>
          </w:p>
        </w:tc>
      </w:tr>
      <w:tr w:rsidR="00E30089" w:rsidRPr="00090F4C" w:rsidTr="0019742E">
        <w:trPr>
          <w:trHeight w:val="336"/>
        </w:trPr>
        <w:tc>
          <w:tcPr>
            <w:tcW w:w="5000" w:type="pct"/>
            <w:gridSpan w:val="2"/>
            <w:vAlign w:val="center"/>
          </w:tcPr>
          <w:p w:rsidR="00E30089" w:rsidRPr="00C00F53" w:rsidRDefault="00E30089" w:rsidP="0019742E">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E30089" w:rsidRPr="00090F4C" w:rsidTr="0019742E">
        <w:trPr>
          <w:trHeight w:val="490"/>
        </w:trPr>
        <w:tc>
          <w:tcPr>
            <w:tcW w:w="3596" w:type="pct"/>
            <w:vAlign w:val="center"/>
          </w:tcPr>
          <w:p w:rsidR="00E30089" w:rsidRPr="00C00F53" w:rsidRDefault="00E30089" w:rsidP="0019742E">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E30089" w:rsidRPr="00C00F53" w:rsidRDefault="00E30089" w:rsidP="0019742E">
            <w:pPr>
              <w:suppressAutoHyphens/>
              <w:spacing w:after="0"/>
              <w:rPr>
                <w:rFonts w:ascii="Times New Roman" w:hAnsi="Times New Roman"/>
                <w:bCs/>
                <w:iCs/>
                <w:sz w:val="24"/>
                <w:szCs w:val="24"/>
              </w:rPr>
            </w:pPr>
            <w:r>
              <w:rPr>
                <w:rFonts w:ascii="Times New Roman" w:hAnsi="Times New Roman"/>
                <w:bCs/>
                <w:iCs/>
                <w:sz w:val="24"/>
                <w:szCs w:val="24"/>
              </w:rPr>
              <w:t>80</w:t>
            </w:r>
          </w:p>
        </w:tc>
      </w:tr>
      <w:tr w:rsidR="00E30089" w:rsidRPr="00090F4C" w:rsidTr="0019742E">
        <w:trPr>
          <w:trHeight w:val="490"/>
        </w:trPr>
        <w:tc>
          <w:tcPr>
            <w:tcW w:w="3596" w:type="pct"/>
            <w:vAlign w:val="center"/>
          </w:tcPr>
          <w:p w:rsidR="00E30089" w:rsidRPr="00C00F53" w:rsidRDefault="00E30089" w:rsidP="0019742E">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E30089" w:rsidRPr="00C00F53" w:rsidRDefault="00E30089" w:rsidP="0019742E">
            <w:pPr>
              <w:suppressAutoHyphens/>
              <w:spacing w:after="0"/>
              <w:rPr>
                <w:rFonts w:ascii="Times New Roman" w:hAnsi="Times New Roman"/>
                <w:bCs/>
                <w:iCs/>
                <w:sz w:val="24"/>
                <w:szCs w:val="24"/>
              </w:rPr>
            </w:pPr>
            <w:r>
              <w:rPr>
                <w:rFonts w:ascii="Times New Roman" w:hAnsi="Times New Roman"/>
                <w:bCs/>
                <w:iCs/>
                <w:sz w:val="24"/>
                <w:szCs w:val="24"/>
              </w:rPr>
              <w:t>8</w:t>
            </w:r>
          </w:p>
        </w:tc>
      </w:tr>
      <w:tr w:rsidR="00E30089" w:rsidRPr="00090F4C" w:rsidTr="0019742E">
        <w:trPr>
          <w:trHeight w:val="331"/>
        </w:trPr>
        <w:tc>
          <w:tcPr>
            <w:tcW w:w="5000" w:type="pct"/>
            <w:gridSpan w:val="2"/>
            <w:vAlign w:val="center"/>
          </w:tcPr>
          <w:p w:rsidR="00E30089" w:rsidRPr="00C00F53" w:rsidRDefault="00E30089" w:rsidP="0019742E">
            <w:pPr>
              <w:suppressAutoHyphens/>
              <w:spacing w:after="0"/>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экзамена</w:t>
            </w:r>
          </w:p>
        </w:tc>
      </w:tr>
    </w:tbl>
    <w:p w:rsidR="001C76FF" w:rsidRDefault="001C76FF" w:rsidP="001C76FF">
      <w:pPr>
        <w:spacing w:after="0"/>
        <w:jc w:val="center"/>
        <w:rPr>
          <w:rFonts w:ascii="Times New Roman" w:hAnsi="Times New Roman" w:cs="Times New Roman"/>
          <w:b/>
          <w:iCs/>
          <w:sz w:val="24"/>
          <w:szCs w:val="24"/>
        </w:rPr>
      </w:pPr>
      <w:r>
        <w:rPr>
          <w:rFonts w:ascii="Times New Roman" w:hAnsi="Times New Roman" w:cs="Times New Roman"/>
          <w:b/>
          <w:iCs/>
          <w:sz w:val="24"/>
          <w:szCs w:val="24"/>
        </w:rPr>
        <w:t>ОП.04</w:t>
      </w:r>
      <w:r w:rsidRPr="00007569">
        <w:rPr>
          <w:rFonts w:ascii="Times New Roman" w:hAnsi="Times New Roman" w:cs="Times New Roman"/>
          <w:b/>
          <w:iCs/>
          <w:sz w:val="24"/>
          <w:szCs w:val="24"/>
        </w:rPr>
        <w:t xml:space="preserve"> Техническая механика</w:t>
      </w:r>
    </w:p>
    <w:p w:rsidR="009A07F3" w:rsidRPr="00AF394D" w:rsidRDefault="009A07F3" w:rsidP="009A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AF394D">
        <w:rPr>
          <w:rFonts w:ascii="Times New Roman" w:hAnsi="Times New Roman" w:cs="Times New Roman"/>
          <w:b/>
          <w:sz w:val="24"/>
          <w:szCs w:val="24"/>
        </w:rPr>
        <w:t xml:space="preserve">1.1. Место дисциплины в структуре основной образовательной программы: </w:t>
      </w:r>
    </w:p>
    <w:p w:rsidR="009A07F3" w:rsidRPr="009630B9" w:rsidRDefault="009A07F3" w:rsidP="009A07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Учебная дисциплина</w:t>
      </w:r>
      <w:r w:rsidRPr="009630B9">
        <w:rPr>
          <w:rFonts w:ascii="Times New Roman" w:hAnsi="Times New Roman" w:cs="Times New Roman"/>
          <w:sz w:val="24"/>
          <w:szCs w:val="24"/>
        </w:rPr>
        <w:t xml:space="preserve"> </w:t>
      </w:r>
      <w:r w:rsidRPr="00C41A58">
        <w:rPr>
          <w:rFonts w:ascii="Times New Roman" w:hAnsi="Times New Roman" w:cs="Times New Roman"/>
          <w:bCs/>
          <w:iCs/>
          <w:sz w:val="24"/>
          <w:szCs w:val="24"/>
        </w:rPr>
        <w:t>ОП.04 Техническая механика</w:t>
      </w:r>
      <w:r w:rsidRPr="009630B9">
        <w:rPr>
          <w:rFonts w:ascii="Times New Roman" w:hAnsi="Times New Roman" w:cs="Times New Roman"/>
          <w:sz w:val="24"/>
          <w:szCs w:val="24"/>
        </w:rPr>
        <w:t xml:space="preserve"> </w:t>
      </w:r>
      <w:r w:rsidRPr="00AF394D">
        <w:rPr>
          <w:rFonts w:ascii="Times New Roman" w:hAnsi="Times New Roman" w:cs="Times New Roman"/>
          <w:sz w:val="24"/>
          <w:szCs w:val="24"/>
        </w:rPr>
        <w:t xml:space="preserve">является обязательной частью </w:t>
      </w:r>
      <w:r w:rsidRPr="00007569">
        <w:rPr>
          <w:rFonts w:ascii="Times New Roman" w:hAnsi="Times New Roman" w:cs="Times New Roman"/>
          <w:bCs/>
          <w:sz w:val="24"/>
          <w:szCs w:val="24"/>
        </w:rPr>
        <w:t>общепрофессионального цикла</w:t>
      </w:r>
      <w:r w:rsidRPr="00007569">
        <w:rPr>
          <w:rFonts w:ascii="Times New Roman" w:hAnsi="Times New Roman" w:cs="Times New Roman"/>
          <w:b/>
          <w:bCs/>
          <w:sz w:val="24"/>
          <w:szCs w:val="24"/>
        </w:rPr>
        <w:t xml:space="preserve"> </w:t>
      </w:r>
      <w:r w:rsidRPr="00007569">
        <w:rPr>
          <w:rFonts w:ascii="Times New Roman" w:hAnsi="Times New Roman" w:cs="Times New Roman"/>
          <w:sz w:val="24"/>
          <w:szCs w:val="24"/>
        </w:rPr>
        <w:t xml:space="preserve">в соответствии с ФГОС СПО по специальности </w:t>
      </w:r>
      <w:r w:rsidRPr="00B33207">
        <w:rPr>
          <w:rFonts w:ascii="Times New Roman" w:hAnsi="Times New Roman"/>
          <w:sz w:val="24"/>
          <w:szCs w:val="24"/>
        </w:rPr>
        <w:t>13.02.08 Электроизоляционная, кабельная и конденсаторная техника</w:t>
      </w:r>
      <w:r w:rsidRPr="00AF394D">
        <w:rPr>
          <w:rFonts w:ascii="Times New Roman" w:hAnsi="Times New Roman" w:cs="Times New Roman"/>
          <w:sz w:val="24"/>
          <w:szCs w:val="24"/>
        </w:rPr>
        <w:t>.</w:t>
      </w:r>
      <w:r w:rsidRPr="009630B9">
        <w:rPr>
          <w:rFonts w:ascii="Times New Roman" w:hAnsi="Times New Roman" w:cs="Times New Roman"/>
          <w:sz w:val="24"/>
          <w:szCs w:val="24"/>
        </w:rPr>
        <w:t xml:space="preserve"> </w:t>
      </w:r>
    </w:p>
    <w:p w:rsidR="009A07F3" w:rsidRPr="00CE2E14" w:rsidRDefault="009A07F3" w:rsidP="009A07F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lastRenderedPageBreak/>
        <w:t xml:space="preserve">Особое значение дисциплина имеет при формировании и развитии </w:t>
      </w:r>
      <w:proofErr w:type="gramStart"/>
      <w:r w:rsidRPr="00277B23">
        <w:rPr>
          <w:rFonts w:ascii="Times New Roman" w:hAnsi="Times New Roman" w:cs="Times New Roman"/>
          <w:iCs/>
          <w:sz w:val="24"/>
          <w:szCs w:val="24"/>
        </w:rPr>
        <w:t>ОК</w:t>
      </w:r>
      <w:proofErr w:type="gramEnd"/>
      <w:r w:rsidRPr="00277B23">
        <w:rPr>
          <w:rFonts w:ascii="Times New Roman" w:hAnsi="Times New Roman" w:cs="Times New Roman"/>
          <w:iCs/>
          <w:sz w:val="24"/>
          <w:szCs w:val="24"/>
        </w:rPr>
        <w:t xml:space="preserve"> 01</w:t>
      </w:r>
      <w:r>
        <w:rPr>
          <w:rFonts w:ascii="Times New Roman" w:hAnsi="Times New Roman" w:cs="Times New Roman"/>
          <w:iCs/>
          <w:sz w:val="24"/>
          <w:szCs w:val="24"/>
        </w:rPr>
        <w:t xml:space="preserve">, </w:t>
      </w:r>
      <w:r w:rsidRPr="00277B23">
        <w:rPr>
          <w:rFonts w:ascii="Times New Roman" w:hAnsi="Times New Roman" w:cs="Times New Roman"/>
          <w:iCs/>
          <w:sz w:val="24"/>
          <w:szCs w:val="24"/>
        </w:rPr>
        <w:t>ОК 0</w:t>
      </w:r>
      <w:r>
        <w:rPr>
          <w:rFonts w:ascii="Times New Roman" w:hAnsi="Times New Roman" w:cs="Times New Roman"/>
          <w:iCs/>
          <w:sz w:val="24"/>
          <w:szCs w:val="24"/>
        </w:rPr>
        <w:t>2, ОК 03.</w:t>
      </w:r>
    </w:p>
    <w:p w:rsidR="009A07F3" w:rsidRPr="009630B9" w:rsidRDefault="009A07F3" w:rsidP="009A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9A07F3" w:rsidRPr="00AF394D" w:rsidRDefault="009A07F3" w:rsidP="009A07F3">
      <w:pPr>
        <w:spacing w:after="0" w:line="240" w:lineRule="auto"/>
        <w:ind w:firstLine="709"/>
        <w:rPr>
          <w:rFonts w:ascii="Times New Roman" w:hAnsi="Times New Roman" w:cs="Times New Roman"/>
          <w:b/>
          <w:sz w:val="24"/>
          <w:szCs w:val="24"/>
        </w:rPr>
      </w:pPr>
      <w:r w:rsidRPr="00AF394D">
        <w:rPr>
          <w:rFonts w:ascii="Times New Roman" w:hAnsi="Times New Roman" w:cs="Times New Roman"/>
          <w:b/>
          <w:sz w:val="24"/>
          <w:szCs w:val="24"/>
        </w:rPr>
        <w:t>1.2. Цель и планируемые результаты освоения дисциплины:</w:t>
      </w:r>
    </w:p>
    <w:p w:rsidR="009A07F3" w:rsidRPr="00AF394D" w:rsidRDefault="009A07F3" w:rsidP="009A07F3">
      <w:pPr>
        <w:suppressAutoHyphen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В рамках программы учебной дисциплины </w:t>
      </w:r>
      <w:proofErr w:type="gramStart"/>
      <w:r w:rsidRPr="00AF394D">
        <w:rPr>
          <w:rFonts w:ascii="Times New Roman" w:hAnsi="Times New Roman" w:cs="Times New Roman"/>
          <w:sz w:val="24"/>
          <w:szCs w:val="24"/>
        </w:rPr>
        <w:t>обучающимися</w:t>
      </w:r>
      <w:proofErr w:type="gramEnd"/>
      <w:r w:rsidRPr="00AF394D">
        <w:rPr>
          <w:rFonts w:ascii="Times New Roman" w:hAnsi="Times New Roman" w:cs="Times New Roman"/>
          <w:sz w:val="24"/>
          <w:szCs w:val="24"/>
        </w:rPr>
        <w:t xml:space="preserve"> осваиваются умения </w:t>
      </w:r>
      <w:r w:rsidRPr="00AF394D">
        <w:rPr>
          <w:rFonts w:ascii="Times New Roman" w:hAnsi="Times New Roman" w:cs="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3345"/>
        <w:gridCol w:w="3523"/>
      </w:tblGrid>
      <w:tr w:rsidR="009A07F3" w:rsidRPr="00D26ADB" w:rsidTr="0019742E">
        <w:trPr>
          <w:trHeight w:val="649"/>
        </w:trPr>
        <w:tc>
          <w:tcPr>
            <w:tcW w:w="1614" w:type="pct"/>
            <w:hideMark/>
          </w:tcPr>
          <w:p w:rsidR="009A07F3" w:rsidRPr="00D26ADB" w:rsidRDefault="009A07F3" w:rsidP="009A07F3">
            <w:pPr>
              <w:suppressAutoHyphens/>
              <w:spacing w:after="0" w:line="240" w:lineRule="auto"/>
              <w:jc w:val="center"/>
              <w:rPr>
                <w:rFonts w:ascii="Times New Roman" w:hAnsi="Times New Roman" w:cs="Times New Roman"/>
                <w:sz w:val="24"/>
                <w:szCs w:val="24"/>
              </w:rPr>
            </w:pPr>
            <w:r w:rsidRPr="00D26ADB">
              <w:rPr>
                <w:rFonts w:ascii="Times New Roman" w:hAnsi="Times New Roman" w:cs="Times New Roman"/>
                <w:sz w:val="24"/>
                <w:szCs w:val="24"/>
              </w:rPr>
              <w:t>Код</w:t>
            </w:r>
          </w:p>
          <w:p w:rsidR="009A07F3" w:rsidRPr="00D26ADB" w:rsidRDefault="009A07F3" w:rsidP="009A07F3">
            <w:pPr>
              <w:suppressAutoHyphens/>
              <w:spacing w:after="0" w:line="240" w:lineRule="auto"/>
              <w:jc w:val="center"/>
              <w:rPr>
                <w:rFonts w:ascii="Times New Roman" w:hAnsi="Times New Roman" w:cs="Times New Roman"/>
                <w:sz w:val="24"/>
                <w:szCs w:val="24"/>
              </w:rPr>
            </w:pPr>
            <w:r w:rsidRPr="00D26ADB">
              <w:rPr>
                <w:rFonts w:ascii="Times New Roman" w:hAnsi="Times New Roman" w:cs="Times New Roman"/>
                <w:sz w:val="24"/>
                <w:szCs w:val="24"/>
              </w:rPr>
              <w:t xml:space="preserve">ПК, </w:t>
            </w:r>
            <w:proofErr w:type="gramStart"/>
            <w:r w:rsidRPr="00D26ADB">
              <w:rPr>
                <w:rFonts w:ascii="Times New Roman" w:hAnsi="Times New Roman" w:cs="Times New Roman"/>
                <w:sz w:val="24"/>
                <w:szCs w:val="24"/>
              </w:rPr>
              <w:t>ОК</w:t>
            </w:r>
            <w:proofErr w:type="gramEnd"/>
          </w:p>
        </w:tc>
        <w:tc>
          <w:tcPr>
            <w:tcW w:w="1649" w:type="pct"/>
            <w:hideMark/>
          </w:tcPr>
          <w:p w:rsidR="009A07F3" w:rsidRPr="00D26ADB" w:rsidRDefault="009A07F3" w:rsidP="009A07F3">
            <w:pPr>
              <w:suppressAutoHyphens/>
              <w:spacing w:after="0" w:line="240" w:lineRule="auto"/>
              <w:jc w:val="center"/>
              <w:rPr>
                <w:rFonts w:ascii="Times New Roman" w:hAnsi="Times New Roman" w:cs="Times New Roman"/>
                <w:sz w:val="24"/>
                <w:szCs w:val="24"/>
              </w:rPr>
            </w:pPr>
            <w:r w:rsidRPr="00D26ADB">
              <w:rPr>
                <w:rFonts w:ascii="Times New Roman" w:hAnsi="Times New Roman" w:cs="Times New Roman"/>
                <w:sz w:val="24"/>
                <w:szCs w:val="24"/>
              </w:rPr>
              <w:t>Умения</w:t>
            </w:r>
          </w:p>
        </w:tc>
        <w:tc>
          <w:tcPr>
            <w:tcW w:w="1737" w:type="pct"/>
            <w:hideMark/>
          </w:tcPr>
          <w:p w:rsidR="009A07F3" w:rsidRPr="00D26ADB" w:rsidRDefault="009A07F3" w:rsidP="009A07F3">
            <w:pPr>
              <w:suppressAutoHyphens/>
              <w:spacing w:after="0" w:line="240" w:lineRule="auto"/>
              <w:jc w:val="center"/>
              <w:rPr>
                <w:rFonts w:ascii="Times New Roman" w:hAnsi="Times New Roman" w:cs="Times New Roman"/>
                <w:sz w:val="24"/>
                <w:szCs w:val="24"/>
              </w:rPr>
            </w:pPr>
            <w:r w:rsidRPr="00D26ADB">
              <w:rPr>
                <w:rFonts w:ascii="Times New Roman" w:hAnsi="Times New Roman" w:cs="Times New Roman"/>
                <w:sz w:val="24"/>
                <w:szCs w:val="24"/>
              </w:rPr>
              <w:t>Знания</w:t>
            </w:r>
          </w:p>
        </w:tc>
      </w:tr>
      <w:tr w:rsidR="009A07F3" w:rsidRPr="00D26ADB" w:rsidTr="0019742E">
        <w:trPr>
          <w:trHeight w:val="212"/>
        </w:trPr>
        <w:tc>
          <w:tcPr>
            <w:tcW w:w="1614" w:type="pct"/>
          </w:tcPr>
          <w:p w:rsidR="009A07F3" w:rsidRPr="00D26ADB" w:rsidRDefault="009A07F3" w:rsidP="009A07F3">
            <w:pPr>
              <w:suppressAutoHyphens/>
              <w:spacing w:after="0" w:line="240" w:lineRule="auto"/>
              <w:jc w:val="both"/>
              <w:rPr>
                <w:rFonts w:ascii="Times New Roman" w:hAnsi="Times New Roman" w:cs="Times New Roman"/>
                <w:i/>
                <w:highlight w:val="yellow"/>
                <w:u w:val="single"/>
              </w:rPr>
            </w:pPr>
            <w:proofErr w:type="gramStart"/>
            <w:r w:rsidRPr="00D26ADB">
              <w:rPr>
                <w:rFonts w:ascii="Times New Roman" w:hAnsi="Times New Roman" w:cs="Times New Roman"/>
                <w:iCs/>
                <w:sz w:val="24"/>
                <w:szCs w:val="24"/>
              </w:rPr>
              <w:t>ОК</w:t>
            </w:r>
            <w:proofErr w:type="gramEnd"/>
            <w:r w:rsidRPr="00D26ADB">
              <w:rPr>
                <w:rFonts w:ascii="Times New Roman" w:hAnsi="Times New Roman" w:cs="Times New Roman"/>
                <w:iCs/>
                <w:sz w:val="24"/>
                <w:szCs w:val="24"/>
              </w:rPr>
              <w:t xml:space="preserve"> 01 </w:t>
            </w:r>
          </w:p>
        </w:tc>
        <w:tc>
          <w:tcPr>
            <w:tcW w:w="1649" w:type="pct"/>
            <w:vAlign w:val="center"/>
          </w:tcPr>
          <w:p w:rsidR="009A07F3" w:rsidRPr="00D26ADB" w:rsidRDefault="009A07F3" w:rsidP="009A07F3">
            <w:pPr>
              <w:suppressAutoHyphens/>
              <w:spacing w:after="0" w:line="240" w:lineRule="auto"/>
              <w:jc w:val="both"/>
              <w:rPr>
                <w:rFonts w:ascii="Times New Roman" w:hAnsi="Times New Roman" w:cs="Times New Roman"/>
                <w:iCs/>
                <w:sz w:val="24"/>
                <w:szCs w:val="24"/>
              </w:rPr>
            </w:pPr>
            <w:r w:rsidRPr="00D26ADB">
              <w:rPr>
                <w:rFonts w:ascii="Times New Roman" w:hAnsi="Times New Roman" w:cs="Times New Roman"/>
                <w:iCs/>
                <w:sz w:val="24"/>
                <w:szCs w:val="24"/>
              </w:rPr>
              <w:t xml:space="preserve">распознавать задачу и/или проблему </w:t>
            </w:r>
            <w:r w:rsidRPr="00D26ADB">
              <w:rPr>
                <w:rFonts w:ascii="Times New Roman" w:hAnsi="Times New Roman" w:cs="Times New Roman"/>
                <w:iCs/>
                <w:sz w:val="24"/>
                <w:szCs w:val="24"/>
              </w:rPr>
              <w:br/>
              <w:t>в профессиональном и/или социальном контексте</w:t>
            </w:r>
          </w:p>
        </w:tc>
        <w:tc>
          <w:tcPr>
            <w:tcW w:w="1737" w:type="pct"/>
          </w:tcPr>
          <w:p w:rsidR="009A07F3" w:rsidRPr="00D26ADB" w:rsidRDefault="009A07F3" w:rsidP="009A07F3">
            <w:pPr>
              <w:suppressAutoHyphens/>
              <w:spacing w:after="0" w:line="240" w:lineRule="auto"/>
              <w:jc w:val="both"/>
              <w:rPr>
                <w:rFonts w:ascii="Times New Roman" w:hAnsi="Times New Roman" w:cs="Times New Roman"/>
                <w:sz w:val="24"/>
                <w:szCs w:val="24"/>
              </w:rPr>
            </w:pPr>
          </w:p>
        </w:tc>
      </w:tr>
      <w:tr w:rsidR="009A07F3" w:rsidRPr="00D26ADB" w:rsidTr="0019742E">
        <w:trPr>
          <w:trHeight w:val="212"/>
        </w:trPr>
        <w:tc>
          <w:tcPr>
            <w:tcW w:w="1614" w:type="pct"/>
          </w:tcPr>
          <w:p w:rsidR="009A07F3" w:rsidRPr="00D26ADB" w:rsidRDefault="009A07F3" w:rsidP="009A07F3">
            <w:pPr>
              <w:suppressAutoHyphens/>
              <w:spacing w:after="0" w:line="240" w:lineRule="auto"/>
              <w:jc w:val="both"/>
              <w:rPr>
                <w:rFonts w:ascii="Times New Roman" w:hAnsi="Times New Roman" w:cs="Times New Roman"/>
                <w:i/>
                <w:highlight w:val="yellow"/>
                <w:u w:val="single"/>
              </w:rPr>
            </w:pPr>
            <w:proofErr w:type="gramStart"/>
            <w:r w:rsidRPr="00D26ADB">
              <w:rPr>
                <w:rFonts w:ascii="Times New Roman" w:hAnsi="Times New Roman" w:cs="Times New Roman"/>
                <w:iCs/>
                <w:sz w:val="24"/>
                <w:szCs w:val="24"/>
              </w:rPr>
              <w:t>ОК</w:t>
            </w:r>
            <w:proofErr w:type="gramEnd"/>
            <w:r w:rsidRPr="00D26ADB">
              <w:rPr>
                <w:rFonts w:ascii="Times New Roman" w:hAnsi="Times New Roman" w:cs="Times New Roman"/>
                <w:iCs/>
                <w:sz w:val="24"/>
                <w:szCs w:val="24"/>
              </w:rPr>
              <w:t xml:space="preserve"> 02 </w:t>
            </w:r>
          </w:p>
        </w:tc>
        <w:tc>
          <w:tcPr>
            <w:tcW w:w="1649" w:type="pct"/>
          </w:tcPr>
          <w:p w:rsidR="009A07F3" w:rsidRPr="00D26ADB" w:rsidRDefault="009A07F3" w:rsidP="009A07F3">
            <w:pPr>
              <w:suppressAutoHyphens/>
              <w:spacing w:after="0" w:line="240" w:lineRule="auto"/>
              <w:jc w:val="both"/>
              <w:rPr>
                <w:rFonts w:ascii="Times New Roman" w:hAnsi="Times New Roman" w:cs="Times New Roman"/>
                <w:iCs/>
                <w:sz w:val="24"/>
                <w:szCs w:val="24"/>
              </w:rPr>
            </w:pPr>
            <w:r w:rsidRPr="00D26ADB">
              <w:rPr>
                <w:rFonts w:ascii="Times New Roman" w:hAnsi="Times New Roman" w:cs="Times New Roman"/>
                <w:iCs/>
                <w:sz w:val="24"/>
                <w:szCs w:val="24"/>
              </w:rPr>
              <w:t>планировать процесс поиска; структурировать получаемую информацию</w:t>
            </w:r>
          </w:p>
        </w:tc>
        <w:tc>
          <w:tcPr>
            <w:tcW w:w="1737" w:type="pct"/>
          </w:tcPr>
          <w:p w:rsidR="009A07F3" w:rsidRPr="00D26ADB" w:rsidRDefault="009A07F3" w:rsidP="009A07F3">
            <w:pPr>
              <w:suppressAutoHyphens/>
              <w:spacing w:after="0" w:line="240" w:lineRule="auto"/>
              <w:jc w:val="both"/>
              <w:rPr>
                <w:rFonts w:ascii="Times New Roman" w:hAnsi="Times New Roman" w:cs="Times New Roman"/>
                <w:iCs/>
                <w:sz w:val="24"/>
                <w:szCs w:val="24"/>
              </w:rPr>
            </w:pPr>
          </w:p>
        </w:tc>
      </w:tr>
      <w:tr w:rsidR="009A07F3" w:rsidRPr="00D26ADB" w:rsidTr="0019742E">
        <w:trPr>
          <w:trHeight w:val="212"/>
        </w:trPr>
        <w:tc>
          <w:tcPr>
            <w:tcW w:w="1614" w:type="pct"/>
          </w:tcPr>
          <w:p w:rsidR="009A07F3" w:rsidRPr="00D26ADB" w:rsidRDefault="009A07F3" w:rsidP="009A07F3">
            <w:pPr>
              <w:spacing w:after="0" w:line="240" w:lineRule="auto"/>
            </w:pPr>
            <w:proofErr w:type="gramStart"/>
            <w:r w:rsidRPr="00D26ADB">
              <w:rPr>
                <w:rFonts w:ascii="Times New Roman" w:hAnsi="Times New Roman" w:cs="Times New Roman"/>
                <w:iCs/>
                <w:sz w:val="24"/>
                <w:szCs w:val="24"/>
              </w:rPr>
              <w:t>ОК</w:t>
            </w:r>
            <w:proofErr w:type="gramEnd"/>
            <w:r w:rsidRPr="00D26ADB">
              <w:rPr>
                <w:rFonts w:ascii="Times New Roman" w:hAnsi="Times New Roman" w:cs="Times New Roman"/>
                <w:iCs/>
                <w:sz w:val="24"/>
                <w:szCs w:val="24"/>
              </w:rPr>
              <w:t xml:space="preserve"> 03</w:t>
            </w:r>
          </w:p>
        </w:tc>
        <w:tc>
          <w:tcPr>
            <w:tcW w:w="1649" w:type="pct"/>
          </w:tcPr>
          <w:p w:rsidR="009A07F3" w:rsidRPr="00D26ADB" w:rsidRDefault="009A07F3" w:rsidP="009A07F3">
            <w:pPr>
              <w:suppressAutoHyphens/>
              <w:spacing w:after="0" w:line="240" w:lineRule="auto"/>
              <w:jc w:val="both"/>
              <w:rPr>
                <w:rFonts w:ascii="Times New Roman" w:hAnsi="Times New Roman" w:cs="Times New Roman"/>
                <w:iCs/>
                <w:sz w:val="24"/>
                <w:szCs w:val="24"/>
              </w:rPr>
            </w:pPr>
          </w:p>
        </w:tc>
        <w:tc>
          <w:tcPr>
            <w:tcW w:w="1737" w:type="pct"/>
          </w:tcPr>
          <w:p w:rsidR="009A07F3" w:rsidRPr="00D26ADB" w:rsidRDefault="009A07F3" w:rsidP="009A07F3">
            <w:pPr>
              <w:suppressAutoHyphens/>
              <w:spacing w:after="0" w:line="240" w:lineRule="auto"/>
              <w:rPr>
                <w:rFonts w:ascii="Times New Roman" w:hAnsi="Times New Roman" w:cs="Times New Roman"/>
                <w:iCs/>
                <w:sz w:val="24"/>
                <w:szCs w:val="24"/>
              </w:rPr>
            </w:pPr>
            <w:r w:rsidRPr="00D26ADB">
              <w:rPr>
                <w:rFonts w:ascii="Times New Roman" w:hAnsi="Times New Roman" w:cs="Times New Roman"/>
                <w:iCs/>
                <w:sz w:val="24"/>
                <w:szCs w:val="24"/>
              </w:rPr>
              <w:t>современная научная и профессиональная терминология</w:t>
            </w:r>
          </w:p>
        </w:tc>
      </w:tr>
    </w:tbl>
    <w:p w:rsidR="009A07F3" w:rsidRPr="00007569" w:rsidRDefault="009A07F3" w:rsidP="009A07F3">
      <w:pPr>
        <w:spacing w:after="0" w:line="240" w:lineRule="auto"/>
        <w:rPr>
          <w:rFonts w:ascii="Times New Roman" w:hAnsi="Times New Roman" w:cs="Times New Roman"/>
          <w:b/>
          <w:iCs/>
          <w:sz w:val="24"/>
          <w:szCs w:val="24"/>
        </w:rPr>
      </w:pPr>
    </w:p>
    <w:p w:rsidR="009F2192" w:rsidRPr="009C2683" w:rsidRDefault="009F2192" w:rsidP="009F2192">
      <w:pPr>
        <w:spacing w:after="0"/>
        <w:rPr>
          <w:rFonts w:ascii="Times New Roman" w:hAnsi="Times New Roman" w:cs="Times New Roman"/>
          <w:b/>
          <w:iCs/>
          <w:sz w:val="24"/>
          <w:szCs w:val="24"/>
        </w:rPr>
      </w:pPr>
    </w:p>
    <w:p w:rsidR="009A07F3" w:rsidRDefault="00BB7E6B" w:rsidP="009A07F3">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9A07F3" w:rsidRPr="00C00F53">
        <w:rPr>
          <w:rFonts w:ascii="Times New Roman" w:hAnsi="Times New Roman" w:cs="Times New Roman"/>
          <w:b/>
          <w:sz w:val="24"/>
          <w:szCs w:val="24"/>
        </w:rPr>
        <w:t>.</w:t>
      </w:r>
      <w:r w:rsidR="009A07F3" w:rsidRPr="00090F4C">
        <w:rPr>
          <w:rFonts w:ascii="Times New Roman" w:hAnsi="Times New Roman" w:cs="Times New Roman"/>
          <w:b/>
          <w:sz w:val="28"/>
          <w:szCs w:val="28"/>
        </w:rPr>
        <w:t xml:space="preserve"> </w:t>
      </w:r>
      <w:r w:rsidR="009A07F3" w:rsidRPr="00C00F53">
        <w:rPr>
          <w:rFonts w:ascii="Times New Roman" w:hAnsi="Times New Roman" w:cs="Times New Roman"/>
          <w:b/>
          <w:sz w:val="24"/>
          <w:szCs w:val="24"/>
        </w:rPr>
        <w:t>СТРУКТУРА И СОДЕРЖАНИЕ УЧЕБНОЙ ДИСЦИПЛИНЫ</w:t>
      </w:r>
    </w:p>
    <w:p w:rsidR="009A07F3" w:rsidRPr="00090F4C" w:rsidRDefault="009A07F3" w:rsidP="009A07F3">
      <w:pPr>
        <w:suppressAutoHyphens/>
        <w:spacing w:after="0" w:line="240" w:lineRule="auto"/>
        <w:ind w:firstLine="709"/>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9A07F3" w:rsidRPr="00090F4C" w:rsidTr="0019742E">
        <w:trPr>
          <w:trHeight w:val="490"/>
        </w:trPr>
        <w:tc>
          <w:tcPr>
            <w:tcW w:w="3596" w:type="pct"/>
            <w:vAlign w:val="center"/>
          </w:tcPr>
          <w:p w:rsidR="009A07F3" w:rsidRPr="00C00F53" w:rsidRDefault="009A07F3"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9A07F3" w:rsidRPr="00C00F53" w:rsidRDefault="009A07F3"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9A07F3" w:rsidRPr="00090F4C" w:rsidTr="0019742E">
        <w:trPr>
          <w:trHeight w:val="490"/>
        </w:trPr>
        <w:tc>
          <w:tcPr>
            <w:tcW w:w="3596" w:type="pct"/>
            <w:vAlign w:val="center"/>
          </w:tcPr>
          <w:p w:rsidR="009A07F3" w:rsidRPr="00C00F53" w:rsidRDefault="009A07F3" w:rsidP="0019742E">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9A07F3" w:rsidRPr="00C00F53" w:rsidRDefault="009A07F3" w:rsidP="0019742E">
            <w:pPr>
              <w:suppressAutoHyphens/>
              <w:spacing w:after="0"/>
              <w:rPr>
                <w:rFonts w:ascii="Times New Roman" w:hAnsi="Times New Roman"/>
                <w:bCs/>
                <w:iCs/>
                <w:sz w:val="24"/>
                <w:szCs w:val="24"/>
              </w:rPr>
            </w:pPr>
            <w:r>
              <w:rPr>
                <w:rFonts w:ascii="Times New Roman" w:hAnsi="Times New Roman"/>
                <w:bCs/>
                <w:iCs/>
                <w:sz w:val="24"/>
                <w:szCs w:val="24"/>
              </w:rPr>
              <w:t>90</w:t>
            </w:r>
          </w:p>
        </w:tc>
      </w:tr>
      <w:tr w:rsidR="009A07F3" w:rsidRPr="00090F4C" w:rsidTr="0019742E">
        <w:trPr>
          <w:trHeight w:val="336"/>
        </w:trPr>
        <w:tc>
          <w:tcPr>
            <w:tcW w:w="5000" w:type="pct"/>
            <w:gridSpan w:val="2"/>
            <w:vAlign w:val="center"/>
          </w:tcPr>
          <w:p w:rsidR="009A07F3" w:rsidRPr="00C00F53" w:rsidRDefault="009A07F3" w:rsidP="0019742E">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9A07F3" w:rsidRPr="00090F4C" w:rsidTr="0019742E">
        <w:trPr>
          <w:trHeight w:val="490"/>
        </w:trPr>
        <w:tc>
          <w:tcPr>
            <w:tcW w:w="3596" w:type="pct"/>
            <w:vAlign w:val="center"/>
          </w:tcPr>
          <w:p w:rsidR="009A07F3" w:rsidRPr="00C00F53" w:rsidRDefault="009A07F3" w:rsidP="0019742E">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9A07F3" w:rsidRPr="00C00F53" w:rsidRDefault="009A07F3" w:rsidP="0019742E">
            <w:pPr>
              <w:suppressAutoHyphens/>
              <w:spacing w:after="0"/>
              <w:rPr>
                <w:rFonts w:ascii="Times New Roman" w:hAnsi="Times New Roman"/>
                <w:bCs/>
                <w:iCs/>
                <w:sz w:val="24"/>
                <w:szCs w:val="24"/>
              </w:rPr>
            </w:pPr>
            <w:r>
              <w:rPr>
                <w:rFonts w:ascii="Times New Roman" w:hAnsi="Times New Roman"/>
                <w:bCs/>
                <w:iCs/>
                <w:sz w:val="24"/>
                <w:szCs w:val="24"/>
              </w:rPr>
              <w:t>84</w:t>
            </w:r>
          </w:p>
        </w:tc>
      </w:tr>
      <w:tr w:rsidR="009A07F3" w:rsidRPr="00090F4C" w:rsidTr="0019742E">
        <w:trPr>
          <w:trHeight w:val="490"/>
        </w:trPr>
        <w:tc>
          <w:tcPr>
            <w:tcW w:w="3596" w:type="pct"/>
            <w:vAlign w:val="center"/>
          </w:tcPr>
          <w:p w:rsidR="009A07F3" w:rsidRPr="00C00F53" w:rsidRDefault="009A07F3" w:rsidP="0019742E">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9A07F3" w:rsidRPr="00C00F53" w:rsidRDefault="009A07F3" w:rsidP="0019742E">
            <w:pPr>
              <w:suppressAutoHyphens/>
              <w:spacing w:after="0"/>
              <w:rPr>
                <w:rFonts w:ascii="Times New Roman" w:hAnsi="Times New Roman"/>
                <w:bCs/>
                <w:iCs/>
                <w:sz w:val="24"/>
                <w:szCs w:val="24"/>
              </w:rPr>
            </w:pPr>
            <w:r>
              <w:rPr>
                <w:rFonts w:ascii="Times New Roman" w:hAnsi="Times New Roman"/>
                <w:bCs/>
                <w:iCs/>
                <w:sz w:val="24"/>
                <w:szCs w:val="24"/>
              </w:rPr>
              <w:t>6</w:t>
            </w:r>
          </w:p>
        </w:tc>
      </w:tr>
      <w:tr w:rsidR="009A07F3" w:rsidRPr="00090F4C" w:rsidTr="0019742E">
        <w:trPr>
          <w:trHeight w:val="331"/>
        </w:trPr>
        <w:tc>
          <w:tcPr>
            <w:tcW w:w="5000" w:type="pct"/>
            <w:gridSpan w:val="2"/>
            <w:vAlign w:val="center"/>
          </w:tcPr>
          <w:p w:rsidR="009A07F3" w:rsidRPr="00C00F53" w:rsidRDefault="009A07F3" w:rsidP="009A07F3">
            <w:pPr>
              <w:suppressAutoHyphens/>
              <w:spacing w:after="0"/>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w:t>
            </w:r>
          </w:p>
        </w:tc>
      </w:tr>
    </w:tbl>
    <w:p w:rsidR="008B16E2" w:rsidRDefault="008B16E2" w:rsidP="009A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8B16E2" w:rsidRDefault="008B16E2"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B16E2" w:rsidRDefault="00BB7E6B"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Cs/>
          <w:sz w:val="24"/>
          <w:szCs w:val="24"/>
        </w:rPr>
      </w:pPr>
      <w:r w:rsidRPr="00747142">
        <w:rPr>
          <w:rFonts w:ascii="Times New Roman" w:hAnsi="Times New Roman" w:cs="Times New Roman"/>
          <w:b/>
          <w:iCs/>
          <w:sz w:val="24"/>
          <w:szCs w:val="24"/>
        </w:rPr>
        <w:t>ОП.05 Материаловедение</w:t>
      </w:r>
    </w:p>
    <w:p w:rsidR="00BB7E6B" w:rsidRPr="00AF394D" w:rsidRDefault="00BB7E6B" w:rsidP="00BB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AF394D">
        <w:rPr>
          <w:rFonts w:ascii="Times New Roman" w:hAnsi="Times New Roman" w:cs="Times New Roman"/>
          <w:b/>
          <w:sz w:val="24"/>
          <w:szCs w:val="24"/>
        </w:rPr>
        <w:t xml:space="preserve">1.1. Место дисциплины в структуре основной образовательной программы: </w:t>
      </w:r>
    </w:p>
    <w:p w:rsidR="00BB7E6B" w:rsidRPr="007E33B3" w:rsidRDefault="00BB7E6B" w:rsidP="00BB7E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E33B3">
        <w:rPr>
          <w:rFonts w:ascii="Times New Roman" w:hAnsi="Times New Roman" w:cs="Times New Roman"/>
          <w:sz w:val="24"/>
          <w:szCs w:val="24"/>
        </w:rPr>
        <w:t xml:space="preserve">Учебная дисциплина ОП. 05 Материаловедение является обязательной частью </w:t>
      </w:r>
      <w:r w:rsidRPr="007E33B3">
        <w:rPr>
          <w:rFonts w:ascii="Times New Roman" w:hAnsi="Times New Roman" w:cs="Times New Roman"/>
          <w:bCs/>
          <w:sz w:val="24"/>
          <w:szCs w:val="24"/>
        </w:rPr>
        <w:t xml:space="preserve">профессионального цикла </w:t>
      </w:r>
      <w:r w:rsidRPr="007E33B3">
        <w:rPr>
          <w:rFonts w:ascii="Times New Roman" w:hAnsi="Times New Roman" w:cs="Times New Roman"/>
          <w:sz w:val="24"/>
          <w:szCs w:val="24"/>
        </w:rPr>
        <w:t xml:space="preserve">в соответствии с ФГОС СПО по специальности </w:t>
      </w:r>
      <w:r w:rsidRPr="007672A2">
        <w:rPr>
          <w:rFonts w:ascii="Times New Roman" w:hAnsi="Times New Roman" w:cs="Times New Roman"/>
          <w:sz w:val="24"/>
          <w:szCs w:val="24"/>
        </w:rPr>
        <w:t>13.02.08</w:t>
      </w:r>
      <w:r w:rsidRPr="007E33B3">
        <w:rPr>
          <w:rFonts w:ascii="Times New Roman" w:hAnsi="Times New Roman" w:cs="Times New Roman"/>
          <w:sz w:val="24"/>
          <w:szCs w:val="24"/>
        </w:rPr>
        <w:t xml:space="preserve"> Электроизоляционная, кабельная и конденсаторная техника. </w:t>
      </w:r>
    </w:p>
    <w:p w:rsidR="00BB7E6B" w:rsidRPr="0064347B" w:rsidRDefault="00BB7E6B" w:rsidP="00BB7E6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7E33B3">
        <w:rPr>
          <w:rFonts w:ascii="Times New Roman" w:hAnsi="Times New Roman" w:cs="Times New Roman"/>
          <w:sz w:val="24"/>
          <w:szCs w:val="24"/>
        </w:rPr>
        <w:t xml:space="preserve">Особое значение дисциплина имеет при формировании и развитии </w:t>
      </w:r>
      <w:proofErr w:type="gramStart"/>
      <w:r w:rsidRPr="00F63794">
        <w:rPr>
          <w:rFonts w:ascii="Times New Roman" w:hAnsi="Times New Roman" w:cs="Times New Roman"/>
          <w:sz w:val="24"/>
          <w:szCs w:val="24"/>
        </w:rPr>
        <w:t>ОК</w:t>
      </w:r>
      <w:proofErr w:type="gramEnd"/>
      <w:r w:rsidRPr="00F63794">
        <w:rPr>
          <w:rFonts w:ascii="Times New Roman" w:hAnsi="Times New Roman" w:cs="Times New Roman"/>
          <w:sz w:val="24"/>
          <w:szCs w:val="24"/>
        </w:rPr>
        <w:t xml:space="preserve"> 01</w:t>
      </w:r>
      <w:r>
        <w:rPr>
          <w:rFonts w:ascii="Times New Roman" w:hAnsi="Times New Roman" w:cs="Times New Roman"/>
          <w:sz w:val="24"/>
          <w:szCs w:val="24"/>
        </w:rPr>
        <w:t>, ОК 02, ОК 03.</w:t>
      </w:r>
    </w:p>
    <w:p w:rsidR="00BB7E6B" w:rsidRPr="00AF394D" w:rsidRDefault="00BB7E6B" w:rsidP="00BB7E6B">
      <w:pPr>
        <w:spacing w:after="0" w:line="240" w:lineRule="auto"/>
        <w:ind w:firstLine="709"/>
        <w:rPr>
          <w:rFonts w:ascii="Times New Roman" w:hAnsi="Times New Roman" w:cs="Times New Roman"/>
          <w:b/>
          <w:sz w:val="24"/>
          <w:szCs w:val="24"/>
        </w:rPr>
      </w:pPr>
      <w:r w:rsidRPr="00AF394D">
        <w:rPr>
          <w:rFonts w:ascii="Times New Roman" w:hAnsi="Times New Roman" w:cs="Times New Roman"/>
          <w:b/>
          <w:sz w:val="24"/>
          <w:szCs w:val="24"/>
        </w:rPr>
        <w:t>1.2. Цель и планируемые результаты освоения дисциплины:</w:t>
      </w:r>
    </w:p>
    <w:p w:rsidR="00BB7E6B" w:rsidRPr="00AF394D" w:rsidRDefault="00BB7E6B" w:rsidP="00BB7E6B">
      <w:pPr>
        <w:suppressAutoHyphen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В рамках программы учебной дисциплины </w:t>
      </w:r>
      <w:proofErr w:type="gramStart"/>
      <w:r w:rsidRPr="00AF394D">
        <w:rPr>
          <w:rFonts w:ascii="Times New Roman" w:hAnsi="Times New Roman" w:cs="Times New Roman"/>
          <w:sz w:val="24"/>
          <w:szCs w:val="24"/>
        </w:rPr>
        <w:t>обучающимися</w:t>
      </w:r>
      <w:proofErr w:type="gramEnd"/>
      <w:r w:rsidRPr="00AF394D">
        <w:rPr>
          <w:rFonts w:ascii="Times New Roman" w:hAnsi="Times New Roman" w:cs="Times New Roman"/>
          <w:sz w:val="24"/>
          <w:szCs w:val="24"/>
        </w:rPr>
        <w:t xml:space="preserve"> осваиваются умения </w:t>
      </w:r>
      <w:r w:rsidRPr="00AF394D">
        <w:rPr>
          <w:rFonts w:ascii="Times New Roman" w:hAnsi="Times New Roman" w:cs="Times New Roman"/>
          <w:sz w:val="24"/>
          <w:szCs w:val="24"/>
        </w:rPr>
        <w:br/>
        <w:t>и знания</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3725"/>
        <w:gridCol w:w="3805"/>
      </w:tblGrid>
      <w:tr w:rsidR="00BB7E6B" w:rsidRPr="00D26ADB" w:rsidTr="00BB7E6B">
        <w:trPr>
          <w:trHeight w:val="649"/>
        </w:trPr>
        <w:tc>
          <w:tcPr>
            <w:tcW w:w="1248" w:type="pct"/>
            <w:hideMark/>
          </w:tcPr>
          <w:p w:rsidR="00BB7E6B" w:rsidRPr="00D26ADB" w:rsidRDefault="00BB7E6B" w:rsidP="00BB7E6B">
            <w:pPr>
              <w:suppressAutoHyphens/>
              <w:spacing w:after="0" w:line="240" w:lineRule="auto"/>
              <w:jc w:val="center"/>
              <w:rPr>
                <w:rFonts w:ascii="Times New Roman" w:hAnsi="Times New Roman" w:cs="Times New Roman"/>
                <w:sz w:val="24"/>
                <w:szCs w:val="24"/>
              </w:rPr>
            </w:pPr>
            <w:r w:rsidRPr="00D26ADB">
              <w:rPr>
                <w:rFonts w:ascii="Times New Roman" w:hAnsi="Times New Roman" w:cs="Times New Roman"/>
                <w:sz w:val="24"/>
                <w:szCs w:val="24"/>
              </w:rPr>
              <w:t>Код</w:t>
            </w:r>
            <w:r>
              <w:rPr>
                <w:rFonts w:ascii="Times New Roman" w:hAnsi="Times New Roman" w:cs="Times New Roman"/>
                <w:sz w:val="24"/>
                <w:szCs w:val="24"/>
              </w:rPr>
              <w:t xml:space="preserve"> </w:t>
            </w:r>
            <w:r w:rsidRPr="00D26ADB">
              <w:rPr>
                <w:rFonts w:ascii="Times New Roman" w:hAnsi="Times New Roman" w:cs="Times New Roman"/>
                <w:sz w:val="24"/>
                <w:szCs w:val="24"/>
              </w:rPr>
              <w:t xml:space="preserve">ПК, </w:t>
            </w:r>
            <w:proofErr w:type="gramStart"/>
            <w:r w:rsidRPr="00D26ADB">
              <w:rPr>
                <w:rFonts w:ascii="Times New Roman" w:hAnsi="Times New Roman" w:cs="Times New Roman"/>
                <w:sz w:val="24"/>
                <w:szCs w:val="24"/>
              </w:rPr>
              <w:t>ОК</w:t>
            </w:r>
            <w:proofErr w:type="gramEnd"/>
          </w:p>
        </w:tc>
        <w:tc>
          <w:tcPr>
            <w:tcW w:w="1856" w:type="pct"/>
            <w:hideMark/>
          </w:tcPr>
          <w:p w:rsidR="00BB7E6B" w:rsidRPr="00D26ADB" w:rsidRDefault="00BB7E6B" w:rsidP="0019742E">
            <w:pPr>
              <w:suppressAutoHyphens/>
              <w:spacing w:after="0" w:line="240" w:lineRule="auto"/>
              <w:jc w:val="center"/>
              <w:rPr>
                <w:rFonts w:ascii="Times New Roman" w:hAnsi="Times New Roman" w:cs="Times New Roman"/>
                <w:sz w:val="24"/>
                <w:szCs w:val="24"/>
              </w:rPr>
            </w:pPr>
            <w:r w:rsidRPr="00D26ADB">
              <w:rPr>
                <w:rFonts w:ascii="Times New Roman" w:hAnsi="Times New Roman" w:cs="Times New Roman"/>
                <w:sz w:val="24"/>
                <w:szCs w:val="24"/>
              </w:rPr>
              <w:t>Умения</w:t>
            </w:r>
          </w:p>
        </w:tc>
        <w:tc>
          <w:tcPr>
            <w:tcW w:w="1896" w:type="pct"/>
            <w:hideMark/>
          </w:tcPr>
          <w:p w:rsidR="00BB7E6B" w:rsidRPr="00D26ADB" w:rsidRDefault="00BB7E6B" w:rsidP="0019742E">
            <w:pPr>
              <w:suppressAutoHyphens/>
              <w:spacing w:after="0" w:line="240" w:lineRule="auto"/>
              <w:jc w:val="center"/>
              <w:rPr>
                <w:rFonts w:ascii="Times New Roman" w:hAnsi="Times New Roman" w:cs="Times New Roman"/>
                <w:sz w:val="24"/>
                <w:szCs w:val="24"/>
              </w:rPr>
            </w:pPr>
            <w:r w:rsidRPr="00D26ADB">
              <w:rPr>
                <w:rFonts w:ascii="Times New Roman" w:hAnsi="Times New Roman" w:cs="Times New Roman"/>
                <w:sz w:val="24"/>
                <w:szCs w:val="24"/>
              </w:rPr>
              <w:t>Знания</w:t>
            </w:r>
          </w:p>
        </w:tc>
      </w:tr>
      <w:tr w:rsidR="00BB7E6B" w:rsidRPr="00D26ADB" w:rsidTr="00BB7E6B">
        <w:trPr>
          <w:trHeight w:val="212"/>
        </w:trPr>
        <w:tc>
          <w:tcPr>
            <w:tcW w:w="1248" w:type="pct"/>
          </w:tcPr>
          <w:p w:rsidR="00BB7E6B" w:rsidRPr="00D26ADB" w:rsidRDefault="00BB7E6B" w:rsidP="0019742E">
            <w:pPr>
              <w:spacing w:after="0" w:line="240" w:lineRule="auto"/>
              <w:rPr>
                <w:rFonts w:ascii="Times New Roman" w:eastAsia="Times New Roman" w:hAnsi="Times New Roman" w:cs="Times New Roman"/>
                <w:sz w:val="24"/>
                <w:szCs w:val="24"/>
              </w:rPr>
            </w:pPr>
            <w:proofErr w:type="gramStart"/>
            <w:r w:rsidRPr="00D26ADB">
              <w:rPr>
                <w:rFonts w:ascii="Times New Roman" w:eastAsia="Times New Roman" w:hAnsi="Times New Roman" w:cs="Times New Roman"/>
                <w:sz w:val="24"/>
                <w:szCs w:val="24"/>
              </w:rPr>
              <w:t>ОК</w:t>
            </w:r>
            <w:proofErr w:type="gramEnd"/>
            <w:r w:rsidRPr="00D26ADB">
              <w:rPr>
                <w:rFonts w:ascii="Times New Roman" w:eastAsia="Times New Roman" w:hAnsi="Times New Roman" w:cs="Times New Roman"/>
                <w:sz w:val="24"/>
                <w:szCs w:val="24"/>
              </w:rPr>
              <w:t xml:space="preserve"> 01</w:t>
            </w:r>
          </w:p>
          <w:p w:rsidR="00BB7E6B" w:rsidRPr="00D26ADB" w:rsidRDefault="00BB7E6B" w:rsidP="0019742E">
            <w:pPr>
              <w:suppressAutoHyphens/>
              <w:spacing w:after="0" w:line="240" w:lineRule="auto"/>
              <w:jc w:val="center"/>
              <w:rPr>
                <w:rFonts w:ascii="Times New Roman" w:hAnsi="Times New Roman" w:cs="Times New Roman"/>
                <w:i/>
                <w:sz w:val="24"/>
                <w:szCs w:val="24"/>
                <w:u w:val="single"/>
              </w:rPr>
            </w:pPr>
          </w:p>
        </w:tc>
        <w:tc>
          <w:tcPr>
            <w:tcW w:w="1856" w:type="pct"/>
            <w:vAlign w:val="center"/>
          </w:tcPr>
          <w:p w:rsidR="00BB7E6B" w:rsidRPr="00D26ADB" w:rsidRDefault="00BB7E6B" w:rsidP="0019742E">
            <w:pPr>
              <w:suppressAutoHyphens/>
              <w:spacing w:after="0" w:line="240" w:lineRule="auto"/>
              <w:jc w:val="both"/>
              <w:rPr>
                <w:rFonts w:ascii="Times New Roman" w:hAnsi="Times New Roman"/>
                <w:iCs/>
                <w:sz w:val="24"/>
                <w:szCs w:val="24"/>
              </w:rPr>
            </w:pPr>
            <w:r w:rsidRPr="00D26ADB">
              <w:rPr>
                <w:rFonts w:ascii="Times New Roman" w:hAnsi="Times New Roman"/>
                <w:iCs/>
                <w:sz w:val="24"/>
                <w:szCs w:val="24"/>
              </w:rPr>
              <w:t>выявлять и эффективно искать информацию, необходимую для решения задачи и/или проблемы</w:t>
            </w:r>
          </w:p>
        </w:tc>
        <w:tc>
          <w:tcPr>
            <w:tcW w:w="1896" w:type="pct"/>
          </w:tcPr>
          <w:p w:rsidR="00BB7E6B" w:rsidRPr="00D26ADB" w:rsidRDefault="00BB7E6B" w:rsidP="0019742E">
            <w:pPr>
              <w:suppressAutoHyphens/>
              <w:spacing w:after="0" w:line="240" w:lineRule="auto"/>
              <w:jc w:val="both"/>
              <w:rPr>
                <w:rFonts w:ascii="Times New Roman" w:hAnsi="Times New Roman"/>
                <w:b/>
                <w:iCs/>
                <w:sz w:val="24"/>
                <w:szCs w:val="24"/>
              </w:rPr>
            </w:pPr>
            <w:r w:rsidRPr="00D26ADB">
              <w:rPr>
                <w:rFonts w:ascii="Times New Roman" w:hAnsi="Times New Roman"/>
                <w:bCs/>
                <w:sz w:val="24"/>
                <w:szCs w:val="24"/>
              </w:rPr>
              <w:t xml:space="preserve">алгоритмы выполнения работ в </w:t>
            </w:r>
            <w:proofErr w:type="gramStart"/>
            <w:r w:rsidRPr="00D26ADB">
              <w:rPr>
                <w:rFonts w:ascii="Times New Roman" w:hAnsi="Times New Roman"/>
                <w:bCs/>
                <w:sz w:val="24"/>
                <w:szCs w:val="24"/>
              </w:rPr>
              <w:t>профессиональной</w:t>
            </w:r>
            <w:proofErr w:type="gramEnd"/>
            <w:r w:rsidRPr="00D26ADB">
              <w:rPr>
                <w:rFonts w:ascii="Times New Roman" w:hAnsi="Times New Roman"/>
                <w:bCs/>
                <w:sz w:val="24"/>
                <w:szCs w:val="24"/>
              </w:rPr>
              <w:t xml:space="preserve"> и смежных областях</w:t>
            </w:r>
          </w:p>
        </w:tc>
      </w:tr>
      <w:tr w:rsidR="00BB7E6B" w:rsidRPr="00D26ADB" w:rsidTr="00BB7E6B">
        <w:trPr>
          <w:trHeight w:val="212"/>
        </w:trPr>
        <w:tc>
          <w:tcPr>
            <w:tcW w:w="1248" w:type="pct"/>
          </w:tcPr>
          <w:p w:rsidR="00BB7E6B" w:rsidRPr="00D26ADB" w:rsidRDefault="00BB7E6B" w:rsidP="0019742E">
            <w:pPr>
              <w:spacing w:after="0" w:line="240" w:lineRule="auto"/>
              <w:rPr>
                <w:rFonts w:ascii="Times New Roman" w:eastAsia="Times New Roman" w:hAnsi="Times New Roman" w:cs="Times New Roman"/>
                <w:sz w:val="24"/>
                <w:szCs w:val="24"/>
              </w:rPr>
            </w:pPr>
            <w:proofErr w:type="gramStart"/>
            <w:r w:rsidRPr="00D26ADB">
              <w:rPr>
                <w:rFonts w:ascii="Times New Roman" w:eastAsia="Times New Roman" w:hAnsi="Times New Roman" w:cs="Times New Roman"/>
                <w:sz w:val="24"/>
                <w:szCs w:val="24"/>
              </w:rPr>
              <w:t>ОК</w:t>
            </w:r>
            <w:proofErr w:type="gramEnd"/>
            <w:r w:rsidRPr="00D26ADB">
              <w:rPr>
                <w:rFonts w:ascii="Times New Roman" w:eastAsia="Times New Roman" w:hAnsi="Times New Roman" w:cs="Times New Roman"/>
                <w:sz w:val="24"/>
                <w:szCs w:val="24"/>
              </w:rPr>
              <w:t xml:space="preserve"> 02</w:t>
            </w:r>
          </w:p>
          <w:p w:rsidR="00BB7E6B" w:rsidRPr="00D26ADB" w:rsidRDefault="00BB7E6B" w:rsidP="0019742E">
            <w:pPr>
              <w:suppressAutoHyphens/>
              <w:spacing w:after="0" w:line="240" w:lineRule="auto"/>
              <w:jc w:val="center"/>
              <w:rPr>
                <w:rFonts w:ascii="Times New Roman" w:hAnsi="Times New Roman" w:cs="Times New Roman"/>
                <w:i/>
                <w:sz w:val="24"/>
                <w:szCs w:val="24"/>
                <w:u w:val="single"/>
              </w:rPr>
            </w:pPr>
          </w:p>
        </w:tc>
        <w:tc>
          <w:tcPr>
            <w:tcW w:w="1856" w:type="pct"/>
          </w:tcPr>
          <w:p w:rsidR="00BB7E6B" w:rsidRPr="00D26ADB" w:rsidRDefault="00BB7E6B" w:rsidP="0019742E">
            <w:pPr>
              <w:suppressAutoHyphens/>
              <w:spacing w:after="0" w:line="240" w:lineRule="auto"/>
              <w:jc w:val="both"/>
              <w:rPr>
                <w:rFonts w:ascii="Times New Roman" w:hAnsi="Times New Roman"/>
                <w:b/>
                <w:iCs/>
                <w:sz w:val="24"/>
                <w:szCs w:val="24"/>
              </w:rPr>
            </w:pPr>
            <w:r w:rsidRPr="00D26ADB">
              <w:rPr>
                <w:rFonts w:ascii="Times New Roman" w:hAnsi="Times New Roman"/>
                <w:iCs/>
                <w:sz w:val="24"/>
                <w:szCs w:val="24"/>
              </w:rPr>
              <w:t>использовать современное программное обеспечение</w:t>
            </w:r>
          </w:p>
        </w:tc>
        <w:tc>
          <w:tcPr>
            <w:tcW w:w="1896" w:type="pct"/>
          </w:tcPr>
          <w:p w:rsidR="00BB7E6B" w:rsidRPr="00D26ADB" w:rsidRDefault="00BB7E6B" w:rsidP="0019742E">
            <w:pPr>
              <w:suppressAutoHyphens/>
              <w:spacing w:after="0" w:line="240" w:lineRule="auto"/>
              <w:jc w:val="both"/>
              <w:rPr>
                <w:rFonts w:ascii="Times New Roman" w:hAnsi="Times New Roman"/>
                <w:iCs/>
                <w:sz w:val="24"/>
                <w:szCs w:val="24"/>
              </w:rPr>
            </w:pPr>
            <w:r w:rsidRPr="00D26ADB">
              <w:rPr>
                <w:rFonts w:ascii="Times New Roman" w:hAnsi="Times New Roman"/>
                <w:iCs/>
                <w:sz w:val="24"/>
                <w:szCs w:val="24"/>
              </w:rPr>
              <w:t xml:space="preserve">формат оформления результатов поиска информации, </w:t>
            </w:r>
            <w:r w:rsidRPr="00D26ADB">
              <w:rPr>
                <w:rFonts w:ascii="Times New Roman" w:hAnsi="Times New Roman"/>
                <w:bCs/>
                <w:iCs/>
                <w:sz w:val="24"/>
                <w:szCs w:val="24"/>
              </w:rPr>
              <w:t xml:space="preserve">современные средства и устройства </w:t>
            </w:r>
            <w:r w:rsidRPr="00D26ADB">
              <w:rPr>
                <w:rFonts w:ascii="Times New Roman" w:hAnsi="Times New Roman"/>
                <w:bCs/>
                <w:iCs/>
                <w:sz w:val="24"/>
                <w:szCs w:val="24"/>
              </w:rPr>
              <w:lastRenderedPageBreak/>
              <w:t>информатизации</w:t>
            </w:r>
          </w:p>
        </w:tc>
      </w:tr>
      <w:tr w:rsidR="00BB7E6B" w:rsidRPr="00D26ADB" w:rsidTr="00BB7E6B">
        <w:trPr>
          <w:trHeight w:val="212"/>
        </w:trPr>
        <w:tc>
          <w:tcPr>
            <w:tcW w:w="1248" w:type="pct"/>
          </w:tcPr>
          <w:p w:rsidR="00BB7E6B" w:rsidRPr="00D26ADB" w:rsidRDefault="00BB7E6B" w:rsidP="0019742E">
            <w:pPr>
              <w:suppressAutoHyphens/>
              <w:spacing w:after="0" w:line="240" w:lineRule="auto"/>
              <w:rPr>
                <w:rFonts w:ascii="Times New Roman" w:hAnsi="Times New Roman" w:cs="Times New Roman"/>
                <w:sz w:val="24"/>
                <w:szCs w:val="24"/>
              </w:rPr>
            </w:pPr>
            <w:proofErr w:type="gramStart"/>
            <w:r w:rsidRPr="00D26ADB">
              <w:rPr>
                <w:rFonts w:ascii="Times New Roman" w:hAnsi="Times New Roman" w:cs="Times New Roman"/>
                <w:sz w:val="24"/>
                <w:szCs w:val="24"/>
              </w:rPr>
              <w:lastRenderedPageBreak/>
              <w:t>ОК</w:t>
            </w:r>
            <w:proofErr w:type="gramEnd"/>
            <w:r w:rsidRPr="00D26ADB">
              <w:rPr>
                <w:rFonts w:ascii="Times New Roman" w:hAnsi="Times New Roman" w:cs="Times New Roman"/>
                <w:sz w:val="24"/>
                <w:szCs w:val="24"/>
              </w:rPr>
              <w:t xml:space="preserve"> 03</w:t>
            </w:r>
          </w:p>
        </w:tc>
        <w:tc>
          <w:tcPr>
            <w:tcW w:w="1856" w:type="pct"/>
          </w:tcPr>
          <w:p w:rsidR="00BB7E6B" w:rsidRPr="00D26ADB" w:rsidRDefault="00BB7E6B" w:rsidP="0019742E">
            <w:pPr>
              <w:suppressAutoHyphens/>
              <w:spacing w:after="0" w:line="240" w:lineRule="auto"/>
              <w:jc w:val="both"/>
              <w:rPr>
                <w:rFonts w:ascii="Times New Roman" w:hAnsi="Times New Roman"/>
                <w:b/>
                <w:bCs/>
                <w:iCs/>
                <w:sz w:val="24"/>
                <w:szCs w:val="24"/>
              </w:rPr>
            </w:pPr>
            <w:r w:rsidRPr="00D26ADB">
              <w:rPr>
                <w:rFonts w:ascii="Times New Roman" w:hAnsi="Times New Roman"/>
                <w:sz w:val="24"/>
                <w:szCs w:val="24"/>
              </w:rPr>
              <w:t>определять и выстраивать траектории профессионального развития и самообразования</w:t>
            </w:r>
          </w:p>
        </w:tc>
        <w:tc>
          <w:tcPr>
            <w:tcW w:w="1896" w:type="pct"/>
          </w:tcPr>
          <w:p w:rsidR="00BB7E6B" w:rsidRPr="00D26ADB" w:rsidRDefault="00BB7E6B" w:rsidP="0019742E">
            <w:pPr>
              <w:suppressAutoHyphens/>
              <w:spacing w:after="0" w:line="240" w:lineRule="auto"/>
              <w:jc w:val="both"/>
              <w:rPr>
                <w:rFonts w:ascii="Times New Roman" w:hAnsi="Times New Roman"/>
                <w:b/>
                <w:bCs/>
                <w:iCs/>
                <w:sz w:val="24"/>
                <w:szCs w:val="24"/>
              </w:rPr>
            </w:pPr>
            <w:r w:rsidRPr="00D26ADB">
              <w:rPr>
                <w:rFonts w:ascii="Times New Roman" w:hAnsi="Times New Roman"/>
                <w:bCs/>
                <w:iCs/>
                <w:sz w:val="24"/>
                <w:szCs w:val="24"/>
              </w:rPr>
              <w:t>современная научная и профессиональная терминология</w:t>
            </w:r>
          </w:p>
        </w:tc>
      </w:tr>
    </w:tbl>
    <w:p w:rsidR="00BB7E6B" w:rsidRDefault="00BB7E6B" w:rsidP="00BB7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BB7E6B" w:rsidRDefault="00BB7E6B" w:rsidP="00BB7E6B">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BB7E6B" w:rsidRPr="00090F4C" w:rsidRDefault="00BB7E6B" w:rsidP="00BB7E6B">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BB7E6B" w:rsidRPr="00090F4C" w:rsidTr="0019742E">
        <w:trPr>
          <w:trHeight w:val="490"/>
        </w:trPr>
        <w:tc>
          <w:tcPr>
            <w:tcW w:w="3596" w:type="pct"/>
            <w:vAlign w:val="center"/>
          </w:tcPr>
          <w:p w:rsidR="00BB7E6B" w:rsidRPr="00C00F53" w:rsidRDefault="00BB7E6B"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BB7E6B" w:rsidRPr="00C00F53" w:rsidRDefault="00BB7E6B"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BB7E6B" w:rsidRPr="00090F4C" w:rsidTr="0019742E">
        <w:trPr>
          <w:trHeight w:val="490"/>
        </w:trPr>
        <w:tc>
          <w:tcPr>
            <w:tcW w:w="3596" w:type="pct"/>
            <w:vAlign w:val="center"/>
          </w:tcPr>
          <w:p w:rsidR="00BB7E6B" w:rsidRPr="00C00F53" w:rsidRDefault="00BB7E6B" w:rsidP="0019742E">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BB7E6B" w:rsidRPr="00C00F53" w:rsidRDefault="00BB7E6B" w:rsidP="00BB7E6B">
            <w:pPr>
              <w:suppressAutoHyphens/>
              <w:spacing w:after="0"/>
              <w:rPr>
                <w:rFonts w:ascii="Times New Roman" w:hAnsi="Times New Roman"/>
                <w:bCs/>
                <w:iCs/>
                <w:sz w:val="24"/>
                <w:szCs w:val="24"/>
              </w:rPr>
            </w:pPr>
            <w:r>
              <w:rPr>
                <w:rFonts w:ascii="Times New Roman" w:hAnsi="Times New Roman"/>
                <w:bCs/>
                <w:iCs/>
                <w:sz w:val="24"/>
                <w:szCs w:val="24"/>
              </w:rPr>
              <w:t>92</w:t>
            </w:r>
          </w:p>
        </w:tc>
      </w:tr>
      <w:tr w:rsidR="00BB7E6B" w:rsidRPr="00090F4C" w:rsidTr="0019742E">
        <w:trPr>
          <w:trHeight w:val="336"/>
        </w:trPr>
        <w:tc>
          <w:tcPr>
            <w:tcW w:w="5000" w:type="pct"/>
            <w:gridSpan w:val="2"/>
            <w:vAlign w:val="center"/>
          </w:tcPr>
          <w:p w:rsidR="00BB7E6B" w:rsidRPr="00C00F53" w:rsidRDefault="00BB7E6B" w:rsidP="0019742E">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BB7E6B" w:rsidRPr="00090F4C" w:rsidTr="0019742E">
        <w:trPr>
          <w:trHeight w:val="490"/>
        </w:trPr>
        <w:tc>
          <w:tcPr>
            <w:tcW w:w="3596" w:type="pct"/>
            <w:vAlign w:val="center"/>
          </w:tcPr>
          <w:p w:rsidR="00BB7E6B" w:rsidRPr="00C00F53" w:rsidRDefault="00BB7E6B" w:rsidP="0019742E">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BB7E6B" w:rsidRPr="00C00F53" w:rsidRDefault="00BB7E6B" w:rsidP="0019742E">
            <w:pPr>
              <w:suppressAutoHyphens/>
              <w:spacing w:after="0"/>
              <w:rPr>
                <w:rFonts w:ascii="Times New Roman" w:hAnsi="Times New Roman"/>
                <w:bCs/>
                <w:iCs/>
                <w:sz w:val="24"/>
                <w:szCs w:val="24"/>
              </w:rPr>
            </w:pPr>
            <w:r>
              <w:rPr>
                <w:rFonts w:ascii="Times New Roman" w:hAnsi="Times New Roman"/>
                <w:bCs/>
                <w:iCs/>
                <w:sz w:val="24"/>
                <w:szCs w:val="24"/>
              </w:rPr>
              <w:t>84</w:t>
            </w:r>
          </w:p>
        </w:tc>
      </w:tr>
      <w:tr w:rsidR="00BB7E6B" w:rsidRPr="00090F4C" w:rsidTr="0019742E">
        <w:trPr>
          <w:trHeight w:val="490"/>
        </w:trPr>
        <w:tc>
          <w:tcPr>
            <w:tcW w:w="3596" w:type="pct"/>
            <w:vAlign w:val="center"/>
          </w:tcPr>
          <w:p w:rsidR="00BB7E6B" w:rsidRPr="00C00F53" w:rsidRDefault="00BB7E6B" w:rsidP="0019742E">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BB7E6B" w:rsidRPr="00C00F53" w:rsidRDefault="00BB7E6B" w:rsidP="0019742E">
            <w:pPr>
              <w:suppressAutoHyphens/>
              <w:spacing w:after="0"/>
              <w:rPr>
                <w:rFonts w:ascii="Times New Roman" w:hAnsi="Times New Roman"/>
                <w:bCs/>
                <w:iCs/>
                <w:sz w:val="24"/>
                <w:szCs w:val="24"/>
              </w:rPr>
            </w:pPr>
            <w:r>
              <w:rPr>
                <w:rFonts w:ascii="Times New Roman" w:hAnsi="Times New Roman"/>
                <w:bCs/>
                <w:iCs/>
                <w:sz w:val="24"/>
                <w:szCs w:val="24"/>
              </w:rPr>
              <w:t>8</w:t>
            </w:r>
          </w:p>
        </w:tc>
      </w:tr>
      <w:tr w:rsidR="00BB7E6B" w:rsidRPr="00090F4C" w:rsidTr="0019742E">
        <w:trPr>
          <w:trHeight w:val="331"/>
        </w:trPr>
        <w:tc>
          <w:tcPr>
            <w:tcW w:w="5000" w:type="pct"/>
            <w:gridSpan w:val="2"/>
            <w:vAlign w:val="center"/>
          </w:tcPr>
          <w:p w:rsidR="00BB7E6B" w:rsidRPr="00C00F53" w:rsidRDefault="00BB7E6B" w:rsidP="0019742E">
            <w:pPr>
              <w:suppressAutoHyphens/>
              <w:spacing w:after="0"/>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w:t>
            </w:r>
          </w:p>
        </w:tc>
      </w:tr>
    </w:tbl>
    <w:p w:rsidR="008B16E2" w:rsidRDefault="008B16E2"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B16E2" w:rsidRDefault="008B16E2"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6F2178" w:rsidRDefault="006F2178" w:rsidP="006F2178">
      <w:pPr>
        <w:spacing w:after="0" w:line="240" w:lineRule="auto"/>
        <w:jc w:val="center"/>
        <w:rPr>
          <w:rFonts w:ascii="Times New Roman" w:hAnsi="Times New Roman"/>
          <w:b/>
          <w:sz w:val="24"/>
          <w:szCs w:val="28"/>
        </w:rPr>
      </w:pPr>
      <w:r>
        <w:rPr>
          <w:rFonts w:ascii="Times New Roman" w:hAnsi="Times New Roman"/>
          <w:b/>
          <w:sz w:val="24"/>
          <w:szCs w:val="28"/>
        </w:rPr>
        <w:t>ОП.06 Информационные технологии в профессиональной деятельности</w:t>
      </w:r>
    </w:p>
    <w:p w:rsidR="006F2178" w:rsidRPr="00AF394D" w:rsidRDefault="006F2178" w:rsidP="006F2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AF394D">
        <w:rPr>
          <w:rFonts w:ascii="Times New Roman" w:hAnsi="Times New Roman" w:cs="Times New Roman"/>
          <w:b/>
          <w:sz w:val="24"/>
          <w:szCs w:val="24"/>
        </w:rPr>
        <w:t xml:space="preserve">1.1. Место дисциплины в структуре основной образовательной программы: </w:t>
      </w:r>
    </w:p>
    <w:p w:rsidR="006F2178" w:rsidRPr="009630B9" w:rsidRDefault="006F2178" w:rsidP="006F2178">
      <w:pPr>
        <w:spacing w:after="0" w:line="240" w:lineRule="auto"/>
        <w:ind w:firstLine="708"/>
        <w:jc w:val="both"/>
        <w:rPr>
          <w:rFonts w:ascii="Times New Roman" w:hAnsi="Times New Roman" w:cs="Times New Roman"/>
          <w:sz w:val="24"/>
          <w:szCs w:val="24"/>
        </w:rPr>
      </w:pPr>
      <w:r w:rsidRPr="00AF394D">
        <w:rPr>
          <w:rFonts w:ascii="Times New Roman" w:hAnsi="Times New Roman" w:cs="Times New Roman"/>
          <w:sz w:val="24"/>
          <w:szCs w:val="24"/>
        </w:rPr>
        <w:t>Учебная дисциплина</w:t>
      </w:r>
      <w:r w:rsidRPr="009630B9">
        <w:rPr>
          <w:rFonts w:ascii="Times New Roman" w:hAnsi="Times New Roman" w:cs="Times New Roman"/>
          <w:sz w:val="24"/>
          <w:szCs w:val="24"/>
        </w:rPr>
        <w:t xml:space="preserve"> </w:t>
      </w:r>
      <w:r w:rsidRPr="00B535A5">
        <w:rPr>
          <w:rFonts w:ascii="Times New Roman" w:hAnsi="Times New Roman"/>
          <w:sz w:val="24"/>
          <w:szCs w:val="28"/>
        </w:rPr>
        <w:t>ОП. 0</w:t>
      </w:r>
      <w:r>
        <w:rPr>
          <w:rFonts w:ascii="Times New Roman" w:hAnsi="Times New Roman"/>
          <w:sz w:val="24"/>
          <w:szCs w:val="28"/>
        </w:rPr>
        <w:t>6</w:t>
      </w:r>
      <w:r w:rsidRPr="00B535A5">
        <w:rPr>
          <w:rFonts w:ascii="Times New Roman" w:hAnsi="Times New Roman"/>
          <w:sz w:val="24"/>
          <w:szCs w:val="28"/>
        </w:rPr>
        <w:t xml:space="preserve"> Информационные технологии</w:t>
      </w:r>
      <w:r>
        <w:rPr>
          <w:rFonts w:ascii="Times New Roman" w:hAnsi="Times New Roman"/>
          <w:sz w:val="24"/>
          <w:szCs w:val="28"/>
        </w:rPr>
        <w:t xml:space="preserve"> в профессиональной деятельности </w:t>
      </w:r>
      <w:r w:rsidRPr="00AF394D">
        <w:rPr>
          <w:rFonts w:ascii="Times New Roman" w:hAnsi="Times New Roman" w:cs="Times New Roman"/>
          <w:sz w:val="24"/>
          <w:szCs w:val="24"/>
        </w:rPr>
        <w:t xml:space="preserve">является обязательной частью </w:t>
      </w:r>
      <w:r w:rsidRPr="00A96340">
        <w:rPr>
          <w:rFonts w:ascii="Times New Roman" w:hAnsi="Times New Roman"/>
          <w:sz w:val="24"/>
          <w:szCs w:val="24"/>
        </w:rPr>
        <w:t>о</w:t>
      </w:r>
      <w:r w:rsidRPr="00A96340">
        <w:rPr>
          <w:rFonts w:ascii="Times New Roman" w:hAnsi="Times New Roman"/>
        </w:rPr>
        <w:t>бщепрофессионального</w:t>
      </w:r>
      <w:r w:rsidRPr="00A96340">
        <w:rPr>
          <w:rFonts w:ascii="Times New Roman" w:hAnsi="Times New Roman" w:cs="Times New Roman"/>
          <w:bCs/>
          <w:sz w:val="24"/>
          <w:szCs w:val="24"/>
        </w:rPr>
        <w:t xml:space="preserve"> цикла</w:t>
      </w:r>
      <w:r w:rsidRPr="00AF394D">
        <w:rPr>
          <w:rFonts w:ascii="Times New Roman" w:hAnsi="Times New Roman" w:cs="Times New Roman"/>
          <w:b/>
          <w:bCs/>
          <w:sz w:val="24"/>
          <w:szCs w:val="24"/>
        </w:rPr>
        <w:t xml:space="preserve"> </w:t>
      </w:r>
      <w:r w:rsidRPr="00AF394D">
        <w:rPr>
          <w:rFonts w:ascii="Times New Roman" w:hAnsi="Times New Roman" w:cs="Times New Roman"/>
          <w:sz w:val="24"/>
          <w:szCs w:val="24"/>
        </w:rPr>
        <w:t>в соответствии с ФГОС СПО по</w:t>
      </w:r>
      <w:r w:rsidRPr="009630B9">
        <w:rPr>
          <w:rFonts w:ascii="Times New Roman" w:hAnsi="Times New Roman" w:cs="Times New Roman"/>
          <w:sz w:val="24"/>
          <w:szCs w:val="24"/>
        </w:rPr>
        <w:t xml:space="preserve"> </w:t>
      </w:r>
      <w:r w:rsidRPr="00065518">
        <w:rPr>
          <w:rFonts w:ascii="Times New Roman" w:hAnsi="Times New Roman"/>
          <w:sz w:val="24"/>
          <w:szCs w:val="24"/>
        </w:rPr>
        <w:t>специальности</w:t>
      </w:r>
      <w:r>
        <w:rPr>
          <w:rFonts w:ascii="Times New Roman" w:hAnsi="Times New Roman"/>
          <w:sz w:val="24"/>
          <w:szCs w:val="24"/>
        </w:rPr>
        <w:t xml:space="preserve"> </w:t>
      </w:r>
      <w:r w:rsidRPr="00B36CB3">
        <w:rPr>
          <w:rFonts w:ascii="Times New Roman" w:hAnsi="Times New Roman"/>
          <w:sz w:val="24"/>
          <w:szCs w:val="24"/>
        </w:rPr>
        <w:t>13.02.08 Электроизоляционная, кабельная и конденсаторная техника</w:t>
      </w:r>
      <w:r w:rsidRPr="00AF394D">
        <w:rPr>
          <w:rFonts w:ascii="Times New Roman" w:hAnsi="Times New Roman" w:cs="Times New Roman"/>
          <w:sz w:val="24"/>
          <w:szCs w:val="24"/>
        </w:rPr>
        <w:t>.</w:t>
      </w:r>
      <w:r w:rsidRPr="009630B9">
        <w:rPr>
          <w:rFonts w:ascii="Times New Roman" w:hAnsi="Times New Roman" w:cs="Times New Roman"/>
          <w:sz w:val="24"/>
          <w:szCs w:val="24"/>
        </w:rPr>
        <w:t xml:space="preserve"> </w:t>
      </w:r>
    </w:p>
    <w:p w:rsidR="006F2178" w:rsidRPr="003D1009" w:rsidRDefault="006F2178" w:rsidP="006F21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Особое значение </w:t>
      </w:r>
      <w:r w:rsidRPr="005215A1">
        <w:rPr>
          <w:rFonts w:ascii="Times New Roman" w:hAnsi="Times New Roman" w:cs="Times New Roman"/>
          <w:sz w:val="24"/>
          <w:szCs w:val="24"/>
        </w:rPr>
        <w:t xml:space="preserve">дисциплина имеет при формировании и развитии </w:t>
      </w:r>
      <w:r w:rsidRPr="00C86EE4">
        <w:rPr>
          <w:rFonts w:ascii="Times New Roman" w:hAnsi="Times New Roman" w:cs="Times New Roman"/>
          <w:sz w:val="24"/>
          <w:szCs w:val="24"/>
        </w:rPr>
        <w:t>ОК.01</w:t>
      </w:r>
      <w:r>
        <w:rPr>
          <w:rFonts w:ascii="Times New Roman" w:hAnsi="Times New Roman" w:cs="Times New Roman"/>
          <w:sz w:val="24"/>
          <w:szCs w:val="24"/>
        </w:rPr>
        <w:t xml:space="preserve">,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 ОК 03.</w:t>
      </w:r>
    </w:p>
    <w:p w:rsidR="006F2178" w:rsidRPr="009630B9" w:rsidRDefault="006F2178" w:rsidP="006F2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p w:rsidR="006F2178" w:rsidRPr="00AF394D" w:rsidRDefault="006F2178" w:rsidP="006F2178">
      <w:pPr>
        <w:spacing w:after="0" w:line="240" w:lineRule="auto"/>
        <w:ind w:firstLine="709"/>
        <w:rPr>
          <w:rFonts w:ascii="Times New Roman" w:hAnsi="Times New Roman" w:cs="Times New Roman"/>
          <w:b/>
          <w:sz w:val="24"/>
          <w:szCs w:val="24"/>
        </w:rPr>
      </w:pPr>
      <w:r w:rsidRPr="00AF394D">
        <w:rPr>
          <w:rFonts w:ascii="Times New Roman" w:hAnsi="Times New Roman" w:cs="Times New Roman"/>
          <w:b/>
          <w:sz w:val="24"/>
          <w:szCs w:val="24"/>
        </w:rPr>
        <w:t>1.2. Цель и планируемые результаты освоения дисциплины:</w:t>
      </w:r>
    </w:p>
    <w:p w:rsidR="006F2178" w:rsidRPr="00AF394D" w:rsidRDefault="006F2178" w:rsidP="006F2178">
      <w:pPr>
        <w:suppressAutoHyphen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В рамках программы учебной дисциплины </w:t>
      </w:r>
      <w:proofErr w:type="gramStart"/>
      <w:r w:rsidRPr="00AF394D">
        <w:rPr>
          <w:rFonts w:ascii="Times New Roman" w:hAnsi="Times New Roman" w:cs="Times New Roman"/>
          <w:sz w:val="24"/>
          <w:szCs w:val="24"/>
        </w:rPr>
        <w:t>обучающимися</w:t>
      </w:r>
      <w:proofErr w:type="gramEnd"/>
      <w:r w:rsidRPr="00AF394D">
        <w:rPr>
          <w:rFonts w:ascii="Times New Roman" w:hAnsi="Times New Roman" w:cs="Times New Roman"/>
          <w:sz w:val="24"/>
          <w:szCs w:val="24"/>
        </w:rPr>
        <w:t xml:space="preserve">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3795"/>
        <w:gridCol w:w="3436"/>
      </w:tblGrid>
      <w:tr w:rsidR="006F2178" w:rsidRPr="00CD6486" w:rsidTr="0019742E">
        <w:trPr>
          <w:trHeight w:val="649"/>
        </w:trPr>
        <w:tc>
          <w:tcPr>
            <w:tcW w:w="1435" w:type="pct"/>
            <w:hideMark/>
          </w:tcPr>
          <w:p w:rsidR="006F2178" w:rsidRPr="00CD6486" w:rsidRDefault="006F2178" w:rsidP="006F2178">
            <w:pPr>
              <w:suppressAutoHyphens/>
              <w:spacing w:after="0" w:line="240" w:lineRule="auto"/>
              <w:jc w:val="center"/>
              <w:rPr>
                <w:rFonts w:ascii="Times New Roman" w:hAnsi="Times New Roman" w:cs="Times New Roman"/>
                <w:sz w:val="24"/>
                <w:szCs w:val="24"/>
              </w:rPr>
            </w:pPr>
            <w:r w:rsidRPr="00CD6486">
              <w:rPr>
                <w:rFonts w:ascii="Times New Roman" w:hAnsi="Times New Roman" w:cs="Times New Roman"/>
                <w:sz w:val="24"/>
                <w:szCs w:val="24"/>
              </w:rPr>
              <w:t>Код</w:t>
            </w:r>
          </w:p>
          <w:p w:rsidR="006F2178" w:rsidRPr="00CD6486" w:rsidRDefault="006F2178" w:rsidP="006F2178">
            <w:pPr>
              <w:suppressAutoHyphens/>
              <w:spacing w:after="0" w:line="240" w:lineRule="auto"/>
              <w:jc w:val="center"/>
              <w:rPr>
                <w:rFonts w:ascii="Times New Roman" w:hAnsi="Times New Roman" w:cs="Times New Roman"/>
                <w:sz w:val="24"/>
                <w:szCs w:val="24"/>
              </w:rPr>
            </w:pPr>
            <w:r w:rsidRPr="00CD6486">
              <w:rPr>
                <w:rFonts w:ascii="Times New Roman" w:hAnsi="Times New Roman" w:cs="Times New Roman"/>
                <w:sz w:val="24"/>
                <w:szCs w:val="24"/>
              </w:rPr>
              <w:t xml:space="preserve">ПК, </w:t>
            </w:r>
            <w:proofErr w:type="gramStart"/>
            <w:r w:rsidRPr="00CD6486">
              <w:rPr>
                <w:rFonts w:ascii="Times New Roman" w:hAnsi="Times New Roman" w:cs="Times New Roman"/>
                <w:sz w:val="24"/>
                <w:szCs w:val="24"/>
              </w:rPr>
              <w:t>ОК</w:t>
            </w:r>
            <w:proofErr w:type="gramEnd"/>
          </w:p>
        </w:tc>
        <w:tc>
          <w:tcPr>
            <w:tcW w:w="1871" w:type="pct"/>
            <w:hideMark/>
          </w:tcPr>
          <w:p w:rsidR="006F2178" w:rsidRPr="00CD6486" w:rsidRDefault="006F2178" w:rsidP="006F2178">
            <w:pPr>
              <w:suppressAutoHyphens/>
              <w:spacing w:after="0" w:line="240" w:lineRule="auto"/>
              <w:jc w:val="center"/>
              <w:rPr>
                <w:rFonts w:ascii="Times New Roman" w:hAnsi="Times New Roman" w:cs="Times New Roman"/>
                <w:sz w:val="24"/>
                <w:szCs w:val="24"/>
              </w:rPr>
            </w:pPr>
            <w:r w:rsidRPr="00CD6486">
              <w:rPr>
                <w:rFonts w:ascii="Times New Roman" w:hAnsi="Times New Roman" w:cs="Times New Roman"/>
                <w:sz w:val="24"/>
                <w:szCs w:val="24"/>
              </w:rPr>
              <w:t>Умения</w:t>
            </w:r>
          </w:p>
        </w:tc>
        <w:tc>
          <w:tcPr>
            <w:tcW w:w="1694" w:type="pct"/>
            <w:hideMark/>
          </w:tcPr>
          <w:p w:rsidR="006F2178" w:rsidRPr="00CD6486" w:rsidRDefault="006F2178" w:rsidP="006F2178">
            <w:pPr>
              <w:suppressAutoHyphens/>
              <w:spacing w:after="0" w:line="240" w:lineRule="auto"/>
              <w:jc w:val="center"/>
              <w:rPr>
                <w:rFonts w:ascii="Times New Roman" w:hAnsi="Times New Roman" w:cs="Times New Roman"/>
                <w:sz w:val="24"/>
                <w:szCs w:val="24"/>
              </w:rPr>
            </w:pPr>
            <w:r w:rsidRPr="00CD6486">
              <w:rPr>
                <w:rFonts w:ascii="Times New Roman" w:hAnsi="Times New Roman" w:cs="Times New Roman"/>
                <w:sz w:val="24"/>
                <w:szCs w:val="24"/>
              </w:rPr>
              <w:t>Знания</w:t>
            </w:r>
          </w:p>
        </w:tc>
      </w:tr>
      <w:tr w:rsidR="006F2178" w:rsidRPr="0049000B" w:rsidTr="0019742E">
        <w:trPr>
          <w:trHeight w:val="212"/>
        </w:trPr>
        <w:tc>
          <w:tcPr>
            <w:tcW w:w="1435" w:type="pct"/>
          </w:tcPr>
          <w:p w:rsidR="006F2178" w:rsidRPr="00E82EB0" w:rsidRDefault="006F2178" w:rsidP="006F2178">
            <w:pPr>
              <w:suppressAutoHyphens/>
              <w:spacing w:after="0" w:line="240" w:lineRule="auto"/>
              <w:rPr>
                <w:rFonts w:ascii="Times New Roman" w:hAnsi="Times New Roman" w:cs="Times New Roman"/>
                <w:bCs/>
                <w:iCs/>
                <w:sz w:val="24"/>
                <w:szCs w:val="24"/>
              </w:rPr>
            </w:pPr>
            <w:proofErr w:type="gramStart"/>
            <w:r w:rsidRPr="00E82EB0">
              <w:rPr>
                <w:rFonts w:ascii="Times New Roman" w:hAnsi="Times New Roman" w:cs="Times New Roman"/>
                <w:bCs/>
                <w:iCs/>
                <w:sz w:val="24"/>
                <w:szCs w:val="24"/>
              </w:rPr>
              <w:t>ОК</w:t>
            </w:r>
            <w:proofErr w:type="gramEnd"/>
            <w:r w:rsidRPr="00E82EB0">
              <w:rPr>
                <w:rFonts w:ascii="Times New Roman" w:hAnsi="Times New Roman" w:cs="Times New Roman"/>
                <w:bCs/>
                <w:iCs/>
                <w:sz w:val="24"/>
                <w:szCs w:val="24"/>
              </w:rPr>
              <w:t xml:space="preserve"> 01</w:t>
            </w:r>
          </w:p>
          <w:p w:rsidR="006F2178" w:rsidRPr="00E82EB0" w:rsidRDefault="006F2178" w:rsidP="006F2178">
            <w:pPr>
              <w:suppressAutoHyphens/>
              <w:spacing w:after="0" w:line="240" w:lineRule="auto"/>
              <w:rPr>
                <w:rFonts w:ascii="Times New Roman" w:hAnsi="Times New Roman" w:cs="Times New Roman"/>
                <w:bCs/>
                <w:i/>
                <w:sz w:val="24"/>
                <w:szCs w:val="24"/>
              </w:rPr>
            </w:pPr>
          </w:p>
        </w:tc>
        <w:tc>
          <w:tcPr>
            <w:tcW w:w="1871" w:type="pct"/>
          </w:tcPr>
          <w:p w:rsidR="006F2178" w:rsidRPr="0049000B" w:rsidRDefault="006F2178" w:rsidP="006F2178">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О</w:t>
            </w:r>
            <w:r w:rsidRPr="0049000B">
              <w:rPr>
                <w:rFonts w:ascii="Times New Roman" w:hAnsi="Times New Roman" w:cs="Times New Roman"/>
                <w:iCs/>
                <w:sz w:val="24"/>
                <w:szCs w:val="24"/>
              </w:rPr>
              <w:t>пределять необходимые ресурсы</w:t>
            </w:r>
          </w:p>
        </w:tc>
        <w:tc>
          <w:tcPr>
            <w:tcW w:w="1694" w:type="pct"/>
          </w:tcPr>
          <w:p w:rsidR="006F2178" w:rsidRPr="0049000B" w:rsidRDefault="006F2178" w:rsidP="006F2178">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w:t>
            </w:r>
            <w:r w:rsidRPr="0049000B">
              <w:rPr>
                <w:rFonts w:ascii="Times New Roman" w:hAnsi="Times New Roman" w:cs="Times New Roman"/>
                <w:bCs/>
                <w:sz w:val="24"/>
                <w:szCs w:val="24"/>
              </w:rPr>
              <w:t xml:space="preserve">орядок </w:t>
            </w:r>
            <w:proofErr w:type="gramStart"/>
            <w:r w:rsidRPr="0049000B">
              <w:rPr>
                <w:rFonts w:ascii="Times New Roman" w:hAnsi="Times New Roman" w:cs="Times New Roman"/>
                <w:bCs/>
                <w:sz w:val="24"/>
                <w:szCs w:val="24"/>
              </w:rPr>
              <w:t>оценки результатов решения задач профессиональной деятельности</w:t>
            </w:r>
            <w:proofErr w:type="gramEnd"/>
          </w:p>
        </w:tc>
      </w:tr>
      <w:tr w:rsidR="006F2178" w:rsidRPr="0049000B" w:rsidTr="0019742E">
        <w:trPr>
          <w:trHeight w:val="212"/>
        </w:trPr>
        <w:tc>
          <w:tcPr>
            <w:tcW w:w="1435" w:type="pct"/>
            <w:vMerge w:val="restart"/>
          </w:tcPr>
          <w:p w:rsidR="006F2178" w:rsidRPr="00E82EB0" w:rsidRDefault="006F2178" w:rsidP="006F2178">
            <w:pPr>
              <w:suppressAutoHyphens/>
              <w:spacing w:after="0" w:line="240" w:lineRule="auto"/>
              <w:rPr>
                <w:rFonts w:ascii="Times New Roman" w:hAnsi="Times New Roman" w:cs="Times New Roman"/>
                <w:bCs/>
                <w:iCs/>
                <w:sz w:val="24"/>
                <w:szCs w:val="24"/>
              </w:rPr>
            </w:pPr>
            <w:proofErr w:type="gramStart"/>
            <w:r w:rsidRPr="00E82EB0">
              <w:rPr>
                <w:rFonts w:ascii="Times New Roman" w:hAnsi="Times New Roman" w:cs="Times New Roman"/>
                <w:bCs/>
                <w:iCs/>
                <w:sz w:val="24"/>
                <w:szCs w:val="24"/>
              </w:rPr>
              <w:t>ОК</w:t>
            </w:r>
            <w:proofErr w:type="gramEnd"/>
            <w:r w:rsidRPr="00E82EB0">
              <w:rPr>
                <w:rFonts w:ascii="Times New Roman" w:hAnsi="Times New Roman" w:cs="Times New Roman"/>
                <w:bCs/>
                <w:iCs/>
                <w:sz w:val="24"/>
                <w:szCs w:val="24"/>
              </w:rPr>
              <w:t xml:space="preserve"> 02</w:t>
            </w:r>
          </w:p>
          <w:p w:rsidR="006F2178" w:rsidRPr="00E82EB0" w:rsidRDefault="006F2178" w:rsidP="006F2178">
            <w:pPr>
              <w:suppressAutoHyphens/>
              <w:spacing w:after="0" w:line="240" w:lineRule="auto"/>
              <w:rPr>
                <w:rFonts w:ascii="Times New Roman" w:hAnsi="Times New Roman" w:cs="Times New Roman"/>
                <w:bCs/>
                <w:i/>
                <w:sz w:val="24"/>
                <w:szCs w:val="24"/>
                <w:highlight w:val="yellow"/>
              </w:rPr>
            </w:pPr>
          </w:p>
        </w:tc>
        <w:tc>
          <w:tcPr>
            <w:tcW w:w="1871" w:type="pct"/>
          </w:tcPr>
          <w:p w:rsidR="006F2178" w:rsidRPr="00CD6486" w:rsidRDefault="006F2178" w:rsidP="006F2178">
            <w:pPr>
              <w:suppressAutoHyphens/>
              <w:spacing w:after="0" w:line="240" w:lineRule="auto"/>
              <w:rPr>
                <w:rFonts w:ascii="Times New Roman" w:hAnsi="Times New Roman" w:cs="Times New Roman"/>
                <w:b/>
                <w:iCs/>
                <w:sz w:val="24"/>
                <w:szCs w:val="24"/>
              </w:rPr>
            </w:pPr>
            <w:r>
              <w:rPr>
                <w:rFonts w:ascii="Times New Roman" w:hAnsi="Times New Roman" w:cs="Times New Roman"/>
                <w:iCs/>
                <w:sz w:val="24"/>
                <w:szCs w:val="24"/>
              </w:rPr>
              <w:t>П</w:t>
            </w:r>
            <w:r w:rsidRPr="00CD6486">
              <w:rPr>
                <w:rFonts w:ascii="Times New Roman" w:hAnsi="Times New Roman" w:cs="Times New Roman"/>
                <w:iCs/>
                <w:sz w:val="24"/>
                <w:szCs w:val="24"/>
              </w:rPr>
              <w:t>ланировать процесс поиска; структурировать получаемую информацию</w:t>
            </w:r>
          </w:p>
        </w:tc>
        <w:tc>
          <w:tcPr>
            <w:tcW w:w="1694" w:type="pct"/>
          </w:tcPr>
          <w:p w:rsidR="006F2178" w:rsidRPr="0049000B" w:rsidRDefault="006F2178" w:rsidP="006F2178">
            <w:pPr>
              <w:suppressAutoHyphens/>
              <w:spacing w:after="0" w:line="240" w:lineRule="auto"/>
              <w:rPr>
                <w:rFonts w:ascii="Times New Roman" w:hAnsi="Times New Roman" w:cs="Times New Roman"/>
                <w:b/>
                <w:iCs/>
                <w:sz w:val="24"/>
                <w:szCs w:val="24"/>
              </w:rPr>
            </w:pPr>
            <w:r>
              <w:rPr>
                <w:rFonts w:ascii="Times New Roman" w:hAnsi="Times New Roman" w:cs="Times New Roman"/>
                <w:iCs/>
                <w:sz w:val="24"/>
                <w:szCs w:val="24"/>
              </w:rPr>
              <w:t>Н</w:t>
            </w:r>
            <w:r w:rsidRPr="0049000B">
              <w:rPr>
                <w:rFonts w:ascii="Times New Roman" w:hAnsi="Times New Roman" w:cs="Times New Roman"/>
                <w:iCs/>
                <w:sz w:val="24"/>
                <w:szCs w:val="24"/>
              </w:rPr>
              <w:t>оменклатура информационных источников, применяемых в профессиональной деятельности</w:t>
            </w:r>
          </w:p>
        </w:tc>
      </w:tr>
      <w:tr w:rsidR="006F2178" w:rsidRPr="0049000B" w:rsidTr="0019742E">
        <w:trPr>
          <w:trHeight w:val="212"/>
        </w:trPr>
        <w:tc>
          <w:tcPr>
            <w:tcW w:w="1435" w:type="pct"/>
            <w:vMerge/>
          </w:tcPr>
          <w:p w:rsidR="006F2178" w:rsidRPr="00E82EB0" w:rsidRDefault="006F2178" w:rsidP="006F2178">
            <w:pPr>
              <w:suppressAutoHyphens/>
              <w:spacing w:after="0" w:line="240" w:lineRule="auto"/>
              <w:rPr>
                <w:rFonts w:ascii="Times New Roman" w:hAnsi="Times New Roman" w:cs="Times New Roman"/>
                <w:bCs/>
                <w:iCs/>
                <w:sz w:val="24"/>
                <w:szCs w:val="24"/>
                <w:highlight w:val="yellow"/>
              </w:rPr>
            </w:pPr>
          </w:p>
        </w:tc>
        <w:tc>
          <w:tcPr>
            <w:tcW w:w="1871" w:type="pct"/>
            <w:vMerge w:val="restart"/>
          </w:tcPr>
          <w:p w:rsidR="006F2178" w:rsidRPr="0049000B" w:rsidRDefault="006F2178" w:rsidP="006F2178">
            <w:pPr>
              <w:suppressAutoHyphens/>
              <w:spacing w:after="0" w:line="240" w:lineRule="auto"/>
              <w:rPr>
                <w:rFonts w:ascii="Times New Roman" w:hAnsi="Times New Roman" w:cs="Times New Roman"/>
                <w:b/>
                <w:iCs/>
                <w:sz w:val="24"/>
                <w:szCs w:val="24"/>
              </w:rPr>
            </w:pPr>
            <w:r>
              <w:rPr>
                <w:rFonts w:ascii="Times New Roman" w:hAnsi="Times New Roman" w:cs="Times New Roman"/>
                <w:iCs/>
                <w:sz w:val="24"/>
                <w:szCs w:val="24"/>
              </w:rPr>
              <w:t>И</w:t>
            </w:r>
            <w:r w:rsidRPr="0049000B">
              <w:rPr>
                <w:rFonts w:ascii="Times New Roman" w:hAnsi="Times New Roman" w:cs="Times New Roman"/>
                <w:iCs/>
                <w:sz w:val="24"/>
                <w:szCs w:val="24"/>
              </w:rPr>
              <w:t>спользовать различные цифровые средства для решения профессиональных задач</w:t>
            </w:r>
          </w:p>
        </w:tc>
        <w:tc>
          <w:tcPr>
            <w:tcW w:w="1694" w:type="pct"/>
          </w:tcPr>
          <w:p w:rsidR="006F2178" w:rsidRPr="0049000B" w:rsidRDefault="006F2178" w:rsidP="006F2178">
            <w:pPr>
              <w:suppressAutoHyphens/>
              <w:spacing w:after="0" w:line="240" w:lineRule="auto"/>
              <w:rPr>
                <w:rFonts w:ascii="Times New Roman" w:hAnsi="Times New Roman" w:cs="Times New Roman"/>
                <w:b/>
                <w:bCs/>
                <w:iCs/>
                <w:sz w:val="24"/>
                <w:szCs w:val="24"/>
              </w:rPr>
            </w:pPr>
            <w:r>
              <w:rPr>
                <w:rFonts w:ascii="Times New Roman" w:hAnsi="Times New Roman" w:cs="Times New Roman"/>
                <w:iCs/>
                <w:sz w:val="24"/>
                <w:szCs w:val="24"/>
              </w:rPr>
              <w:t>П</w:t>
            </w:r>
            <w:r w:rsidRPr="0049000B">
              <w:rPr>
                <w:rFonts w:ascii="Times New Roman" w:hAnsi="Times New Roman" w:cs="Times New Roman"/>
                <w:iCs/>
                <w:sz w:val="24"/>
                <w:szCs w:val="24"/>
              </w:rPr>
              <w:t>риемы структурирования информации</w:t>
            </w:r>
          </w:p>
        </w:tc>
      </w:tr>
      <w:tr w:rsidR="006F2178" w:rsidRPr="00CD6486" w:rsidTr="0019742E">
        <w:trPr>
          <w:trHeight w:val="212"/>
        </w:trPr>
        <w:tc>
          <w:tcPr>
            <w:tcW w:w="1435" w:type="pct"/>
            <w:vMerge/>
          </w:tcPr>
          <w:p w:rsidR="006F2178" w:rsidRPr="00E82EB0" w:rsidRDefault="006F2178" w:rsidP="006F2178">
            <w:pPr>
              <w:suppressAutoHyphens/>
              <w:spacing w:after="0" w:line="240" w:lineRule="auto"/>
              <w:rPr>
                <w:rFonts w:ascii="Times New Roman" w:hAnsi="Times New Roman" w:cs="Times New Roman"/>
                <w:bCs/>
                <w:iCs/>
                <w:sz w:val="24"/>
                <w:szCs w:val="24"/>
                <w:highlight w:val="yellow"/>
              </w:rPr>
            </w:pPr>
          </w:p>
        </w:tc>
        <w:tc>
          <w:tcPr>
            <w:tcW w:w="1871" w:type="pct"/>
            <w:vMerge/>
          </w:tcPr>
          <w:p w:rsidR="006F2178" w:rsidRPr="00CD6486" w:rsidRDefault="006F2178" w:rsidP="006F2178">
            <w:pPr>
              <w:suppressAutoHyphens/>
              <w:spacing w:after="0" w:line="240" w:lineRule="auto"/>
              <w:rPr>
                <w:rFonts w:ascii="Times New Roman" w:hAnsi="Times New Roman" w:cs="Times New Roman"/>
                <w:b/>
                <w:iCs/>
                <w:sz w:val="24"/>
                <w:szCs w:val="24"/>
              </w:rPr>
            </w:pPr>
          </w:p>
        </w:tc>
        <w:tc>
          <w:tcPr>
            <w:tcW w:w="1694" w:type="pct"/>
          </w:tcPr>
          <w:p w:rsidR="006F2178" w:rsidRPr="00CD6486" w:rsidRDefault="006F2178" w:rsidP="006F2178">
            <w:pPr>
              <w:suppressAutoHyphens/>
              <w:spacing w:after="0" w:line="240" w:lineRule="auto"/>
              <w:rPr>
                <w:rFonts w:ascii="Times New Roman" w:hAnsi="Times New Roman" w:cs="Times New Roman"/>
                <w:iCs/>
                <w:sz w:val="24"/>
                <w:szCs w:val="24"/>
              </w:rPr>
            </w:pPr>
            <w:r>
              <w:rPr>
                <w:rFonts w:ascii="Times New Roman" w:hAnsi="Times New Roman" w:cs="Times New Roman"/>
                <w:iCs/>
                <w:sz w:val="24"/>
                <w:szCs w:val="24"/>
              </w:rPr>
              <w:t>Ф</w:t>
            </w:r>
            <w:r w:rsidRPr="00CD6486">
              <w:rPr>
                <w:rFonts w:ascii="Times New Roman" w:hAnsi="Times New Roman" w:cs="Times New Roman"/>
                <w:iCs/>
                <w:sz w:val="24"/>
                <w:szCs w:val="24"/>
              </w:rPr>
              <w:t xml:space="preserve">ормат оформления результатов поиска информации, </w:t>
            </w:r>
            <w:r w:rsidRPr="00CD6486">
              <w:rPr>
                <w:rFonts w:ascii="Times New Roman" w:hAnsi="Times New Roman" w:cs="Times New Roman"/>
                <w:bCs/>
                <w:iCs/>
                <w:sz w:val="24"/>
                <w:szCs w:val="24"/>
              </w:rPr>
              <w:t>современные средства и устройства информатизации</w:t>
            </w:r>
          </w:p>
        </w:tc>
      </w:tr>
      <w:tr w:rsidR="006F2178" w:rsidRPr="00277B23" w:rsidTr="0019742E">
        <w:trPr>
          <w:trHeight w:val="212"/>
        </w:trPr>
        <w:tc>
          <w:tcPr>
            <w:tcW w:w="1435" w:type="pct"/>
            <w:vMerge w:val="restart"/>
          </w:tcPr>
          <w:p w:rsidR="006F2178" w:rsidRPr="00E82EB0" w:rsidRDefault="006F2178" w:rsidP="006F2178">
            <w:pPr>
              <w:suppressAutoHyphens/>
              <w:spacing w:after="0" w:line="240" w:lineRule="auto"/>
              <w:rPr>
                <w:rFonts w:ascii="Times New Roman" w:hAnsi="Times New Roman" w:cs="Times New Roman"/>
                <w:bCs/>
                <w:iCs/>
                <w:sz w:val="24"/>
                <w:szCs w:val="24"/>
              </w:rPr>
            </w:pPr>
            <w:proofErr w:type="gramStart"/>
            <w:r w:rsidRPr="00E82EB0">
              <w:rPr>
                <w:rFonts w:ascii="Times New Roman" w:hAnsi="Times New Roman" w:cs="Times New Roman"/>
                <w:bCs/>
                <w:iCs/>
                <w:sz w:val="24"/>
                <w:szCs w:val="24"/>
              </w:rPr>
              <w:t>ОК</w:t>
            </w:r>
            <w:proofErr w:type="gramEnd"/>
            <w:r w:rsidRPr="00E82EB0">
              <w:rPr>
                <w:rFonts w:ascii="Times New Roman" w:hAnsi="Times New Roman" w:cs="Times New Roman"/>
                <w:bCs/>
                <w:iCs/>
                <w:sz w:val="24"/>
                <w:szCs w:val="24"/>
              </w:rPr>
              <w:t xml:space="preserve"> 03.</w:t>
            </w:r>
          </w:p>
          <w:p w:rsidR="006F2178" w:rsidRPr="00E82EB0" w:rsidRDefault="006F2178" w:rsidP="006F2178">
            <w:pPr>
              <w:suppressAutoHyphens/>
              <w:spacing w:after="0" w:line="240" w:lineRule="auto"/>
              <w:rPr>
                <w:rFonts w:ascii="Times New Roman" w:hAnsi="Times New Roman" w:cs="Times New Roman"/>
                <w:bCs/>
                <w:iCs/>
                <w:sz w:val="24"/>
                <w:szCs w:val="24"/>
              </w:rPr>
            </w:pPr>
          </w:p>
        </w:tc>
        <w:tc>
          <w:tcPr>
            <w:tcW w:w="1871" w:type="pct"/>
          </w:tcPr>
          <w:p w:rsidR="006F2178" w:rsidRPr="00277B23" w:rsidRDefault="006F2178" w:rsidP="006F2178">
            <w:pPr>
              <w:suppressAutoHyphens/>
              <w:spacing w:after="0" w:line="240" w:lineRule="auto"/>
              <w:jc w:val="both"/>
              <w:rPr>
                <w:rFonts w:ascii="Times New Roman" w:hAnsi="Times New Roman" w:cs="Times New Roman"/>
                <w:b/>
                <w:bCs/>
                <w:iCs/>
                <w:sz w:val="24"/>
                <w:szCs w:val="24"/>
              </w:rPr>
            </w:pPr>
            <w:r>
              <w:rPr>
                <w:rFonts w:ascii="Times New Roman" w:hAnsi="Times New Roman" w:cs="Times New Roman"/>
                <w:bCs/>
                <w:iCs/>
                <w:sz w:val="24"/>
                <w:szCs w:val="24"/>
              </w:rPr>
              <w:t>О</w:t>
            </w:r>
            <w:r w:rsidRPr="00277B23">
              <w:rPr>
                <w:rFonts w:ascii="Times New Roman" w:hAnsi="Times New Roman" w:cs="Times New Roman"/>
                <w:bCs/>
                <w:iCs/>
                <w:sz w:val="24"/>
                <w:szCs w:val="24"/>
              </w:rPr>
              <w:t>пределять актуальность нормативно-правовой документации в профессиональной деятельности</w:t>
            </w:r>
          </w:p>
        </w:tc>
        <w:tc>
          <w:tcPr>
            <w:tcW w:w="1694" w:type="pct"/>
          </w:tcPr>
          <w:p w:rsidR="006F2178" w:rsidRPr="00277B23" w:rsidRDefault="006F2178" w:rsidP="006F2178">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iCs/>
                <w:sz w:val="24"/>
                <w:szCs w:val="24"/>
              </w:rPr>
              <w:t>С</w:t>
            </w:r>
            <w:r w:rsidRPr="00277B23">
              <w:rPr>
                <w:rFonts w:ascii="Times New Roman" w:hAnsi="Times New Roman" w:cs="Times New Roman"/>
                <w:bCs/>
                <w:iCs/>
                <w:sz w:val="24"/>
                <w:szCs w:val="24"/>
              </w:rPr>
              <w:t>одержание актуальной нормативно-правовой документации</w:t>
            </w:r>
          </w:p>
        </w:tc>
      </w:tr>
      <w:tr w:rsidR="006F2178" w:rsidRPr="00277B23" w:rsidTr="0019742E">
        <w:trPr>
          <w:trHeight w:val="212"/>
        </w:trPr>
        <w:tc>
          <w:tcPr>
            <w:tcW w:w="1435" w:type="pct"/>
            <w:vMerge/>
          </w:tcPr>
          <w:p w:rsidR="006F2178" w:rsidRPr="00CD6486" w:rsidRDefault="006F2178" w:rsidP="006F2178">
            <w:pPr>
              <w:suppressAutoHyphens/>
              <w:spacing w:after="0" w:line="240" w:lineRule="auto"/>
              <w:rPr>
                <w:rFonts w:ascii="Times New Roman" w:hAnsi="Times New Roman" w:cs="Times New Roman"/>
                <w:b/>
                <w:iCs/>
                <w:sz w:val="24"/>
                <w:szCs w:val="24"/>
              </w:rPr>
            </w:pPr>
          </w:p>
        </w:tc>
        <w:tc>
          <w:tcPr>
            <w:tcW w:w="1871" w:type="pct"/>
          </w:tcPr>
          <w:p w:rsidR="006F2178" w:rsidRPr="00277B23" w:rsidRDefault="006F2178" w:rsidP="006F2178">
            <w:pPr>
              <w:suppressAutoHyphens/>
              <w:spacing w:after="0" w:line="240" w:lineRule="auto"/>
              <w:jc w:val="both"/>
              <w:rPr>
                <w:rFonts w:ascii="Times New Roman" w:hAnsi="Times New Roman" w:cs="Times New Roman"/>
                <w:b/>
                <w:bCs/>
                <w:iCs/>
                <w:sz w:val="24"/>
                <w:szCs w:val="24"/>
              </w:rPr>
            </w:pPr>
            <w:r>
              <w:rPr>
                <w:rFonts w:ascii="Times New Roman" w:hAnsi="Times New Roman" w:cs="Times New Roman"/>
                <w:sz w:val="24"/>
                <w:szCs w:val="24"/>
              </w:rPr>
              <w:t>П</w:t>
            </w:r>
            <w:r w:rsidRPr="00277B23">
              <w:rPr>
                <w:rFonts w:ascii="Times New Roman" w:hAnsi="Times New Roman" w:cs="Times New Roman"/>
                <w:sz w:val="24"/>
                <w:szCs w:val="24"/>
              </w:rPr>
              <w:t>рименять современную научную профессиональную терминологию</w:t>
            </w:r>
          </w:p>
        </w:tc>
        <w:tc>
          <w:tcPr>
            <w:tcW w:w="1694" w:type="pct"/>
          </w:tcPr>
          <w:p w:rsidR="006F2178" w:rsidRPr="00277B23" w:rsidRDefault="006F2178" w:rsidP="006F2178">
            <w:pPr>
              <w:suppressAutoHyphens/>
              <w:spacing w:after="0" w:line="240" w:lineRule="auto"/>
              <w:jc w:val="both"/>
              <w:rPr>
                <w:rFonts w:ascii="Times New Roman" w:hAnsi="Times New Roman" w:cs="Times New Roman"/>
                <w:b/>
                <w:bCs/>
                <w:iCs/>
                <w:sz w:val="24"/>
                <w:szCs w:val="24"/>
              </w:rPr>
            </w:pPr>
            <w:r>
              <w:rPr>
                <w:rFonts w:ascii="Times New Roman" w:hAnsi="Times New Roman" w:cs="Times New Roman"/>
                <w:bCs/>
                <w:iCs/>
                <w:sz w:val="24"/>
                <w:szCs w:val="24"/>
              </w:rPr>
              <w:t>С</w:t>
            </w:r>
            <w:r w:rsidRPr="00277B23">
              <w:rPr>
                <w:rFonts w:ascii="Times New Roman" w:hAnsi="Times New Roman" w:cs="Times New Roman"/>
                <w:bCs/>
                <w:iCs/>
                <w:sz w:val="24"/>
                <w:szCs w:val="24"/>
              </w:rPr>
              <w:t>овременная научная и профессиональная терминология</w:t>
            </w:r>
          </w:p>
        </w:tc>
      </w:tr>
    </w:tbl>
    <w:p w:rsidR="006F2178" w:rsidRPr="009630B9" w:rsidRDefault="006F2178" w:rsidP="006F2178">
      <w:pPr>
        <w:suppressAutoHyphens/>
        <w:spacing w:after="0" w:line="240" w:lineRule="auto"/>
        <w:ind w:firstLine="709"/>
        <w:rPr>
          <w:rFonts w:ascii="Times New Roman" w:hAnsi="Times New Roman" w:cs="Times New Roman"/>
          <w:b/>
        </w:rPr>
      </w:pPr>
    </w:p>
    <w:p w:rsidR="006F2178" w:rsidRPr="00A96340" w:rsidRDefault="006F2178" w:rsidP="006F2178">
      <w:pPr>
        <w:spacing w:after="0" w:line="240" w:lineRule="auto"/>
        <w:rPr>
          <w:rFonts w:ascii="Times New Roman" w:hAnsi="Times New Roman"/>
          <w:b/>
          <w:sz w:val="24"/>
          <w:szCs w:val="28"/>
        </w:rPr>
      </w:pPr>
    </w:p>
    <w:p w:rsidR="006F2178" w:rsidRDefault="006F2178" w:rsidP="006F2178">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6F2178" w:rsidRPr="00090F4C" w:rsidRDefault="006F2178" w:rsidP="006F2178">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6F2178" w:rsidRPr="00090F4C" w:rsidTr="0019742E">
        <w:trPr>
          <w:trHeight w:val="490"/>
        </w:trPr>
        <w:tc>
          <w:tcPr>
            <w:tcW w:w="3596" w:type="pct"/>
            <w:vAlign w:val="center"/>
          </w:tcPr>
          <w:p w:rsidR="006F2178" w:rsidRPr="00C00F53" w:rsidRDefault="006F2178"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6F2178" w:rsidRPr="00C00F53" w:rsidRDefault="006F2178"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6F2178" w:rsidRPr="00090F4C" w:rsidTr="0019742E">
        <w:trPr>
          <w:trHeight w:val="490"/>
        </w:trPr>
        <w:tc>
          <w:tcPr>
            <w:tcW w:w="3596" w:type="pct"/>
            <w:vAlign w:val="center"/>
          </w:tcPr>
          <w:p w:rsidR="006F2178" w:rsidRPr="00C00F53" w:rsidRDefault="006F2178" w:rsidP="0019742E">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6F2178" w:rsidRPr="00C00F53" w:rsidRDefault="006F2178" w:rsidP="0019742E">
            <w:pPr>
              <w:suppressAutoHyphens/>
              <w:spacing w:after="0"/>
              <w:rPr>
                <w:rFonts w:ascii="Times New Roman" w:hAnsi="Times New Roman"/>
                <w:bCs/>
                <w:iCs/>
                <w:sz w:val="24"/>
                <w:szCs w:val="24"/>
              </w:rPr>
            </w:pPr>
            <w:r>
              <w:rPr>
                <w:rFonts w:ascii="Times New Roman" w:hAnsi="Times New Roman"/>
                <w:bCs/>
                <w:iCs/>
                <w:sz w:val="24"/>
                <w:szCs w:val="24"/>
              </w:rPr>
              <w:t>88</w:t>
            </w:r>
          </w:p>
        </w:tc>
      </w:tr>
      <w:tr w:rsidR="006F2178" w:rsidRPr="00090F4C" w:rsidTr="0019742E">
        <w:trPr>
          <w:trHeight w:val="336"/>
        </w:trPr>
        <w:tc>
          <w:tcPr>
            <w:tcW w:w="5000" w:type="pct"/>
            <w:gridSpan w:val="2"/>
            <w:vAlign w:val="center"/>
          </w:tcPr>
          <w:p w:rsidR="006F2178" w:rsidRPr="00C00F53" w:rsidRDefault="006F2178" w:rsidP="0019742E">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6F2178" w:rsidRPr="00090F4C" w:rsidTr="0019742E">
        <w:trPr>
          <w:trHeight w:val="490"/>
        </w:trPr>
        <w:tc>
          <w:tcPr>
            <w:tcW w:w="3596" w:type="pct"/>
            <w:vAlign w:val="center"/>
          </w:tcPr>
          <w:p w:rsidR="006F2178" w:rsidRPr="00C00F53" w:rsidRDefault="006F2178" w:rsidP="0019742E">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6F2178" w:rsidRPr="00C00F53" w:rsidRDefault="006F2178" w:rsidP="0019742E">
            <w:pPr>
              <w:suppressAutoHyphens/>
              <w:spacing w:after="0"/>
              <w:rPr>
                <w:rFonts w:ascii="Times New Roman" w:hAnsi="Times New Roman"/>
                <w:bCs/>
                <w:iCs/>
                <w:sz w:val="24"/>
                <w:szCs w:val="24"/>
              </w:rPr>
            </w:pPr>
            <w:r>
              <w:rPr>
                <w:rFonts w:ascii="Times New Roman" w:hAnsi="Times New Roman"/>
                <w:bCs/>
                <w:iCs/>
                <w:sz w:val="24"/>
                <w:szCs w:val="24"/>
              </w:rPr>
              <w:t>84</w:t>
            </w:r>
          </w:p>
        </w:tc>
      </w:tr>
      <w:tr w:rsidR="006F2178" w:rsidRPr="00090F4C" w:rsidTr="0019742E">
        <w:trPr>
          <w:trHeight w:val="490"/>
        </w:trPr>
        <w:tc>
          <w:tcPr>
            <w:tcW w:w="3596" w:type="pct"/>
            <w:vAlign w:val="center"/>
          </w:tcPr>
          <w:p w:rsidR="006F2178" w:rsidRPr="00C00F53" w:rsidRDefault="006F2178" w:rsidP="0019742E">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6F2178" w:rsidRPr="00C00F53" w:rsidRDefault="006F2178" w:rsidP="0019742E">
            <w:pPr>
              <w:suppressAutoHyphens/>
              <w:spacing w:after="0"/>
              <w:rPr>
                <w:rFonts w:ascii="Times New Roman" w:hAnsi="Times New Roman"/>
                <w:bCs/>
                <w:iCs/>
                <w:sz w:val="24"/>
                <w:szCs w:val="24"/>
              </w:rPr>
            </w:pPr>
            <w:r>
              <w:rPr>
                <w:rFonts w:ascii="Times New Roman" w:hAnsi="Times New Roman"/>
                <w:bCs/>
                <w:iCs/>
                <w:sz w:val="24"/>
                <w:szCs w:val="24"/>
              </w:rPr>
              <w:t>4</w:t>
            </w:r>
          </w:p>
        </w:tc>
      </w:tr>
      <w:tr w:rsidR="006F2178" w:rsidRPr="00090F4C" w:rsidTr="0019742E">
        <w:trPr>
          <w:trHeight w:val="331"/>
        </w:trPr>
        <w:tc>
          <w:tcPr>
            <w:tcW w:w="5000" w:type="pct"/>
            <w:gridSpan w:val="2"/>
            <w:vAlign w:val="center"/>
          </w:tcPr>
          <w:p w:rsidR="006F2178" w:rsidRPr="00C00F53" w:rsidRDefault="006F2178" w:rsidP="0019742E">
            <w:pPr>
              <w:suppressAutoHyphens/>
              <w:spacing w:after="0"/>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w:t>
            </w:r>
          </w:p>
        </w:tc>
      </w:tr>
    </w:tbl>
    <w:p w:rsidR="006F2178" w:rsidRPr="009630B9" w:rsidRDefault="006F2178" w:rsidP="006F2178">
      <w:pPr>
        <w:rPr>
          <w:rFonts w:ascii="Times New Roman" w:hAnsi="Times New Roman" w:cs="Times New Roman"/>
          <w:b/>
          <w:i/>
        </w:rPr>
      </w:pPr>
    </w:p>
    <w:p w:rsidR="008B16E2" w:rsidRDefault="008B16E2"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6F2178" w:rsidRDefault="006F2178" w:rsidP="006F2178">
      <w:pPr>
        <w:spacing w:after="0"/>
        <w:jc w:val="center"/>
        <w:rPr>
          <w:rFonts w:ascii="Times New Roman" w:hAnsi="Times New Roman" w:cs="Times New Roman"/>
          <w:b/>
          <w:iCs/>
          <w:sz w:val="24"/>
          <w:szCs w:val="24"/>
        </w:rPr>
      </w:pPr>
      <w:r>
        <w:rPr>
          <w:rFonts w:ascii="Times New Roman" w:hAnsi="Times New Roman" w:cs="Times New Roman"/>
          <w:b/>
          <w:iCs/>
          <w:sz w:val="24"/>
          <w:szCs w:val="24"/>
        </w:rPr>
        <w:t>ОП.07 Основы экономики</w:t>
      </w:r>
    </w:p>
    <w:p w:rsidR="00A34B5B" w:rsidRPr="00AF394D" w:rsidRDefault="00A34B5B" w:rsidP="00A34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AF394D">
        <w:rPr>
          <w:rFonts w:ascii="Times New Roman" w:hAnsi="Times New Roman" w:cs="Times New Roman"/>
          <w:b/>
          <w:sz w:val="24"/>
          <w:szCs w:val="24"/>
        </w:rPr>
        <w:t xml:space="preserve">1.1. Место дисциплины в структуре основной образовательной программы: </w:t>
      </w:r>
    </w:p>
    <w:p w:rsidR="00A34B5B" w:rsidRPr="00E90677" w:rsidRDefault="00A34B5B" w:rsidP="00A34B5B">
      <w:pPr>
        <w:spacing w:after="0" w:line="240" w:lineRule="auto"/>
        <w:ind w:firstLine="709"/>
        <w:jc w:val="both"/>
        <w:rPr>
          <w:rFonts w:ascii="Times New Roman" w:hAnsi="Times New Roman"/>
          <w:i/>
          <w:sz w:val="24"/>
        </w:rPr>
      </w:pPr>
      <w:r w:rsidRPr="00AF394D">
        <w:rPr>
          <w:rFonts w:ascii="Times New Roman" w:hAnsi="Times New Roman" w:cs="Times New Roman"/>
          <w:sz w:val="24"/>
          <w:szCs w:val="24"/>
        </w:rPr>
        <w:t>Учебная дисциплина</w:t>
      </w:r>
      <w:r w:rsidRPr="009630B9">
        <w:rPr>
          <w:rFonts w:ascii="Times New Roman" w:hAnsi="Times New Roman" w:cs="Times New Roman"/>
          <w:sz w:val="24"/>
          <w:szCs w:val="24"/>
        </w:rPr>
        <w:t xml:space="preserve"> </w:t>
      </w:r>
      <w:r w:rsidRPr="00E90677">
        <w:rPr>
          <w:rFonts w:ascii="Times New Roman" w:hAnsi="Times New Roman" w:cs="Times New Roman"/>
          <w:sz w:val="24"/>
          <w:szCs w:val="24"/>
        </w:rPr>
        <w:t>ОП.07</w:t>
      </w:r>
      <w:r w:rsidRPr="00E90677">
        <w:rPr>
          <w:rFonts w:ascii="Times New Roman" w:hAnsi="Times New Roman" w:cs="Times New Roman"/>
          <w:bCs/>
          <w:iCs/>
          <w:sz w:val="24"/>
          <w:szCs w:val="24"/>
        </w:rPr>
        <w:t xml:space="preserve"> </w:t>
      </w:r>
      <w:r w:rsidRPr="00E90677">
        <w:rPr>
          <w:rFonts w:ascii="Times New Roman" w:hAnsi="Times New Roman" w:cs="Times New Roman"/>
          <w:iCs/>
          <w:sz w:val="24"/>
          <w:szCs w:val="24"/>
        </w:rPr>
        <w:t>Основы экономики</w:t>
      </w:r>
      <w:r w:rsidRPr="009630B9">
        <w:rPr>
          <w:rFonts w:ascii="Times New Roman" w:hAnsi="Times New Roman" w:cs="Times New Roman"/>
          <w:sz w:val="24"/>
          <w:szCs w:val="24"/>
        </w:rPr>
        <w:t xml:space="preserve"> </w:t>
      </w:r>
      <w:r w:rsidRPr="00AF394D">
        <w:rPr>
          <w:rFonts w:ascii="Times New Roman" w:hAnsi="Times New Roman" w:cs="Times New Roman"/>
          <w:sz w:val="24"/>
          <w:szCs w:val="24"/>
        </w:rPr>
        <w:t xml:space="preserve">является обязательной частью </w:t>
      </w:r>
      <w:r>
        <w:rPr>
          <w:rFonts w:ascii="Times New Roman" w:hAnsi="Times New Roman" w:cs="Times New Roman"/>
          <w:sz w:val="24"/>
          <w:szCs w:val="24"/>
        </w:rPr>
        <w:t>обще</w:t>
      </w:r>
      <w:r w:rsidRPr="00B6542B">
        <w:rPr>
          <w:rFonts w:ascii="Times New Roman" w:hAnsi="Times New Roman" w:cs="Times New Roman"/>
          <w:bCs/>
          <w:sz w:val="24"/>
          <w:szCs w:val="24"/>
        </w:rPr>
        <w:t>профессионального</w:t>
      </w:r>
      <w:r w:rsidRPr="0023134B">
        <w:rPr>
          <w:rFonts w:ascii="Times New Roman" w:hAnsi="Times New Roman" w:cs="Times New Roman"/>
          <w:bCs/>
          <w:sz w:val="24"/>
          <w:szCs w:val="24"/>
        </w:rPr>
        <w:t xml:space="preserve"> цикла</w:t>
      </w:r>
      <w:r w:rsidRPr="00AF394D">
        <w:rPr>
          <w:rFonts w:ascii="Times New Roman" w:hAnsi="Times New Roman" w:cs="Times New Roman"/>
          <w:b/>
          <w:bCs/>
          <w:sz w:val="24"/>
          <w:szCs w:val="24"/>
        </w:rPr>
        <w:t xml:space="preserve"> </w:t>
      </w:r>
      <w:r w:rsidRPr="00AF394D">
        <w:rPr>
          <w:rFonts w:ascii="Times New Roman" w:hAnsi="Times New Roman" w:cs="Times New Roman"/>
          <w:sz w:val="24"/>
          <w:szCs w:val="24"/>
        </w:rPr>
        <w:t>ПОП-П в соответствии с ФГОС СПО по</w:t>
      </w:r>
      <w:r w:rsidRPr="009630B9">
        <w:rPr>
          <w:rFonts w:ascii="Times New Roman" w:hAnsi="Times New Roman" w:cs="Times New Roman"/>
          <w:sz w:val="24"/>
          <w:szCs w:val="24"/>
        </w:rPr>
        <w:t xml:space="preserve"> </w:t>
      </w:r>
      <w:r>
        <w:rPr>
          <w:rFonts w:ascii="Times New Roman" w:hAnsi="Times New Roman"/>
          <w:sz w:val="24"/>
        </w:rPr>
        <w:t>13.02.08 Электроизоляционная</w:t>
      </w:r>
      <w:r w:rsidRPr="00E90677">
        <w:rPr>
          <w:rFonts w:ascii="Times New Roman" w:hAnsi="Times New Roman"/>
          <w:sz w:val="24"/>
        </w:rPr>
        <w:t>, кабельная и конденсаторная техника</w:t>
      </w:r>
      <w:r w:rsidRPr="00AF394D">
        <w:rPr>
          <w:rFonts w:ascii="Times New Roman" w:hAnsi="Times New Roman" w:cs="Times New Roman"/>
          <w:sz w:val="24"/>
          <w:szCs w:val="24"/>
        </w:rPr>
        <w:t>.</w:t>
      </w:r>
      <w:r w:rsidRPr="009630B9">
        <w:rPr>
          <w:rFonts w:ascii="Times New Roman" w:hAnsi="Times New Roman" w:cs="Times New Roman"/>
          <w:sz w:val="24"/>
          <w:szCs w:val="24"/>
        </w:rPr>
        <w:t xml:space="preserve"> </w:t>
      </w:r>
    </w:p>
    <w:p w:rsidR="00A34B5B" w:rsidRPr="00896212" w:rsidRDefault="00A34B5B" w:rsidP="00A34B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Особое значение дисциплина имеет при формировании и развитии </w:t>
      </w:r>
      <w:proofErr w:type="gramStart"/>
      <w:r>
        <w:rPr>
          <w:rFonts w:ascii="Times New Roman" w:hAnsi="Times New Roman"/>
          <w:sz w:val="24"/>
          <w:szCs w:val="24"/>
        </w:rPr>
        <w:t>ОК</w:t>
      </w:r>
      <w:proofErr w:type="gramEnd"/>
      <w:r>
        <w:rPr>
          <w:rFonts w:ascii="Times New Roman" w:hAnsi="Times New Roman"/>
          <w:sz w:val="24"/>
          <w:szCs w:val="24"/>
        </w:rPr>
        <w:t xml:space="preserve"> 01, ОК 02, ОК 09.</w:t>
      </w:r>
    </w:p>
    <w:p w:rsidR="00A34B5B" w:rsidRPr="00AF394D" w:rsidRDefault="00A34B5B" w:rsidP="00A34B5B">
      <w:pPr>
        <w:spacing w:after="0" w:line="240" w:lineRule="auto"/>
        <w:ind w:firstLine="709"/>
        <w:rPr>
          <w:rFonts w:ascii="Times New Roman" w:hAnsi="Times New Roman" w:cs="Times New Roman"/>
          <w:b/>
          <w:sz w:val="24"/>
          <w:szCs w:val="24"/>
        </w:rPr>
      </w:pPr>
      <w:r w:rsidRPr="00AF394D">
        <w:rPr>
          <w:rFonts w:ascii="Times New Roman" w:hAnsi="Times New Roman" w:cs="Times New Roman"/>
          <w:b/>
          <w:sz w:val="24"/>
          <w:szCs w:val="24"/>
        </w:rPr>
        <w:t>1.2. Цель и планируемые результаты освоения дисциплины:</w:t>
      </w:r>
    </w:p>
    <w:p w:rsidR="00A34B5B" w:rsidRPr="00AF394D" w:rsidRDefault="00A34B5B" w:rsidP="00A34B5B">
      <w:pPr>
        <w:suppressAutoHyphen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 xml:space="preserve">В рамках программы учебной дисциплины </w:t>
      </w:r>
      <w:proofErr w:type="gramStart"/>
      <w:r w:rsidRPr="00AF394D">
        <w:rPr>
          <w:rFonts w:ascii="Times New Roman" w:hAnsi="Times New Roman" w:cs="Times New Roman"/>
          <w:sz w:val="24"/>
          <w:szCs w:val="24"/>
        </w:rPr>
        <w:t>обучающимися</w:t>
      </w:r>
      <w:proofErr w:type="gramEnd"/>
      <w:r w:rsidRPr="00AF394D">
        <w:rPr>
          <w:rFonts w:ascii="Times New Roman" w:hAnsi="Times New Roman" w:cs="Times New Roman"/>
          <w:sz w:val="24"/>
          <w:szCs w:val="24"/>
        </w:rPr>
        <w:t xml:space="preserve"> осваиваются умения </w:t>
      </w:r>
      <w:r w:rsidRPr="00AF394D">
        <w:rPr>
          <w:rFonts w:ascii="Times New Roman" w:hAnsi="Times New Roman" w:cs="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564"/>
        <w:gridCol w:w="3795"/>
      </w:tblGrid>
      <w:tr w:rsidR="00A34B5B" w:rsidRPr="005A042C" w:rsidTr="0019742E">
        <w:trPr>
          <w:trHeight w:val="649"/>
        </w:trPr>
        <w:tc>
          <w:tcPr>
            <w:tcW w:w="1372" w:type="pct"/>
            <w:hideMark/>
          </w:tcPr>
          <w:p w:rsidR="00A34B5B" w:rsidRPr="005A042C" w:rsidRDefault="00A34B5B" w:rsidP="00A34B5B">
            <w:pPr>
              <w:suppressAutoHyphens/>
              <w:spacing w:after="0" w:line="240" w:lineRule="auto"/>
              <w:jc w:val="center"/>
              <w:rPr>
                <w:rFonts w:ascii="Times New Roman" w:hAnsi="Times New Roman" w:cs="Times New Roman"/>
                <w:sz w:val="24"/>
                <w:szCs w:val="24"/>
              </w:rPr>
            </w:pPr>
            <w:r w:rsidRPr="005A042C">
              <w:rPr>
                <w:rFonts w:ascii="Times New Roman" w:hAnsi="Times New Roman" w:cs="Times New Roman"/>
                <w:sz w:val="24"/>
                <w:szCs w:val="24"/>
              </w:rPr>
              <w:t>Код</w:t>
            </w:r>
          </w:p>
          <w:p w:rsidR="00A34B5B" w:rsidRPr="005A042C" w:rsidRDefault="00A34B5B" w:rsidP="00A34B5B">
            <w:pPr>
              <w:suppressAutoHyphens/>
              <w:spacing w:after="0" w:line="240" w:lineRule="auto"/>
              <w:jc w:val="center"/>
              <w:rPr>
                <w:rFonts w:ascii="Times New Roman" w:hAnsi="Times New Roman" w:cs="Times New Roman"/>
                <w:sz w:val="24"/>
                <w:szCs w:val="24"/>
              </w:rPr>
            </w:pPr>
            <w:r w:rsidRPr="005A042C">
              <w:rPr>
                <w:rFonts w:ascii="Times New Roman" w:hAnsi="Times New Roman" w:cs="Times New Roman"/>
                <w:sz w:val="24"/>
                <w:szCs w:val="24"/>
              </w:rPr>
              <w:t xml:space="preserve">ПК, </w:t>
            </w:r>
            <w:proofErr w:type="gramStart"/>
            <w:r w:rsidRPr="005A042C">
              <w:rPr>
                <w:rFonts w:ascii="Times New Roman" w:hAnsi="Times New Roman" w:cs="Times New Roman"/>
                <w:sz w:val="24"/>
                <w:szCs w:val="24"/>
              </w:rPr>
              <w:t>ОК</w:t>
            </w:r>
            <w:proofErr w:type="gramEnd"/>
          </w:p>
        </w:tc>
        <w:tc>
          <w:tcPr>
            <w:tcW w:w="1757" w:type="pct"/>
            <w:hideMark/>
          </w:tcPr>
          <w:p w:rsidR="00A34B5B" w:rsidRPr="005A042C" w:rsidRDefault="00A34B5B" w:rsidP="00A34B5B">
            <w:pPr>
              <w:suppressAutoHyphens/>
              <w:spacing w:after="0" w:line="240" w:lineRule="auto"/>
              <w:jc w:val="center"/>
              <w:rPr>
                <w:rFonts w:ascii="Times New Roman" w:hAnsi="Times New Roman" w:cs="Times New Roman"/>
                <w:sz w:val="24"/>
                <w:szCs w:val="24"/>
              </w:rPr>
            </w:pPr>
            <w:r w:rsidRPr="005A042C">
              <w:rPr>
                <w:rFonts w:ascii="Times New Roman" w:hAnsi="Times New Roman" w:cs="Times New Roman"/>
                <w:sz w:val="24"/>
                <w:szCs w:val="24"/>
              </w:rPr>
              <w:t>Умения</w:t>
            </w:r>
          </w:p>
        </w:tc>
        <w:tc>
          <w:tcPr>
            <w:tcW w:w="1871" w:type="pct"/>
            <w:hideMark/>
          </w:tcPr>
          <w:p w:rsidR="00A34B5B" w:rsidRPr="005A042C" w:rsidRDefault="00A34B5B" w:rsidP="00A34B5B">
            <w:pPr>
              <w:suppressAutoHyphens/>
              <w:spacing w:after="0" w:line="240" w:lineRule="auto"/>
              <w:jc w:val="center"/>
              <w:rPr>
                <w:rFonts w:ascii="Times New Roman" w:hAnsi="Times New Roman" w:cs="Times New Roman"/>
                <w:sz w:val="24"/>
                <w:szCs w:val="24"/>
              </w:rPr>
            </w:pPr>
            <w:r w:rsidRPr="005A042C">
              <w:rPr>
                <w:rFonts w:ascii="Times New Roman" w:hAnsi="Times New Roman" w:cs="Times New Roman"/>
                <w:sz w:val="24"/>
                <w:szCs w:val="24"/>
              </w:rPr>
              <w:t>Знания</w:t>
            </w:r>
          </w:p>
        </w:tc>
      </w:tr>
      <w:tr w:rsidR="00A34B5B" w:rsidRPr="005A042C" w:rsidTr="0019742E">
        <w:trPr>
          <w:trHeight w:val="212"/>
        </w:trPr>
        <w:tc>
          <w:tcPr>
            <w:tcW w:w="1372" w:type="pct"/>
            <w:vMerge w:val="restart"/>
          </w:tcPr>
          <w:p w:rsidR="00A34B5B" w:rsidRPr="005A042C" w:rsidRDefault="00A34B5B" w:rsidP="00A34B5B">
            <w:pPr>
              <w:spacing w:after="0" w:line="240" w:lineRule="auto"/>
              <w:contextualSpacing/>
              <w:jc w:val="both"/>
              <w:rPr>
                <w:rFonts w:ascii="Times New Roman" w:eastAsia="Times New Roman" w:hAnsi="Times New Roman" w:cs="Times New Roman"/>
                <w:sz w:val="24"/>
                <w:szCs w:val="24"/>
              </w:rPr>
            </w:pPr>
            <w:proofErr w:type="gramStart"/>
            <w:r w:rsidRPr="005A042C">
              <w:rPr>
                <w:rFonts w:ascii="Times New Roman" w:eastAsia="Times New Roman" w:hAnsi="Times New Roman" w:cs="Times New Roman"/>
                <w:sz w:val="24"/>
                <w:szCs w:val="24"/>
              </w:rPr>
              <w:t>ОК</w:t>
            </w:r>
            <w:proofErr w:type="gramEnd"/>
            <w:r w:rsidRPr="005A042C">
              <w:rPr>
                <w:rFonts w:ascii="Times New Roman" w:eastAsia="Times New Roman" w:hAnsi="Times New Roman" w:cs="Times New Roman"/>
                <w:sz w:val="24"/>
                <w:szCs w:val="24"/>
              </w:rPr>
              <w:t xml:space="preserve"> 01</w:t>
            </w:r>
          </w:p>
          <w:p w:rsidR="00A34B5B" w:rsidRPr="005A042C" w:rsidRDefault="00A34B5B" w:rsidP="00A34B5B">
            <w:pPr>
              <w:suppressAutoHyphens/>
              <w:spacing w:after="0" w:line="240" w:lineRule="auto"/>
              <w:contextualSpacing/>
              <w:jc w:val="both"/>
              <w:rPr>
                <w:rFonts w:ascii="Times New Roman" w:hAnsi="Times New Roman" w:cs="Times New Roman"/>
                <w:i/>
                <w:sz w:val="24"/>
                <w:szCs w:val="24"/>
                <w:highlight w:val="yellow"/>
                <w:u w:val="single"/>
              </w:rPr>
            </w:pPr>
          </w:p>
        </w:tc>
        <w:tc>
          <w:tcPr>
            <w:tcW w:w="1757" w:type="pct"/>
          </w:tcPr>
          <w:p w:rsidR="00A34B5B" w:rsidRPr="005A042C" w:rsidRDefault="00A34B5B" w:rsidP="00A34B5B">
            <w:pPr>
              <w:suppressAutoHyphens/>
              <w:spacing w:after="0" w:line="240" w:lineRule="auto"/>
              <w:contextualSpacing/>
              <w:jc w:val="both"/>
              <w:rPr>
                <w:rFonts w:ascii="Times New Roman" w:hAnsi="Times New Roman" w:cs="Times New Roman"/>
                <w:iCs/>
                <w:sz w:val="24"/>
                <w:szCs w:val="24"/>
              </w:rPr>
            </w:pPr>
            <w:r w:rsidRPr="005A042C">
              <w:rPr>
                <w:rFonts w:ascii="Times New Roman" w:hAnsi="Times New Roman" w:cs="Times New Roman"/>
                <w:iCs/>
                <w:sz w:val="24"/>
                <w:szCs w:val="24"/>
              </w:rPr>
              <w:t xml:space="preserve">распознавать задачу и/или проблему </w:t>
            </w:r>
            <w:r w:rsidRPr="005A042C">
              <w:rPr>
                <w:rFonts w:ascii="Times New Roman" w:hAnsi="Times New Roman" w:cs="Times New Roman"/>
                <w:iCs/>
                <w:sz w:val="24"/>
                <w:szCs w:val="24"/>
              </w:rPr>
              <w:br/>
              <w:t>в профессиональном и/или социальном контексте;</w:t>
            </w:r>
          </w:p>
        </w:tc>
        <w:tc>
          <w:tcPr>
            <w:tcW w:w="1871" w:type="pct"/>
          </w:tcPr>
          <w:p w:rsidR="00A34B5B" w:rsidRPr="005A042C" w:rsidRDefault="00A34B5B" w:rsidP="00A34B5B">
            <w:pPr>
              <w:suppressAutoHyphens/>
              <w:spacing w:after="0" w:line="240" w:lineRule="auto"/>
              <w:contextualSpacing/>
              <w:jc w:val="both"/>
              <w:rPr>
                <w:rFonts w:ascii="Times New Roman" w:hAnsi="Times New Roman" w:cs="Times New Roman"/>
                <w:bCs/>
                <w:sz w:val="24"/>
                <w:szCs w:val="24"/>
              </w:rPr>
            </w:pPr>
            <w:r w:rsidRPr="005A042C">
              <w:rPr>
                <w:rFonts w:ascii="Times New Roman" w:hAnsi="Times New Roman" w:cs="Times New Roman"/>
                <w:iCs/>
                <w:sz w:val="24"/>
                <w:szCs w:val="24"/>
              </w:rPr>
              <w:t>а</w:t>
            </w:r>
            <w:r w:rsidRPr="005A042C">
              <w:rPr>
                <w:rFonts w:ascii="Times New Roman" w:hAnsi="Times New Roman" w:cs="Times New Roman"/>
                <w:bCs/>
                <w:sz w:val="24"/>
                <w:szCs w:val="24"/>
              </w:rPr>
              <w:t xml:space="preserve">ктуальный профессиональный </w:t>
            </w:r>
            <w:r w:rsidRPr="005A042C">
              <w:rPr>
                <w:rFonts w:ascii="Times New Roman" w:hAnsi="Times New Roman" w:cs="Times New Roman"/>
                <w:bCs/>
                <w:sz w:val="24"/>
                <w:szCs w:val="24"/>
              </w:rPr>
              <w:br/>
              <w:t xml:space="preserve">и социальный контекст, в котором приходится работать и жить; </w:t>
            </w:r>
          </w:p>
        </w:tc>
      </w:tr>
      <w:tr w:rsidR="00A34B5B" w:rsidRPr="005A042C" w:rsidTr="0019742E">
        <w:trPr>
          <w:trHeight w:val="212"/>
        </w:trPr>
        <w:tc>
          <w:tcPr>
            <w:tcW w:w="1372" w:type="pct"/>
            <w:vMerge/>
          </w:tcPr>
          <w:p w:rsidR="00A34B5B" w:rsidRPr="005A042C" w:rsidRDefault="00A34B5B" w:rsidP="00A34B5B">
            <w:pPr>
              <w:suppressAutoHyphens/>
              <w:spacing w:after="0" w:line="240" w:lineRule="auto"/>
              <w:contextualSpacing/>
              <w:jc w:val="both"/>
              <w:rPr>
                <w:rFonts w:ascii="Times New Roman" w:hAnsi="Times New Roman" w:cs="Times New Roman"/>
                <w:i/>
                <w:sz w:val="24"/>
                <w:szCs w:val="24"/>
                <w:highlight w:val="yellow"/>
              </w:rPr>
            </w:pPr>
          </w:p>
        </w:tc>
        <w:tc>
          <w:tcPr>
            <w:tcW w:w="1757" w:type="pct"/>
          </w:tcPr>
          <w:p w:rsidR="00A34B5B" w:rsidRPr="005A042C" w:rsidRDefault="00A34B5B" w:rsidP="00A34B5B">
            <w:pPr>
              <w:suppressAutoHyphens/>
              <w:spacing w:after="0" w:line="240" w:lineRule="auto"/>
              <w:contextualSpacing/>
              <w:jc w:val="both"/>
              <w:rPr>
                <w:rFonts w:ascii="Times New Roman" w:hAnsi="Times New Roman" w:cs="Times New Roman"/>
                <w:iCs/>
                <w:sz w:val="24"/>
                <w:szCs w:val="24"/>
              </w:rPr>
            </w:pPr>
            <w:r w:rsidRPr="005A042C">
              <w:rPr>
                <w:rFonts w:ascii="Times New Roman" w:hAnsi="Times New Roman" w:cs="Times New Roman"/>
                <w:iCs/>
                <w:sz w:val="24"/>
                <w:szCs w:val="24"/>
              </w:rPr>
              <w:t xml:space="preserve">анализировать задачу и/или проблему и выделять её составные части; </w:t>
            </w:r>
          </w:p>
        </w:tc>
        <w:tc>
          <w:tcPr>
            <w:tcW w:w="1871" w:type="pct"/>
          </w:tcPr>
          <w:p w:rsidR="00A34B5B" w:rsidRPr="005A042C" w:rsidRDefault="00A34B5B" w:rsidP="00A34B5B">
            <w:pPr>
              <w:suppressAutoHyphens/>
              <w:spacing w:after="0" w:line="240" w:lineRule="auto"/>
              <w:contextualSpacing/>
              <w:jc w:val="both"/>
              <w:rPr>
                <w:rFonts w:ascii="Times New Roman" w:hAnsi="Times New Roman" w:cs="Times New Roman"/>
                <w:b/>
                <w:iCs/>
                <w:sz w:val="24"/>
                <w:szCs w:val="24"/>
              </w:rPr>
            </w:pPr>
            <w:r w:rsidRPr="005A042C">
              <w:rPr>
                <w:rFonts w:ascii="Times New Roman" w:hAnsi="Times New Roman" w:cs="Times New Roman"/>
                <w:bCs/>
                <w:sz w:val="24"/>
                <w:szCs w:val="24"/>
              </w:rPr>
              <w:t xml:space="preserve">основные источники информации </w:t>
            </w:r>
            <w:r w:rsidRPr="005A042C">
              <w:rPr>
                <w:rFonts w:ascii="Times New Roman" w:hAnsi="Times New Roman" w:cs="Times New Roman"/>
                <w:bCs/>
                <w:sz w:val="24"/>
                <w:szCs w:val="24"/>
              </w:rPr>
              <w:br/>
              <w:t xml:space="preserve">и ресурсы для решения задач и проблем </w:t>
            </w:r>
            <w:r w:rsidRPr="005A042C">
              <w:rPr>
                <w:rFonts w:ascii="Times New Roman" w:hAnsi="Times New Roman" w:cs="Times New Roman"/>
                <w:bCs/>
                <w:sz w:val="24"/>
                <w:szCs w:val="24"/>
              </w:rPr>
              <w:br/>
              <w:t>в профессиональном и/или социальном контексте;</w:t>
            </w:r>
          </w:p>
        </w:tc>
      </w:tr>
      <w:tr w:rsidR="00A34B5B" w:rsidRPr="005A042C" w:rsidTr="0019742E">
        <w:trPr>
          <w:trHeight w:val="212"/>
        </w:trPr>
        <w:tc>
          <w:tcPr>
            <w:tcW w:w="1372" w:type="pct"/>
            <w:vMerge w:val="restart"/>
          </w:tcPr>
          <w:p w:rsidR="00A34B5B" w:rsidRPr="005A042C" w:rsidRDefault="00A34B5B" w:rsidP="00A34B5B">
            <w:pPr>
              <w:spacing w:after="0" w:line="240" w:lineRule="auto"/>
              <w:contextualSpacing/>
              <w:jc w:val="both"/>
              <w:rPr>
                <w:rFonts w:ascii="Times New Roman" w:eastAsia="Times New Roman" w:hAnsi="Times New Roman" w:cs="Times New Roman"/>
                <w:sz w:val="24"/>
                <w:szCs w:val="24"/>
              </w:rPr>
            </w:pPr>
            <w:proofErr w:type="gramStart"/>
            <w:r w:rsidRPr="005A042C">
              <w:rPr>
                <w:rFonts w:ascii="Times New Roman" w:eastAsia="Times New Roman" w:hAnsi="Times New Roman" w:cs="Times New Roman"/>
                <w:sz w:val="24"/>
                <w:szCs w:val="24"/>
              </w:rPr>
              <w:t>ОК</w:t>
            </w:r>
            <w:proofErr w:type="gramEnd"/>
            <w:r w:rsidRPr="005A042C">
              <w:rPr>
                <w:rFonts w:ascii="Times New Roman" w:eastAsia="Times New Roman" w:hAnsi="Times New Roman" w:cs="Times New Roman"/>
                <w:sz w:val="24"/>
                <w:szCs w:val="24"/>
              </w:rPr>
              <w:t xml:space="preserve"> 02</w:t>
            </w:r>
          </w:p>
          <w:p w:rsidR="00A34B5B" w:rsidRPr="005A042C" w:rsidRDefault="00A34B5B" w:rsidP="00A34B5B">
            <w:pPr>
              <w:suppressAutoHyphens/>
              <w:spacing w:after="0" w:line="240" w:lineRule="auto"/>
              <w:contextualSpacing/>
              <w:jc w:val="both"/>
              <w:rPr>
                <w:rFonts w:ascii="Times New Roman" w:hAnsi="Times New Roman" w:cs="Times New Roman"/>
                <w:i/>
                <w:sz w:val="24"/>
                <w:szCs w:val="24"/>
                <w:highlight w:val="yellow"/>
                <w:u w:val="single"/>
              </w:rPr>
            </w:pPr>
          </w:p>
        </w:tc>
        <w:tc>
          <w:tcPr>
            <w:tcW w:w="1757" w:type="pct"/>
          </w:tcPr>
          <w:p w:rsidR="00A34B5B" w:rsidRPr="005A042C" w:rsidRDefault="00A34B5B" w:rsidP="00A34B5B">
            <w:pPr>
              <w:suppressAutoHyphens/>
              <w:spacing w:after="0" w:line="240" w:lineRule="auto"/>
              <w:contextualSpacing/>
              <w:jc w:val="both"/>
              <w:rPr>
                <w:rFonts w:ascii="Times New Roman" w:hAnsi="Times New Roman" w:cs="Times New Roman"/>
                <w:b/>
                <w:bCs/>
                <w:iCs/>
                <w:sz w:val="24"/>
                <w:szCs w:val="24"/>
              </w:rPr>
            </w:pPr>
            <w:r w:rsidRPr="005A042C">
              <w:rPr>
                <w:rFonts w:ascii="Times New Roman" w:hAnsi="Times New Roman" w:cs="Times New Roman"/>
                <w:iCs/>
                <w:sz w:val="24"/>
                <w:szCs w:val="24"/>
              </w:rPr>
              <w:t xml:space="preserve">определять задачи для поиска информации; </w:t>
            </w:r>
          </w:p>
        </w:tc>
        <w:tc>
          <w:tcPr>
            <w:tcW w:w="1871" w:type="pct"/>
          </w:tcPr>
          <w:p w:rsidR="00A34B5B" w:rsidRPr="005A042C" w:rsidRDefault="00A34B5B" w:rsidP="00A34B5B">
            <w:pPr>
              <w:suppressAutoHyphens/>
              <w:spacing w:after="0" w:line="240" w:lineRule="auto"/>
              <w:contextualSpacing/>
              <w:jc w:val="both"/>
              <w:rPr>
                <w:rFonts w:ascii="Times New Roman" w:hAnsi="Times New Roman" w:cs="Times New Roman"/>
                <w:b/>
                <w:bCs/>
                <w:iCs/>
                <w:sz w:val="24"/>
                <w:szCs w:val="24"/>
              </w:rPr>
            </w:pPr>
            <w:r w:rsidRPr="005A042C">
              <w:rPr>
                <w:rFonts w:ascii="Times New Roman" w:hAnsi="Times New Roman" w:cs="Times New Roman"/>
                <w:iCs/>
                <w:sz w:val="24"/>
                <w:szCs w:val="24"/>
              </w:rPr>
              <w:t xml:space="preserve">приемы структурирования информации; </w:t>
            </w:r>
          </w:p>
        </w:tc>
      </w:tr>
      <w:tr w:rsidR="00A34B5B" w:rsidRPr="005A042C" w:rsidTr="0019742E">
        <w:trPr>
          <w:trHeight w:val="212"/>
        </w:trPr>
        <w:tc>
          <w:tcPr>
            <w:tcW w:w="1372" w:type="pct"/>
            <w:vMerge/>
          </w:tcPr>
          <w:p w:rsidR="00A34B5B" w:rsidRPr="005A042C" w:rsidRDefault="00A34B5B" w:rsidP="00A34B5B">
            <w:pPr>
              <w:suppressAutoHyphens/>
              <w:spacing w:after="0" w:line="240" w:lineRule="auto"/>
              <w:contextualSpacing/>
              <w:jc w:val="both"/>
              <w:rPr>
                <w:rFonts w:ascii="Times New Roman" w:hAnsi="Times New Roman" w:cs="Times New Roman"/>
                <w:i/>
                <w:sz w:val="24"/>
                <w:szCs w:val="24"/>
                <w:highlight w:val="yellow"/>
              </w:rPr>
            </w:pPr>
          </w:p>
        </w:tc>
        <w:tc>
          <w:tcPr>
            <w:tcW w:w="1757" w:type="pct"/>
          </w:tcPr>
          <w:p w:rsidR="00A34B5B" w:rsidRPr="005A042C" w:rsidRDefault="00A34B5B" w:rsidP="00A34B5B">
            <w:pPr>
              <w:suppressAutoHyphens/>
              <w:spacing w:after="0" w:line="240" w:lineRule="auto"/>
              <w:contextualSpacing/>
              <w:jc w:val="both"/>
              <w:rPr>
                <w:rFonts w:ascii="Times New Roman" w:hAnsi="Times New Roman" w:cs="Times New Roman"/>
                <w:b/>
                <w:iCs/>
                <w:sz w:val="24"/>
                <w:szCs w:val="24"/>
              </w:rPr>
            </w:pPr>
            <w:r w:rsidRPr="005A042C">
              <w:rPr>
                <w:rFonts w:ascii="Times New Roman" w:hAnsi="Times New Roman" w:cs="Times New Roman"/>
                <w:iCs/>
                <w:sz w:val="24"/>
                <w:szCs w:val="24"/>
              </w:rPr>
              <w:t>определять необходимые источники информации;</w:t>
            </w:r>
          </w:p>
        </w:tc>
        <w:tc>
          <w:tcPr>
            <w:tcW w:w="1871" w:type="pct"/>
          </w:tcPr>
          <w:p w:rsidR="00A34B5B" w:rsidRPr="005A042C" w:rsidRDefault="00A34B5B" w:rsidP="00A34B5B">
            <w:pPr>
              <w:suppressAutoHyphens/>
              <w:spacing w:after="0" w:line="240" w:lineRule="auto"/>
              <w:contextualSpacing/>
              <w:jc w:val="both"/>
              <w:rPr>
                <w:rFonts w:ascii="Times New Roman" w:hAnsi="Times New Roman" w:cs="Times New Roman"/>
                <w:iCs/>
                <w:sz w:val="24"/>
                <w:szCs w:val="24"/>
              </w:rPr>
            </w:pPr>
            <w:r w:rsidRPr="005A042C">
              <w:rPr>
                <w:rFonts w:ascii="Times New Roman" w:hAnsi="Times New Roman" w:cs="Times New Roman"/>
                <w:iCs/>
                <w:sz w:val="24"/>
                <w:szCs w:val="24"/>
              </w:rPr>
              <w:t xml:space="preserve">формат оформления результатов поиска информации, </w:t>
            </w:r>
            <w:r w:rsidRPr="005A042C">
              <w:rPr>
                <w:rFonts w:ascii="Times New Roman" w:hAnsi="Times New Roman" w:cs="Times New Roman"/>
                <w:bCs/>
                <w:iCs/>
                <w:sz w:val="24"/>
                <w:szCs w:val="24"/>
              </w:rPr>
              <w:t>современные средства и устройства информатизации;</w:t>
            </w:r>
          </w:p>
        </w:tc>
      </w:tr>
      <w:tr w:rsidR="00A34B5B" w:rsidRPr="005A042C" w:rsidTr="0019742E">
        <w:trPr>
          <w:trHeight w:val="212"/>
        </w:trPr>
        <w:tc>
          <w:tcPr>
            <w:tcW w:w="1372" w:type="pct"/>
            <w:vMerge w:val="restart"/>
          </w:tcPr>
          <w:p w:rsidR="00A34B5B" w:rsidRPr="005A042C" w:rsidRDefault="00A34B5B" w:rsidP="00A34B5B">
            <w:pPr>
              <w:spacing w:after="0" w:line="240" w:lineRule="auto"/>
              <w:contextualSpacing/>
              <w:jc w:val="both"/>
              <w:rPr>
                <w:rFonts w:ascii="Times New Roman" w:eastAsia="Times New Roman" w:hAnsi="Times New Roman" w:cs="Times New Roman"/>
                <w:sz w:val="24"/>
                <w:szCs w:val="24"/>
                <w:highlight w:val="yellow"/>
              </w:rPr>
            </w:pPr>
            <w:proofErr w:type="gramStart"/>
            <w:r w:rsidRPr="005A042C">
              <w:rPr>
                <w:rFonts w:ascii="Times New Roman" w:eastAsia="Times New Roman" w:hAnsi="Times New Roman" w:cs="Times New Roman"/>
                <w:sz w:val="24"/>
                <w:szCs w:val="24"/>
              </w:rPr>
              <w:t>ОК</w:t>
            </w:r>
            <w:proofErr w:type="gramEnd"/>
            <w:r w:rsidRPr="005A042C">
              <w:rPr>
                <w:rFonts w:ascii="Times New Roman" w:eastAsia="Times New Roman" w:hAnsi="Times New Roman" w:cs="Times New Roman"/>
                <w:sz w:val="24"/>
                <w:szCs w:val="24"/>
              </w:rPr>
              <w:t xml:space="preserve"> 09</w:t>
            </w:r>
          </w:p>
        </w:tc>
        <w:tc>
          <w:tcPr>
            <w:tcW w:w="1757" w:type="pct"/>
            <w:vMerge w:val="restart"/>
          </w:tcPr>
          <w:p w:rsidR="00A34B5B" w:rsidRPr="005A042C" w:rsidRDefault="00A34B5B" w:rsidP="00A34B5B">
            <w:pPr>
              <w:suppressAutoHyphens/>
              <w:spacing w:after="0" w:line="240" w:lineRule="auto"/>
              <w:contextualSpacing/>
              <w:jc w:val="both"/>
              <w:rPr>
                <w:rFonts w:ascii="Times New Roman" w:hAnsi="Times New Roman" w:cs="Times New Roman"/>
                <w:b/>
                <w:bCs/>
                <w:iCs/>
                <w:sz w:val="24"/>
                <w:szCs w:val="24"/>
              </w:rPr>
            </w:pPr>
            <w:r w:rsidRPr="005A042C">
              <w:rPr>
                <w:rFonts w:ascii="Times New Roman" w:hAnsi="Times New Roman" w:cs="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w:t>
            </w:r>
            <w:r w:rsidRPr="005A042C">
              <w:rPr>
                <w:rFonts w:ascii="Times New Roman" w:hAnsi="Times New Roman" w:cs="Times New Roman"/>
                <w:iCs/>
                <w:sz w:val="24"/>
                <w:szCs w:val="24"/>
              </w:rPr>
              <w:lastRenderedPageBreak/>
              <w:t>профессиональные темы</w:t>
            </w:r>
          </w:p>
        </w:tc>
        <w:tc>
          <w:tcPr>
            <w:tcW w:w="1871" w:type="pct"/>
          </w:tcPr>
          <w:p w:rsidR="00A34B5B" w:rsidRPr="005A042C" w:rsidRDefault="00A34B5B" w:rsidP="00A34B5B">
            <w:pPr>
              <w:suppressAutoHyphens/>
              <w:spacing w:after="0" w:line="240" w:lineRule="auto"/>
              <w:contextualSpacing/>
              <w:jc w:val="both"/>
              <w:rPr>
                <w:rFonts w:ascii="Times New Roman" w:hAnsi="Times New Roman" w:cs="Times New Roman"/>
                <w:b/>
                <w:bCs/>
                <w:iCs/>
                <w:sz w:val="24"/>
                <w:szCs w:val="24"/>
              </w:rPr>
            </w:pPr>
            <w:r w:rsidRPr="005A042C">
              <w:rPr>
                <w:rFonts w:ascii="Times New Roman" w:hAnsi="Times New Roman" w:cs="Times New Roman"/>
                <w:iCs/>
                <w:sz w:val="24"/>
                <w:szCs w:val="24"/>
              </w:rPr>
              <w:lastRenderedPageBreak/>
              <w:t>правила построения простых и сложных предложений на профессиональные темы</w:t>
            </w:r>
          </w:p>
        </w:tc>
      </w:tr>
    </w:tbl>
    <w:p w:rsidR="00A34B5B" w:rsidRPr="009C2683" w:rsidRDefault="00A34B5B" w:rsidP="00A34B5B">
      <w:pPr>
        <w:spacing w:after="0" w:line="240" w:lineRule="auto"/>
        <w:rPr>
          <w:rFonts w:ascii="Times New Roman" w:hAnsi="Times New Roman" w:cs="Times New Roman"/>
          <w:b/>
          <w:iCs/>
          <w:sz w:val="24"/>
          <w:szCs w:val="24"/>
        </w:rPr>
      </w:pPr>
    </w:p>
    <w:p w:rsidR="00F93C88" w:rsidRDefault="00F93C88" w:rsidP="00F93C88">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F93C88" w:rsidRPr="00090F4C" w:rsidRDefault="00F93C88" w:rsidP="00F93C88">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F93C88" w:rsidRPr="00090F4C" w:rsidTr="0019742E">
        <w:trPr>
          <w:trHeight w:val="490"/>
        </w:trPr>
        <w:tc>
          <w:tcPr>
            <w:tcW w:w="3596" w:type="pct"/>
            <w:vAlign w:val="center"/>
          </w:tcPr>
          <w:p w:rsidR="00F93C88" w:rsidRPr="00C00F53" w:rsidRDefault="00F93C88"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F93C88" w:rsidRPr="00C00F53" w:rsidRDefault="00F93C88"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F93C88" w:rsidRPr="00090F4C" w:rsidTr="0019742E">
        <w:trPr>
          <w:trHeight w:val="490"/>
        </w:trPr>
        <w:tc>
          <w:tcPr>
            <w:tcW w:w="3596" w:type="pct"/>
            <w:vAlign w:val="center"/>
          </w:tcPr>
          <w:p w:rsidR="00F93C88" w:rsidRPr="00C00F53" w:rsidRDefault="00F93C88" w:rsidP="0019742E">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F93C88" w:rsidRPr="00C00F53" w:rsidRDefault="00F93C88" w:rsidP="00F93C88">
            <w:pPr>
              <w:suppressAutoHyphens/>
              <w:spacing w:after="0"/>
              <w:rPr>
                <w:rFonts w:ascii="Times New Roman" w:hAnsi="Times New Roman"/>
                <w:bCs/>
                <w:iCs/>
                <w:sz w:val="24"/>
                <w:szCs w:val="24"/>
              </w:rPr>
            </w:pPr>
            <w:r>
              <w:rPr>
                <w:rFonts w:ascii="Times New Roman" w:hAnsi="Times New Roman"/>
                <w:bCs/>
                <w:iCs/>
                <w:sz w:val="24"/>
                <w:szCs w:val="24"/>
              </w:rPr>
              <w:t>86</w:t>
            </w:r>
          </w:p>
        </w:tc>
      </w:tr>
      <w:tr w:rsidR="00F93C88" w:rsidRPr="00090F4C" w:rsidTr="0019742E">
        <w:trPr>
          <w:trHeight w:val="336"/>
        </w:trPr>
        <w:tc>
          <w:tcPr>
            <w:tcW w:w="5000" w:type="pct"/>
            <w:gridSpan w:val="2"/>
            <w:vAlign w:val="center"/>
          </w:tcPr>
          <w:p w:rsidR="00F93C88" w:rsidRPr="00C00F53" w:rsidRDefault="00F93C88" w:rsidP="0019742E">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F93C88" w:rsidRPr="00090F4C" w:rsidTr="0019742E">
        <w:trPr>
          <w:trHeight w:val="490"/>
        </w:trPr>
        <w:tc>
          <w:tcPr>
            <w:tcW w:w="3596" w:type="pct"/>
            <w:vAlign w:val="center"/>
          </w:tcPr>
          <w:p w:rsidR="00F93C88" w:rsidRPr="00C00F53" w:rsidRDefault="00F93C88" w:rsidP="0019742E">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F93C88" w:rsidRPr="00C00F53" w:rsidRDefault="00F93C88" w:rsidP="0019742E">
            <w:pPr>
              <w:suppressAutoHyphens/>
              <w:spacing w:after="0"/>
              <w:rPr>
                <w:rFonts w:ascii="Times New Roman" w:hAnsi="Times New Roman"/>
                <w:bCs/>
                <w:iCs/>
                <w:sz w:val="24"/>
                <w:szCs w:val="24"/>
              </w:rPr>
            </w:pPr>
            <w:r>
              <w:rPr>
                <w:rFonts w:ascii="Times New Roman" w:hAnsi="Times New Roman"/>
                <w:bCs/>
                <w:iCs/>
                <w:sz w:val="24"/>
                <w:szCs w:val="24"/>
              </w:rPr>
              <w:t>84</w:t>
            </w:r>
          </w:p>
        </w:tc>
      </w:tr>
      <w:tr w:rsidR="00F93C88" w:rsidRPr="00090F4C" w:rsidTr="0019742E">
        <w:trPr>
          <w:trHeight w:val="490"/>
        </w:trPr>
        <w:tc>
          <w:tcPr>
            <w:tcW w:w="3596" w:type="pct"/>
            <w:vAlign w:val="center"/>
          </w:tcPr>
          <w:p w:rsidR="00F93C88" w:rsidRPr="00C00F53" w:rsidRDefault="00F93C88" w:rsidP="0019742E">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F93C88" w:rsidRPr="00C00F53" w:rsidRDefault="00F93C88" w:rsidP="0019742E">
            <w:pPr>
              <w:suppressAutoHyphens/>
              <w:spacing w:after="0"/>
              <w:rPr>
                <w:rFonts w:ascii="Times New Roman" w:hAnsi="Times New Roman"/>
                <w:bCs/>
                <w:iCs/>
                <w:sz w:val="24"/>
                <w:szCs w:val="24"/>
              </w:rPr>
            </w:pPr>
            <w:r>
              <w:rPr>
                <w:rFonts w:ascii="Times New Roman" w:hAnsi="Times New Roman"/>
                <w:bCs/>
                <w:iCs/>
                <w:sz w:val="24"/>
                <w:szCs w:val="24"/>
              </w:rPr>
              <w:t>2</w:t>
            </w:r>
          </w:p>
        </w:tc>
      </w:tr>
      <w:tr w:rsidR="00F93C88" w:rsidRPr="00090F4C" w:rsidTr="0019742E">
        <w:trPr>
          <w:trHeight w:val="331"/>
        </w:trPr>
        <w:tc>
          <w:tcPr>
            <w:tcW w:w="5000" w:type="pct"/>
            <w:gridSpan w:val="2"/>
            <w:vAlign w:val="center"/>
          </w:tcPr>
          <w:p w:rsidR="00F93C88" w:rsidRPr="00C00F53" w:rsidRDefault="00F93C88" w:rsidP="0019742E">
            <w:pPr>
              <w:suppressAutoHyphens/>
              <w:spacing w:after="0"/>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w:t>
            </w:r>
          </w:p>
        </w:tc>
      </w:tr>
    </w:tbl>
    <w:p w:rsidR="008B16E2" w:rsidRDefault="008B16E2" w:rsidP="00F93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8B16E2" w:rsidRDefault="00876B71"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96EF9">
        <w:rPr>
          <w:rFonts w:ascii="Times New Roman" w:hAnsi="Times New Roman" w:cs="Times New Roman"/>
          <w:b/>
          <w:sz w:val="24"/>
          <w:szCs w:val="24"/>
        </w:rPr>
        <w:t>ОП.08 Правовые основы профессиональной деятельности</w:t>
      </w:r>
    </w:p>
    <w:p w:rsidR="00876B71" w:rsidRPr="00396EF9" w:rsidRDefault="00876B71" w:rsidP="00876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color w:val="000000"/>
          <w:sz w:val="24"/>
          <w:szCs w:val="24"/>
        </w:rPr>
      </w:pPr>
      <w:r w:rsidRPr="00396EF9">
        <w:rPr>
          <w:rFonts w:ascii="Times New Roman" w:hAnsi="Times New Roman" w:cs="Times New Roman"/>
          <w:b/>
          <w:sz w:val="24"/>
          <w:szCs w:val="24"/>
        </w:rPr>
        <w:t xml:space="preserve">1.1. Место дисциплины в структуре основной образовательной программы: </w:t>
      </w:r>
    </w:p>
    <w:p w:rsidR="00876B71" w:rsidRPr="00396EF9" w:rsidRDefault="00876B71" w:rsidP="00876B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396EF9">
        <w:rPr>
          <w:rFonts w:ascii="Times New Roman" w:hAnsi="Times New Roman" w:cs="Times New Roman"/>
          <w:sz w:val="24"/>
          <w:szCs w:val="24"/>
        </w:rPr>
        <w:t>Учебная дисциплина ОП.08</w:t>
      </w:r>
      <w:r w:rsidRPr="00396EF9">
        <w:rPr>
          <w:rFonts w:ascii="Times New Roman" w:hAnsi="Times New Roman" w:cs="Times New Roman"/>
          <w:sz w:val="24"/>
          <w:szCs w:val="24"/>
        </w:rPr>
        <w:tab/>
        <w:t xml:space="preserve">Правовые основы профессиональной деятельности является обязательной частью </w:t>
      </w:r>
      <w:r w:rsidRPr="00396EF9">
        <w:rPr>
          <w:rFonts w:ascii="Times New Roman" w:hAnsi="Times New Roman" w:cs="Times New Roman"/>
          <w:bCs/>
          <w:sz w:val="24"/>
          <w:szCs w:val="24"/>
        </w:rPr>
        <w:t>общепрофессионального цикла</w:t>
      </w:r>
      <w:r w:rsidRPr="00396EF9">
        <w:rPr>
          <w:rFonts w:ascii="Times New Roman" w:hAnsi="Times New Roman" w:cs="Times New Roman"/>
          <w:b/>
          <w:bCs/>
          <w:sz w:val="24"/>
          <w:szCs w:val="24"/>
        </w:rPr>
        <w:t xml:space="preserve"> </w:t>
      </w:r>
      <w:r w:rsidRPr="00396EF9">
        <w:rPr>
          <w:rFonts w:ascii="Times New Roman" w:hAnsi="Times New Roman" w:cs="Times New Roman"/>
          <w:sz w:val="24"/>
          <w:szCs w:val="24"/>
        </w:rPr>
        <w:t xml:space="preserve">в соответствии с ФГОС СПО по специальности </w:t>
      </w:r>
      <w:r w:rsidRPr="00396EF9">
        <w:rPr>
          <w:rFonts w:ascii="Times New Roman" w:hAnsi="Times New Roman" w:cs="Times New Roman"/>
          <w:color w:val="000000"/>
          <w:sz w:val="24"/>
          <w:szCs w:val="24"/>
        </w:rPr>
        <w:t>13.02.08 Электроизоляционная, кабельная и конденсаторная техника</w:t>
      </w:r>
      <w:r w:rsidRPr="00396EF9">
        <w:rPr>
          <w:rFonts w:ascii="Times New Roman" w:hAnsi="Times New Roman" w:cs="Times New Roman"/>
          <w:sz w:val="24"/>
          <w:szCs w:val="24"/>
        </w:rPr>
        <w:t>.</w:t>
      </w:r>
    </w:p>
    <w:p w:rsidR="00876B71" w:rsidRPr="00396EF9" w:rsidRDefault="00876B71" w:rsidP="00876B71">
      <w:pPr>
        <w:tabs>
          <w:tab w:val="left" w:pos="709"/>
          <w:tab w:val="left" w:pos="1832"/>
          <w:tab w:val="left" w:pos="2748"/>
          <w:tab w:val="left" w:pos="3664"/>
          <w:tab w:val="left" w:pos="4580"/>
          <w:tab w:val="left" w:pos="5496"/>
          <w:tab w:val="left" w:pos="6412"/>
          <w:tab w:val="left" w:pos="7328"/>
        </w:tabs>
        <w:spacing w:after="0" w:line="240" w:lineRule="auto"/>
        <w:ind w:firstLine="709"/>
        <w:rPr>
          <w:rFonts w:ascii="Times New Roman" w:hAnsi="Times New Roman" w:cs="Times New Roman"/>
          <w:sz w:val="24"/>
          <w:szCs w:val="24"/>
        </w:rPr>
      </w:pPr>
      <w:r w:rsidRPr="00396EF9">
        <w:rPr>
          <w:rFonts w:ascii="Times New Roman" w:hAnsi="Times New Roman" w:cs="Times New Roman"/>
          <w:sz w:val="24"/>
          <w:szCs w:val="24"/>
        </w:rPr>
        <w:t xml:space="preserve">Особое значение дисциплина имеет при формировании и развитии </w:t>
      </w:r>
      <w:r w:rsidRPr="00396EF9">
        <w:rPr>
          <w:rFonts w:ascii="Times New Roman" w:hAnsi="Times New Roman" w:cs="Times New Roman"/>
          <w:sz w:val="24"/>
          <w:szCs w:val="24"/>
        </w:rPr>
        <w:tab/>
      </w:r>
      <w:proofErr w:type="gramStart"/>
      <w:r w:rsidRPr="00396EF9">
        <w:rPr>
          <w:rFonts w:ascii="Times New Roman" w:hAnsi="Times New Roman" w:cs="Times New Roman"/>
          <w:sz w:val="24"/>
          <w:szCs w:val="24"/>
        </w:rPr>
        <w:t>ОК</w:t>
      </w:r>
      <w:proofErr w:type="gramEnd"/>
      <w:r w:rsidRPr="00396EF9">
        <w:rPr>
          <w:rFonts w:ascii="Times New Roman" w:hAnsi="Times New Roman" w:cs="Times New Roman"/>
          <w:sz w:val="24"/>
          <w:szCs w:val="24"/>
        </w:rPr>
        <w:t xml:space="preserve"> 01, ОК 02,</w:t>
      </w:r>
      <w:r>
        <w:rPr>
          <w:rFonts w:ascii="Times New Roman" w:hAnsi="Times New Roman" w:cs="Times New Roman"/>
          <w:sz w:val="24"/>
          <w:szCs w:val="24"/>
        </w:rPr>
        <w:t xml:space="preserve"> </w:t>
      </w:r>
      <w:r w:rsidRPr="00396EF9">
        <w:rPr>
          <w:rFonts w:ascii="Times New Roman" w:hAnsi="Times New Roman" w:cs="Times New Roman"/>
          <w:sz w:val="24"/>
          <w:szCs w:val="24"/>
        </w:rPr>
        <w:t>ОК 0</w:t>
      </w:r>
      <w:r>
        <w:rPr>
          <w:rFonts w:ascii="Times New Roman" w:hAnsi="Times New Roman" w:cs="Times New Roman"/>
          <w:sz w:val="24"/>
          <w:szCs w:val="24"/>
        </w:rPr>
        <w:t>3</w:t>
      </w:r>
      <w:r w:rsidRPr="00396EF9">
        <w:rPr>
          <w:rFonts w:ascii="Times New Roman" w:hAnsi="Times New Roman" w:cs="Times New Roman"/>
          <w:sz w:val="24"/>
          <w:szCs w:val="24"/>
        </w:rPr>
        <w:t>.</w:t>
      </w:r>
    </w:p>
    <w:p w:rsidR="00876B71" w:rsidRPr="00396EF9" w:rsidRDefault="00876B71" w:rsidP="00876B71">
      <w:pPr>
        <w:spacing w:after="0"/>
        <w:ind w:firstLine="709"/>
        <w:rPr>
          <w:rFonts w:ascii="Times New Roman" w:hAnsi="Times New Roman" w:cs="Times New Roman"/>
          <w:b/>
          <w:sz w:val="24"/>
          <w:szCs w:val="24"/>
        </w:rPr>
      </w:pPr>
      <w:r w:rsidRPr="00396EF9">
        <w:rPr>
          <w:rFonts w:ascii="Times New Roman" w:hAnsi="Times New Roman" w:cs="Times New Roman"/>
          <w:b/>
          <w:sz w:val="24"/>
          <w:szCs w:val="24"/>
        </w:rPr>
        <w:t>1.2. Цель и планируемые результаты освоения дисциплины:</w:t>
      </w:r>
    </w:p>
    <w:p w:rsidR="00876B71" w:rsidRPr="00396EF9" w:rsidRDefault="00876B71" w:rsidP="00876B71">
      <w:pPr>
        <w:suppressAutoHyphens/>
        <w:spacing w:after="0" w:line="240" w:lineRule="auto"/>
        <w:ind w:firstLine="709"/>
        <w:jc w:val="both"/>
        <w:rPr>
          <w:rFonts w:ascii="Times New Roman" w:hAnsi="Times New Roman" w:cs="Times New Roman"/>
          <w:sz w:val="24"/>
          <w:szCs w:val="24"/>
        </w:rPr>
      </w:pPr>
      <w:r w:rsidRPr="00396EF9">
        <w:rPr>
          <w:rFonts w:ascii="Times New Roman" w:hAnsi="Times New Roman" w:cs="Times New Roman"/>
          <w:sz w:val="24"/>
          <w:szCs w:val="24"/>
        </w:rPr>
        <w:t xml:space="preserve">В рамках программы учебной дисциплины </w:t>
      </w:r>
      <w:proofErr w:type="gramStart"/>
      <w:r w:rsidRPr="00396EF9">
        <w:rPr>
          <w:rFonts w:ascii="Times New Roman" w:hAnsi="Times New Roman" w:cs="Times New Roman"/>
          <w:sz w:val="24"/>
          <w:szCs w:val="24"/>
        </w:rPr>
        <w:t>обучающимися</w:t>
      </w:r>
      <w:proofErr w:type="gramEnd"/>
      <w:r w:rsidRPr="00396EF9">
        <w:rPr>
          <w:rFonts w:ascii="Times New Roman" w:hAnsi="Times New Roman" w:cs="Times New Roman"/>
          <w:sz w:val="24"/>
          <w:szCs w:val="24"/>
        </w:rPr>
        <w:t xml:space="preserve"> осваиваются умения </w:t>
      </w:r>
      <w:r w:rsidRPr="00396EF9">
        <w:rPr>
          <w:rFonts w:ascii="Times New Roman" w:hAnsi="Times New Roman" w:cs="Times New Roman"/>
          <w:sz w:val="24"/>
          <w:szCs w:val="24"/>
        </w:rPr>
        <w:br/>
        <w:t>и знания</w:t>
      </w:r>
    </w:p>
    <w:p w:rsidR="00876B71" w:rsidRPr="00396EF9" w:rsidRDefault="00876B71" w:rsidP="00876B71">
      <w:pPr>
        <w:suppressAutoHyphens/>
        <w:spacing w:after="0" w:line="240" w:lineRule="auto"/>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4179"/>
        <w:gridCol w:w="12"/>
        <w:gridCol w:w="4249"/>
        <w:gridCol w:w="10"/>
      </w:tblGrid>
      <w:tr w:rsidR="00876B71" w:rsidRPr="00E8176A" w:rsidTr="0019742E">
        <w:trPr>
          <w:trHeight w:val="649"/>
        </w:trPr>
        <w:tc>
          <w:tcPr>
            <w:tcW w:w="834" w:type="pct"/>
            <w:hideMark/>
          </w:tcPr>
          <w:p w:rsidR="00876B71" w:rsidRPr="00E8176A" w:rsidRDefault="00876B71" w:rsidP="0019742E">
            <w:pPr>
              <w:suppressAutoHyphens/>
              <w:spacing w:after="0" w:line="240" w:lineRule="auto"/>
              <w:jc w:val="center"/>
              <w:rPr>
                <w:rFonts w:ascii="Times New Roman" w:hAnsi="Times New Roman" w:cs="Times New Roman"/>
                <w:sz w:val="24"/>
                <w:szCs w:val="24"/>
              </w:rPr>
            </w:pPr>
            <w:r w:rsidRPr="00E8176A">
              <w:rPr>
                <w:rFonts w:ascii="Times New Roman" w:hAnsi="Times New Roman" w:cs="Times New Roman"/>
                <w:sz w:val="24"/>
                <w:szCs w:val="24"/>
              </w:rPr>
              <w:t>Код</w:t>
            </w:r>
          </w:p>
          <w:p w:rsidR="00876B71" w:rsidRPr="00E8176A" w:rsidRDefault="00876B71" w:rsidP="0019742E">
            <w:pPr>
              <w:suppressAutoHyphens/>
              <w:spacing w:after="0" w:line="240" w:lineRule="auto"/>
              <w:jc w:val="center"/>
              <w:rPr>
                <w:rFonts w:ascii="Times New Roman" w:hAnsi="Times New Roman" w:cs="Times New Roman"/>
                <w:sz w:val="24"/>
                <w:szCs w:val="24"/>
              </w:rPr>
            </w:pPr>
            <w:r w:rsidRPr="00E8176A">
              <w:rPr>
                <w:rFonts w:ascii="Times New Roman" w:hAnsi="Times New Roman" w:cs="Times New Roman"/>
                <w:sz w:val="24"/>
                <w:szCs w:val="24"/>
              </w:rPr>
              <w:t xml:space="preserve">ПК, </w:t>
            </w:r>
            <w:proofErr w:type="gramStart"/>
            <w:r w:rsidRPr="00E8176A">
              <w:rPr>
                <w:rFonts w:ascii="Times New Roman" w:hAnsi="Times New Roman" w:cs="Times New Roman"/>
                <w:sz w:val="24"/>
                <w:szCs w:val="24"/>
              </w:rPr>
              <w:t>ОК</w:t>
            </w:r>
            <w:proofErr w:type="gramEnd"/>
          </w:p>
        </w:tc>
        <w:tc>
          <w:tcPr>
            <w:tcW w:w="2066" w:type="pct"/>
            <w:gridSpan w:val="2"/>
            <w:vAlign w:val="center"/>
            <w:hideMark/>
          </w:tcPr>
          <w:p w:rsidR="00876B71" w:rsidRPr="00E8176A" w:rsidRDefault="00876B71" w:rsidP="0019742E">
            <w:pPr>
              <w:suppressAutoHyphens/>
              <w:spacing w:after="0" w:line="240" w:lineRule="auto"/>
              <w:jc w:val="center"/>
              <w:rPr>
                <w:rFonts w:ascii="Times New Roman" w:hAnsi="Times New Roman" w:cs="Times New Roman"/>
                <w:sz w:val="24"/>
                <w:szCs w:val="24"/>
              </w:rPr>
            </w:pPr>
            <w:r w:rsidRPr="00E8176A">
              <w:rPr>
                <w:rFonts w:ascii="Times New Roman" w:hAnsi="Times New Roman" w:cs="Times New Roman"/>
                <w:sz w:val="24"/>
                <w:szCs w:val="24"/>
              </w:rPr>
              <w:t>Умения</w:t>
            </w:r>
          </w:p>
        </w:tc>
        <w:tc>
          <w:tcPr>
            <w:tcW w:w="2101" w:type="pct"/>
            <w:gridSpan w:val="2"/>
            <w:vAlign w:val="center"/>
            <w:hideMark/>
          </w:tcPr>
          <w:p w:rsidR="00876B71" w:rsidRPr="00E8176A" w:rsidRDefault="00876B71" w:rsidP="0019742E">
            <w:pPr>
              <w:suppressAutoHyphens/>
              <w:spacing w:after="0" w:line="240" w:lineRule="auto"/>
              <w:jc w:val="center"/>
              <w:rPr>
                <w:rFonts w:ascii="Times New Roman" w:hAnsi="Times New Roman" w:cs="Times New Roman"/>
                <w:sz w:val="24"/>
                <w:szCs w:val="24"/>
              </w:rPr>
            </w:pPr>
            <w:r w:rsidRPr="00E8176A">
              <w:rPr>
                <w:rFonts w:ascii="Times New Roman" w:hAnsi="Times New Roman" w:cs="Times New Roman"/>
                <w:sz w:val="24"/>
                <w:szCs w:val="24"/>
              </w:rPr>
              <w:t>Знания</w:t>
            </w:r>
          </w:p>
        </w:tc>
      </w:tr>
      <w:tr w:rsidR="00876B71" w:rsidRPr="00E8176A" w:rsidTr="0019742E">
        <w:trPr>
          <w:gridAfter w:val="1"/>
          <w:wAfter w:w="5" w:type="pct"/>
          <w:trHeight w:val="489"/>
        </w:trPr>
        <w:tc>
          <w:tcPr>
            <w:tcW w:w="834" w:type="pct"/>
            <w:vMerge w:val="restart"/>
          </w:tcPr>
          <w:p w:rsidR="00876B71" w:rsidRPr="00E8176A" w:rsidRDefault="00876B71" w:rsidP="0019742E">
            <w:pPr>
              <w:rPr>
                <w:rFonts w:ascii="Times New Roman" w:eastAsia="Times New Roman" w:hAnsi="Times New Roman" w:cs="Times New Roman"/>
                <w:bCs/>
                <w:sz w:val="24"/>
                <w:szCs w:val="24"/>
                <w:highlight w:val="yellow"/>
              </w:rPr>
            </w:pPr>
            <w:proofErr w:type="gramStart"/>
            <w:r w:rsidRPr="00E8176A">
              <w:rPr>
                <w:rFonts w:ascii="Times New Roman" w:hAnsi="Times New Roman" w:cs="Times New Roman"/>
                <w:bCs/>
                <w:iCs/>
                <w:sz w:val="24"/>
                <w:szCs w:val="24"/>
              </w:rPr>
              <w:t>ОК</w:t>
            </w:r>
            <w:proofErr w:type="gramEnd"/>
            <w:r w:rsidRPr="00E8176A">
              <w:rPr>
                <w:rFonts w:ascii="Times New Roman" w:hAnsi="Times New Roman" w:cs="Times New Roman"/>
                <w:bCs/>
                <w:iCs/>
                <w:sz w:val="24"/>
                <w:szCs w:val="24"/>
              </w:rPr>
              <w:t xml:space="preserve"> 01</w:t>
            </w:r>
          </w:p>
        </w:tc>
        <w:tc>
          <w:tcPr>
            <w:tcW w:w="2060" w:type="pct"/>
          </w:tcPr>
          <w:p w:rsidR="00876B71" w:rsidRPr="00E8176A" w:rsidRDefault="00876B71" w:rsidP="0019742E">
            <w:pPr>
              <w:suppressAutoHyphens/>
              <w:spacing w:after="0" w:line="240" w:lineRule="auto"/>
              <w:rPr>
                <w:rFonts w:ascii="Times New Roman" w:hAnsi="Times New Roman" w:cs="Times New Roman"/>
                <w:b/>
                <w:iCs/>
                <w:sz w:val="24"/>
                <w:szCs w:val="24"/>
              </w:rPr>
            </w:pPr>
            <w:r w:rsidRPr="00E8176A">
              <w:rPr>
                <w:rFonts w:ascii="Times New Roman" w:hAnsi="Times New Roman" w:cs="Times New Roman"/>
                <w:iCs/>
                <w:sz w:val="24"/>
                <w:szCs w:val="24"/>
              </w:rPr>
              <w:t xml:space="preserve">Распознавать задачу и/или проблему </w:t>
            </w:r>
            <w:r w:rsidRPr="00E8176A">
              <w:rPr>
                <w:rFonts w:ascii="Times New Roman" w:hAnsi="Times New Roman" w:cs="Times New Roman"/>
                <w:iCs/>
                <w:sz w:val="24"/>
                <w:szCs w:val="24"/>
              </w:rPr>
              <w:br/>
              <w:t>в профессиональном и/или социальном контексте</w:t>
            </w:r>
          </w:p>
        </w:tc>
        <w:tc>
          <w:tcPr>
            <w:tcW w:w="2101" w:type="pct"/>
            <w:gridSpan w:val="2"/>
          </w:tcPr>
          <w:p w:rsidR="00876B71" w:rsidRPr="00E8176A" w:rsidRDefault="00876B71" w:rsidP="0019742E">
            <w:pPr>
              <w:suppressAutoHyphens/>
              <w:spacing w:after="0" w:line="240" w:lineRule="auto"/>
              <w:rPr>
                <w:rFonts w:ascii="Times New Roman" w:hAnsi="Times New Roman" w:cs="Times New Roman"/>
                <w:bCs/>
                <w:sz w:val="24"/>
                <w:szCs w:val="24"/>
              </w:rPr>
            </w:pPr>
            <w:r w:rsidRPr="00E8176A">
              <w:rPr>
                <w:rFonts w:ascii="Times New Roman" w:hAnsi="Times New Roman" w:cs="Times New Roman"/>
                <w:iCs/>
                <w:sz w:val="24"/>
                <w:szCs w:val="24"/>
              </w:rPr>
              <w:t>А</w:t>
            </w:r>
            <w:r w:rsidRPr="00E8176A">
              <w:rPr>
                <w:rFonts w:ascii="Times New Roman" w:hAnsi="Times New Roman" w:cs="Times New Roman"/>
                <w:bCs/>
                <w:sz w:val="24"/>
                <w:szCs w:val="24"/>
              </w:rPr>
              <w:t xml:space="preserve">ктуальный профессиональный </w:t>
            </w:r>
            <w:r w:rsidRPr="00E8176A">
              <w:rPr>
                <w:rFonts w:ascii="Times New Roman" w:hAnsi="Times New Roman" w:cs="Times New Roman"/>
                <w:bCs/>
                <w:sz w:val="24"/>
                <w:szCs w:val="24"/>
              </w:rPr>
              <w:br/>
              <w:t>и социальный контекст, в котором приходится работать и жить</w:t>
            </w:r>
          </w:p>
        </w:tc>
      </w:tr>
      <w:tr w:rsidR="00876B71" w:rsidRPr="00E8176A" w:rsidTr="0019742E">
        <w:trPr>
          <w:gridAfter w:val="1"/>
          <w:wAfter w:w="5" w:type="pct"/>
          <w:trHeight w:val="471"/>
        </w:trPr>
        <w:tc>
          <w:tcPr>
            <w:tcW w:w="834" w:type="pct"/>
            <w:vMerge/>
          </w:tcPr>
          <w:p w:rsidR="00876B71" w:rsidRPr="00E8176A" w:rsidRDefault="00876B71" w:rsidP="0019742E">
            <w:pPr>
              <w:spacing w:after="0" w:line="240" w:lineRule="auto"/>
              <w:rPr>
                <w:rFonts w:ascii="Times New Roman" w:hAnsi="Times New Roman" w:cs="Times New Roman"/>
                <w:bCs/>
                <w:iCs/>
                <w:sz w:val="24"/>
                <w:szCs w:val="24"/>
              </w:rPr>
            </w:pPr>
          </w:p>
        </w:tc>
        <w:tc>
          <w:tcPr>
            <w:tcW w:w="2060" w:type="pct"/>
          </w:tcPr>
          <w:p w:rsidR="00876B71" w:rsidRPr="00E8176A" w:rsidRDefault="00876B71" w:rsidP="0019742E">
            <w:pPr>
              <w:suppressAutoHyphens/>
              <w:spacing w:after="0" w:line="240" w:lineRule="auto"/>
              <w:rPr>
                <w:rFonts w:ascii="Times New Roman" w:hAnsi="Times New Roman" w:cs="Times New Roman"/>
                <w:iCs/>
                <w:sz w:val="24"/>
                <w:szCs w:val="24"/>
              </w:rPr>
            </w:pPr>
            <w:r w:rsidRPr="00E8176A">
              <w:rPr>
                <w:rFonts w:ascii="Times New Roman" w:hAnsi="Times New Roman" w:cs="Times New Roman"/>
                <w:iCs/>
                <w:sz w:val="24"/>
                <w:szCs w:val="24"/>
              </w:rPr>
              <w:t>Анализировать задачу и/или проблему и выделять её составные части</w:t>
            </w:r>
          </w:p>
        </w:tc>
        <w:tc>
          <w:tcPr>
            <w:tcW w:w="2101" w:type="pct"/>
            <w:gridSpan w:val="2"/>
          </w:tcPr>
          <w:p w:rsidR="00876B71" w:rsidRPr="00E8176A" w:rsidRDefault="00876B71" w:rsidP="00876B71">
            <w:pPr>
              <w:suppressAutoHyphens/>
              <w:spacing w:after="0" w:line="240" w:lineRule="auto"/>
              <w:rPr>
                <w:rFonts w:ascii="Times New Roman" w:hAnsi="Times New Roman" w:cs="Times New Roman"/>
                <w:b/>
                <w:iCs/>
                <w:sz w:val="24"/>
                <w:szCs w:val="24"/>
              </w:rPr>
            </w:pPr>
            <w:r w:rsidRPr="00E8176A">
              <w:rPr>
                <w:rFonts w:ascii="Times New Roman" w:hAnsi="Times New Roman" w:cs="Times New Roman"/>
                <w:bCs/>
                <w:sz w:val="24"/>
                <w:szCs w:val="24"/>
              </w:rPr>
              <w:t xml:space="preserve">Основные источники информации </w:t>
            </w:r>
            <w:r w:rsidRPr="00E8176A">
              <w:rPr>
                <w:rFonts w:ascii="Times New Roman" w:hAnsi="Times New Roman" w:cs="Times New Roman"/>
                <w:bCs/>
                <w:sz w:val="24"/>
                <w:szCs w:val="24"/>
              </w:rPr>
              <w:br/>
              <w:t>и ресурсы для решения задач и проблем</w:t>
            </w:r>
            <w:r>
              <w:rPr>
                <w:rFonts w:ascii="Times New Roman" w:hAnsi="Times New Roman" w:cs="Times New Roman"/>
                <w:bCs/>
                <w:sz w:val="24"/>
                <w:szCs w:val="24"/>
              </w:rPr>
              <w:t xml:space="preserve"> </w:t>
            </w:r>
            <w:r w:rsidRPr="00E8176A">
              <w:rPr>
                <w:rFonts w:ascii="Times New Roman" w:hAnsi="Times New Roman" w:cs="Times New Roman"/>
                <w:bCs/>
                <w:sz w:val="24"/>
                <w:szCs w:val="24"/>
              </w:rPr>
              <w:t>в профессиональном и/или социальном контексте</w:t>
            </w:r>
          </w:p>
        </w:tc>
      </w:tr>
      <w:tr w:rsidR="00876B71" w:rsidRPr="00E8176A" w:rsidTr="0019742E">
        <w:trPr>
          <w:gridAfter w:val="1"/>
          <w:wAfter w:w="5" w:type="pct"/>
          <w:trHeight w:val="561"/>
        </w:trPr>
        <w:tc>
          <w:tcPr>
            <w:tcW w:w="834" w:type="pct"/>
            <w:vMerge/>
          </w:tcPr>
          <w:p w:rsidR="00876B71" w:rsidRPr="00E8176A" w:rsidRDefault="00876B71" w:rsidP="0019742E">
            <w:pPr>
              <w:spacing w:after="0" w:line="240" w:lineRule="auto"/>
              <w:rPr>
                <w:rFonts w:ascii="Times New Roman" w:hAnsi="Times New Roman" w:cs="Times New Roman"/>
                <w:bCs/>
                <w:iCs/>
                <w:sz w:val="24"/>
                <w:szCs w:val="24"/>
              </w:rPr>
            </w:pPr>
          </w:p>
        </w:tc>
        <w:tc>
          <w:tcPr>
            <w:tcW w:w="2060" w:type="pct"/>
          </w:tcPr>
          <w:p w:rsidR="00876B71" w:rsidRPr="00E8176A" w:rsidRDefault="00876B71" w:rsidP="0019742E">
            <w:pPr>
              <w:suppressAutoHyphens/>
              <w:spacing w:after="0" w:line="240" w:lineRule="auto"/>
              <w:rPr>
                <w:rFonts w:ascii="Times New Roman" w:hAnsi="Times New Roman" w:cs="Times New Roman"/>
                <w:iCs/>
                <w:sz w:val="24"/>
                <w:szCs w:val="24"/>
              </w:rPr>
            </w:pPr>
            <w:r w:rsidRPr="00E8176A">
              <w:rPr>
                <w:rFonts w:ascii="Times New Roman" w:hAnsi="Times New Roman" w:cs="Times New Roman"/>
                <w:iCs/>
                <w:sz w:val="24"/>
                <w:szCs w:val="24"/>
              </w:rPr>
              <w:t>Определять этапы решения задачи</w:t>
            </w:r>
          </w:p>
        </w:tc>
        <w:tc>
          <w:tcPr>
            <w:tcW w:w="2101" w:type="pct"/>
            <w:gridSpan w:val="2"/>
          </w:tcPr>
          <w:p w:rsidR="00876B71" w:rsidRPr="00E8176A" w:rsidRDefault="00876B71" w:rsidP="0019742E">
            <w:pPr>
              <w:suppressAutoHyphens/>
              <w:spacing w:after="0" w:line="240" w:lineRule="auto"/>
              <w:rPr>
                <w:rFonts w:ascii="Times New Roman" w:hAnsi="Times New Roman" w:cs="Times New Roman"/>
                <w:b/>
                <w:iCs/>
                <w:sz w:val="24"/>
                <w:szCs w:val="24"/>
              </w:rPr>
            </w:pPr>
            <w:r w:rsidRPr="00E8176A">
              <w:rPr>
                <w:rFonts w:ascii="Times New Roman" w:hAnsi="Times New Roman" w:cs="Times New Roman"/>
                <w:bCs/>
                <w:sz w:val="24"/>
                <w:szCs w:val="24"/>
              </w:rPr>
              <w:t xml:space="preserve">Алгоритмы выполнения работ в </w:t>
            </w:r>
            <w:proofErr w:type="gramStart"/>
            <w:r w:rsidRPr="00E8176A">
              <w:rPr>
                <w:rFonts w:ascii="Times New Roman" w:hAnsi="Times New Roman" w:cs="Times New Roman"/>
                <w:bCs/>
                <w:sz w:val="24"/>
                <w:szCs w:val="24"/>
              </w:rPr>
              <w:t>профессиональной</w:t>
            </w:r>
            <w:proofErr w:type="gramEnd"/>
            <w:r w:rsidRPr="00E8176A">
              <w:rPr>
                <w:rFonts w:ascii="Times New Roman" w:hAnsi="Times New Roman" w:cs="Times New Roman"/>
                <w:bCs/>
                <w:sz w:val="24"/>
                <w:szCs w:val="24"/>
              </w:rPr>
              <w:t xml:space="preserve"> и смежных областях</w:t>
            </w:r>
          </w:p>
        </w:tc>
      </w:tr>
      <w:tr w:rsidR="00876B71" w:rsidRPr="00E8176A" w:rsidTr="0019742E">
        <w:trPr>
          <w:gridAfter w:val="1"/>
          <w:wAfter w:w="5" w:type="pct"/>
          <w:trHeight w:val="489"/>
        </w:trPr>
        <w:tc>
          <w:tcPr>
            <w:tcW w:w="834" w:type="pct"/>
            <w:vMerge/>
          </w:tcPr>
          <w:p w:rsidR="00876B71" w:rsidRPr="00E8176A" w:rsidRDefault="00876B71" w:rsidP="0019742E">
            <w:pPr>
              <w:spacing w:after="0" w:line="240" w:lineRule="auto"/>
              <w:rPr>
                <w:rFonts w:ascii="Times New Roman" w:hAnsi="Times New Roman" w:cs="Times New Roman"/>
                <w:bCs/>
                <w:iCs/>
                <w:sz w:val="24"/>
                <w:szCs w:val="24"/>
              </w:rPr>
            </w:pPr>
          </w:p>
        </w:tc>
        <w:tc>
          <w:tcPr>
            <w:tcW w:w="2060" w:type="pct"/>
          </w:tcPr>
          <w:p w:rsidR="00876B71" w:rsidRPr="00E8176A" w:rsidRDefault="00876B71" w:rsidP="0019742E">
            <w:pPr>
              <w:suppressAutoHyphens/>
              <w:spacing w:after="0" w:line="240" w:lineRule="auto"/>
              <w:rPr>
                <w:rFonts w:ascii="Times New Roman" w:hAnsi="Times New Roman" w:cs="Times New Roman"/>
                <w:iCs/>
                <w:sz w:val="24"/>
                <w:szCs w:val="24"/>
              </w:rPr>
            </w:pPr>
            <w:r w:rsidRPr="00E8176A">
              <w:rPr>
                <w:rFonts w:ascii="Times New Roman" w:hAnsi="Times New Roman" w:cs="Times New Roman"/>
                <w:iCs/>
                <w:sz w:val="24"/>
                <w:szCs w:val="24"/>
              </w:rPr>
              <w:t>Выявлять и эффективно искать информацию, необходимую для решения задачи и/или проблемы</w:t>
            </w:r>
          </w:p>
        </w:tc>
        <w:tc>
          <w:tcPr>
            <w:tcW w:w="2101" w:type="pct"/>
            <w:gridSpan w:val="2"/>
          </w:tcPr>
          <w:p w:rsidR="00876B71" w:rsidRPr="00E8176A" w:rsidRDefault="00876B71" w:rsidP="0019742E">
            <w:pPr>
              <w:suppressAutoHyphens/>
              <w:spacing w:after="0" w:line="240" w:lineRule="auto"/>
              <w:rPr>
                <w:rFonts w:ascii="Times New Roman" w:hAnsi="Times New Roman" w:cs="Times New Roman"/>
                <w:bCs/>
                <w:sz w:val="24"/>
                <w:szCs w:val="24"/>
              </w:rPr>
            </w:pPr>
            <w:proofErr w:type="gramStart"/>
            <w:r w:rsidRPr="00E8176A">
              <w:rPr>
                <w:rFonts w:ascii="Times New Roman" w:hAnsi="Times New Roman" w:cs="Times New Roman"/>
                <w:bCs/>
                <w:sz w:val="24"/>
                <w:szCs w:val="24"/>
              </w:rPr>
              <w:t>Методы работы в профессиональной и смежных сферах</w:t>
            </w:r>
            <w:proofErr w:type="gramEnd"/>
          </w:p>
        </w:tc>
      </w:tr>
      <w:tr w:rsidR="00876B71" w:rsidRPr="00E8176A" w:rsidTr="0019742E">
        <w:trPr>
          <w:gridAfter w:val="1"/>
          <w:wAfter w:w="5" w:type="pct"/>
          <w:trHeight w:val="350"/>
        </w:trPr>
        <w:tc>
          <w:tcPr>
            <w:tcW w:w="834" w:type="pct"/>
            <w:vMerge/>
          </w:tcPr>
          <w:p w:rsidR="00876B71" w:rsidRPr="00E8176A" w:rsidRDefault="00876B71" w:rsidP="0019742E">
            <w:pPr>
              <w:spacing w:after="0" w:line="240" w:lineRule="auto"/>
              <w:rPr>
                <w:rFonts w:ascii="Times New Roman" w:hAnsi="Times New Roman" w:cs="Times New Roman"/>
                <w:bCs/>
                <w:iCs/>
                <w:sz w:val="24"/>
                <w:szCs w:val="24"/>
              </w:rPr>
            </w:pPr>
          </w:p>
        </w:tc>
        <w:tc>
          <w:tcPr>
            <w:tcW w:w="2060" w:type="pct"/>
          </w:tcPr>
          <w:p w:rsidR="00876B71" w:rsidRPr="00E8176A" w:rsidRDefault="00876B71" w:rsidP="0019742E">
            <w:pPr>
              <w:suppressAutoHyphens/>
              <w:spacing w:after="0" w:line="240" w:lineRule="auto"/>
              <w:rPr>
                <w:rFonts w:ascii="Times New Roman" w:hAnsi="Times New Roman" w:cs="Times New Roman"/>
                <w:iCs/>
                <w:sz w:val="24"/>
                <w:szCs w:val="24"/>
              </w:rPr>
            </w:pPr>
            <w:r w:rsidRPr="00E8176A">
              <w:rPr>
                <w:rFonts w:ascii="Times New Roman" w:hAnsi="Times New Roman" w:cs="Times New Roman"/>
                <w:iCs/>
                <w:sz w:val="24"/>
                <w:szCs w:val="24"/>
              </w:rPr>
              <w:t>Составлять план действия</w:t>
            </w:r>
          </w:p>
        </w:tc>
        <w:tc>
          <w:tcPr>
            <w:tcW w:w="2101" w:type="pct"/>
            <w:gridSpan w:val="2"/>
          </w:tcPr>
          <w:p w:rsidR="00876B71" w:rsidRPr="00E8176A" w:rsidRDefault="00876B71" w:rsidP="0019742E">
            <w:pPr>
              <w:suppressAutoHyphens/>
              <w:spacing w:after="0" w:line="240" w:lineRule="auto"/>
              <w:rPr>
                <w:rFonts w:ascii="Times New Roman" w:hAnsi="Times New Roman" w:cs="Times New Roman"/>
                <w:bCs/>
                <w:sz w:val="24"/>
                <w:szCs w:val="24"/>
              </w:rPr>
            </w:pPr>
            <w:r w:rsidRPr="00E8176A">
              <w:rPr>
                <w:rFonts w:ascii="Times New Roman" w:hAnsi="Times New Roman" w:cs="Times New Roman"/>
                <w:bCs/>
                <w:sz w:val="24"/>
                <w:szCs w:val="24"/>
              </w:rPr>
              <w:t>Структуру плана для решения задач</w:t>
            </w:r>
          </w:p>
        </w:tc>
      </w:tr>
      <w:tr w:rsidR="00876B71" w:rsidRPr="00E8176A" w:rsidTr="0019742E">
        <w:trPr>
          <w:gridAfter w:val="1"/>
          <w:wAfter w:w="5" w:type="pct"/>
          <w:trHeight w:val="212"/>
        </w:trPr>
        <w:tc>
          <w:tcPr>
            <w:tcW w:w="834" w:type="pct"/>
            <w:vMerge w:val="restart"/>
          </w:tcPr>
          <w:p w:rsidR="00876B71" w:rsidRPr="00E8176A" w:rsidRDefault="00876B71" w:rsidP="0019742E">
            <w:pPr>
              <w:spacing w:after="0" w:line="240" w:lineRule="auto"/>
              <w:rPr>
                <w:rFonts w:ascii="Times New Roman" w:hAnsi="Times New Roman" w:cs="Times New Roman"/>
                <w:bCs/>
                <w:iCs/>
                <w:sz w:val="24"/>
                <w:szCs w:val="24"/>
              </w:rPr>
            </w:pPr>
            <w:proofErr w:type="gramStart"/>
            <w:r w:rsidRPr="00E8176A">
              <w:rPr>
                <w:rFonts w:ascii="Times New Roman" w:hAnsi="Times New Roman" w:cs="Times New Roman"/>
                <w:bCs/>
                <w:iCs/>
                <w:sz w:val="24"/>
                <w:szCs w:val="24"/>
              </w:rPr>
              <w:t>ОК</w:t>
            </w:r>
            <w:proofErr w:type="gramEnd"/>
            <w:r w:rsidRPr="00E8176A">
              <w:rPr>
                <w:rFonts w:ascii="Times New Roman" w:hAnsi="Times New Roman" w:cs="Times New Roman"/>
                <w:bCs/>
                <w:iCs/>
                <w:sz w:val="24"/>
                <w:szCs w:val="24"/>
              </w:rPr>
              <w:t xml:space="preserve"> 02</w:t>
            </w:r>
          </w:p>
        </w:tc>
        <w:tc>
          <w:tcPr>
            <w:tcW w:w="2060" w:type="pct"/>
          </w:tcPr>
          <w:p w:rsidR="00876B71" w:rsidRPr="00E8176A" w:rsidRDefault="00876B71" w:rsidP="0019742E">
            <w:pPr>
              <w:suppressAutoHyphens/>
              <w:spacing w:after="0" w:line="240" w:lineRule="auto"/>
              <w:rPr>
                <w:rFonts w:ascii="Times New Roman" w:hAnsi="Times New Roman" w:cs="Times New Roman"/>
                <w:b/>
                <w:iCs/>
                <w:sz w:val="24"/>
                <w:szCs w:val="24"/>
              </w:rPr>
            </w:pPr>
            <w:r w:rsidRPr="00E8176A">
              <w:rPr>
                <w:rFonts w:ascii="Times New Roman" w:hAnsi="Times New Roman" w:cs="Times New Roman"/>
                <w:iCs/>
                <w:sz w:val="24"/>
                <w:szCs w:val="24"/>
              </w:rPr>
              <w:t>Определять задачи для поиска информации</w:t>
            </w:r>
          </w:p>
        </w:tc>
        <w:tc>
          <w:tcPr>
            <w:tcW w:w="2101" w:type="pct"/>
            <w:gridSpan w:val="2"/>
          </w:tcPr>
          <w:p w:rsidR="00876B71" w:rsidRPr="00E8176A" w:rsidRDefault="00876B71" w:rsidP="0019742E">
            <w:pPr>
              <w:suppressAutoHyphens/>
              <w:spacing w:after="0" w:line="240" w:lineRule="auto"/>
              <w:rPr>
                <w:rFonts w:ascii="Times New Roman" w:hAnsi="Times New Roman" w:cs="Times New Roman"/>
                <w:b/>
                <w:iCs/>
                <w:sz w:val="24"/>
                <w:szCs w:val="24"/>
              </w:rPr>
            </w:pPr>
            <w:r w:rsidRPr="00E8176A">
              <w:rPr>
                <w:rFonts w:ascii="Times New Roman" w:hAnsi="Times New Roman" w:cs="Times New Roman"/>
                <w:iCs/>
                <w:sz w:val="24"/>
                <w:szCs w:val="24"/>
              </w:rPr>
              <w:t>Номенклатура информационных источников, применяемых в профессиональной деятельности</w:t>
            </w:r>
          </w:p>
        </w:tc>
      </w:tr>
      <w:tr w:rsidR="00876B71" w:rsidRPr="00E8176A" w:rsidTr="0019742E">
        <w:trPr>
          <w:gridAfter w:val="1"/>
          <w:wAfter w:w="5" w:type="pct"/>
          <w:trHeight w:val="212"/>
        </w:trPr>
        <w:tc>
          <w:tcPr>
            <w:tcW w:w="834" w:type="pct"/>
            <w:vMerge/>
          </w:tcPr>
          <w:p w:rsidR="00876B71" w:rsidRPr="00E8176A" w:rsidRDefault="00876B71" w:rsidP="0019742E">
            <w:pPr>
              <w:spacing w:after="0" w:line="240" w:lineRule="auto"/>
              <w:rPr>
                <w:rFonts w:ascii="Times New Roman" w:hAnsi="Times New Roman" w:cs="Times New Roman"/>
                <w:b/>
                <w:iCs/>
                <w:sz w:val="24"/>
                <w:szCs w:val="24"/>
              </w:rPr>
            </w:pPr>
          </w:p>
        </w:tc>
        <w:tc>
          <w:tcPr>
            <w:tcW w:w="2060" w:type="pct"/>
          </w:tcPr>
          <w:p w:rsidR="00876B71" w:rsidRPr="00E8176A" w:rsidRDefault="00876B71" w:rsidP="0019742E">
            <w:pPr>
              <w:suppressAutoHyphens/>
              <w:spacing w:after="0" w:line="240" w:lineRule="auto"/>
              <w:rPr>
                <w:rFonts w:ascii="Times New Roman" w:hAnsi="Times New Roman" w:cs="Times New Roman"/>
                <w:b/>
                <w:iCs/>
                <w:sz w:val="24"/>
                <w:szCs w:val="24"/>
              </w:rPr>
            </w:pPr>
            <w:r w:rsidRPr="00E8176A">
              <w:rPr>
                <w:rFonts w:ascii="Times New Roman" w:hAnsi="Times New Roman" w:cs="Times New Roman"/>
                <w:iCs/>
                <w:sz w:val="24"/>
                <w:szCs w:val="24"/>
              </w:rPr>
              <w:t>Определять необходимые источники информации</w:t>
            </w:r>
          </w:p>
        </w:tc>
        <w:tc>
          <w:tcPr>
            <w:tcW w:w="2101" w:type="pct"/>
            <w:gridSpan w:val="2"/>
          </w:tcPr>
          <w:p w:rsidR="00876B71" w:rsidRPr="00E8176A" w:rsidRDefault="00876B71" w:rsidP="0019742E">
            <w:pPr>
              <w:suppressAutoHyphens/>
              <w:spacing w:after="0" w:line="240" w:lineRule="auto"/>
              <w:rPr>
                <w:rFonts w:ascii="Times New Roman" w:hAnsi="Times New Roman" w:cs="Times New Roman"/>
                <w:b/>
                <w:bCs/>
                <w:iCs/>
                <w:sz w:val="24"/>
                <w:szCs w:val="24"/>
              </w:rPr>
            </w:pPr>
            <w:r w:rsidRPr="00E8176A">
              <w:rPr>
                <w:rFonts w:ascii="Times New Roman" w:hAnsi="Times New Roman" w:cs="Times New Roman"/>
                <w:iCs/>
                <w:sz w:val="24"/>
                <w:szCs w:val="24"/>
              </w:rPr>
              <w:t>Приемы структурирования информации</w:t>
            </w:r>
          </w:p>
        </w:tc>
      </w:tr>
      <w:tr w:rsidR="00876B71" w:rsidRPr="00E8176A" w:rsidTr="0019742E">
        <w:trPr>
          <w:gridAfter w:val="1"/>
          <w:wAfter w:w="5" w:type="pct"/>
          <w:trHeight w:val="212"/>
        </w:trPr>
        <w:tc>
          <w:tcPr>
            <w:tcW w:w="834" w:type="pct"/>
            <w:vMerge/>
          </w:tcPr>
          <w:p w:rsidR="00876B71" w:rsidRPr="00E8176A" w:rsidRDefault="00876B71" w:rsidP="0019742E">
            <w:pPr>
              <w:spacing w:after="0" w:line="240" w:lineRule="auto"/>
              <w:rPr>
                <w:rFonts w:ascii="Times New Roman" w:hAnsi="Times New Roman" w:cs="Times New Roman"/>
                <w:b/>
                <w:iCs/>
                <w:sz w:val="24"/>
                <w:szCs w:val="24"/>
              </w:rPr>
            </w:pPr>
          </w:p>
        </w:tc>
        <w:tc>
          <w:tcPr>
            <w:tcW w:w="2060" w:type="pct"/>
          </w:tcPr>
          <w:p w:rsidR="00876B71" w:rsidRPr="00E8176A" w:rsidRDefault="00876B71" w:rsidP="0019742E">
            <w:pPr>
              <w:suppressAutoHyphens/>
              <w:spacing w:after="0" w:line="240" w:lineRule="auto"/>
              <w:rPr>
                <w:rFonts w:ascii="Times New Roman" w:hAnsi="Times New Roman" w:cs="Times New Roman"/>
                <w:b/>
                <w:iCs/>
                <w:sz w:val="24"/>
                <w:szCs w:val="24"/>
              </w:rPr>
            </w:pPr>
            <w:r w:rsidRPr="00E8176A">
              <w:rPr>
                <w:rFonts w:ascii="Times New Roman" w:hAnsi="Times New Roman" w:cs="Times New Roman"/>
                <w:iCs/>
                <w:sz w:val="24"/>
                <w:szCs w:val="24"/>
              </w:rPr>
              <w:t>Планировать процесс поиска; структурировать получаемую информацию</w:t>
            </w:r>
          </w:p>
        </w:tc>
        <w:tc>
          <w:tcPr>
            <w:tcW w:w="2101" w:type="pct"/>
            <w:gridSpan w:val="2"/>
          </w:tcPr>
          <w:p w:rsidR="00876B71" w:rsidRPr="00E8176A" w:rsidRDefault="00876B71" w:rsidP="0019742E">
            <w:pPr>
              <w:suppressAutoHyphens/>
              <w:spacing w:after="0" w:line="240" w:lineRule="auto"/>
              <w:rPr>
                <w:rFonts w:ascii="Times New Roman" w:hAnsi="Times New Roman" w:cs="Times New Roman"/>
                <w:iCs/>
                <w:sz w:val="24"/>
                <w:szCs w:val="24"/>
              </w:rPr>
            </w:pPr>
            <w:r w:rsidRPr="00E8176A">
              <w:rPr>
                <w:rFonts w:ascii="Times New Roman" w:hAnsi="Times New Roman" w:cs="Times New Roman"/>
                <w:iCs/>
                <w:sz w:val="24"/>
                <w:szCs w:val="24"/>
              </w:rPr>
              <w:t xml:space="preserve">Формат оформления результатов поиска информации, </w:t>
            </w:r>
            <w:r w:rsidRPr="00E8176A">
              <w:rPr>
                <w:rFonts w:ascii="Times New Roman" w:hAnsi="Times New Roman" w:cs="Times New Roman"/>
                <w:bCs/>
                <w:iCs/>
                <w:sz w:val="24"/>
                <w:szCs w:val="24"/>
              </w:rPr>
              <w:t xml:space="preserve">современные средства и устройства </w:t>
            </w:r>
            <w:r w:rsidRPr="00E8176A">
              <w:rPr>
                <w:rFonts w:ascii="Times New Roman" w:hAnsi="Times New Roman" w:cs="Times New Roman"/>
                <w:bCs/>
                <w:iCs/>
                <w:sz w:val="24"/>
                <w:szCs w:val="24"/>
              </w:rPr>
              <w:lastRenderedPageBreak/>
              <w:t>информатизации</w:t>
            </w:r>
          </w:p>
        </w:tc>
      </w:tr>
      <w:tr w:rsidR="00876B71" w:rsidRPr="00E8176A" w:rsidTr="0019742E">
        <w:trPr>
          <w:gridAfter w:val="1"/>
          <w:wAfter w:w="5" w:type="pct"/>
          <w:trHeight w:val="212"/>
        </w:trPr>
        <w:tc>
          <w:tcPr>
            <w:tcW w:w="834" w:type="pct"/>
            <w:vMerge/>
          </w:tcPr>
          <w:p w:rsidR="00876B71" w:rsidRPr="00E8176A" w:rsidRDefault="00876B71" w:rsidP="0019742E">
            <w:pPr>
              <w:spacing w:after="0" w:line="240" w:lineRule="auto"/>
              <w:rPr>
                <w:rFonts w:ascii="Times New Roman" w:hAnsi="Times New Roman" w:cs="Times New Roman"/>
                <w:b/>
                <w:iCs/>
                <w:sz w:val="24"/>
                <w:szCs w:val="24"/>
              </w:rPr>
            </w:pPr>
          </w:p>
        </w:tc>
        <w:tc>
          <w:tcPr>
            <w:tcW w:w="2060" w:type="pct"/>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iCs/>
                <w:sz w:val="24"/>
                <w:szCs w:val="24"/>
              </w:rPr>
            </w:pPr>
            <w:r w:rsidRPr="00E8176A">
              <w:rPr>
                <w:rFonts w:ascii="Times New Roman" w:hAnsi="Times New Roman" w:cs="Times New Roman"/>
                <w:iCs/>
                <w:sz w:val="24"/>
                <w:szCs w:val="24"/>
              </w:rPr>
              <w:t xml:space="preserve">Выделять наиболее </w:t>
            </w:r>
            <w:proofErr w:type="gramStart"/>
            <w:r w:rsidRPr="00E8176A">
              <w:rPr>
                <w:rFonts w:ascii="Times New Roman" w:hAnsi="Times New Roman" w:cs="Times New Roman"/>
                <w:iCs/>
                <w:sz w:val="24"/>
                <w:szCs w:val="24"/>
              </w:rPr>
              <w:t>значимое</w:t>
            </w:r>
            <w:proofErr w:type="gramEnd"/>
            <w:r w:rsidRPr="00E8176A">
              <w:rPr>
                <w:rFonts w:ascii="Times New Roman" w:hAnsi="Times New Roman" w:cs="Times New Roman"/>
                <w:iCs/>
                <w:sz w:val="24"/>
                <w:szCs w:val="24"/>
              </w:rPr>
              <w:t xml:space="preserve"> в перечне информации</w:t>
            </w:r>
          </w:p>
        </w:tc>
        <w:tc>
          <w:tcPr>
            <w:tcW w:w="2101" w:type="pct"/>
            <w:gridSpan w:val="2"/>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b/>
                <w:bCs/>
                <w:iCs/>
                <w:sz w:val="24"/>
                <w:szCs w:val="24"/>
              </w:rPr>
            </w:pPr>
            <w:r w:rsidRPr="00E8176A">
              <w:rPr>
                <w:rFonts w:ascii="Times New Roman" w:hAnsi="Times New Roman" w:cs="Times New Roman"/>
                <w:bCs/>
                <w:iCs/>
                <w:sz w:val="24"/>
                <w:szCs w:val="24"/>
              </w:rPr>
              <w:t xml:space="preserve">Порядок их применения и программное обеспечение в профессиональной </w:t>
            </w:r>
            <w:proofErr w:type="gramStart"/>
            <w:r w:rsidRPr="00E8176A">
              <w:rPr>
                <w:rFonts w:ascii="Times New Roman" w:hAnsi="Times New Roman" w:cs="Times New Roman"/>
                <w:bCs/>
                <w:iCs/>
                <w:sz w:val="24"/>
                <w:szCs w:val="24"/>
              </w:rPr>
              <w:t>деятельности</w:t>
            </w:r>
            <w:proofErr w:type="gramEnd"/>
            <w:r w:rsidRPr="00E8176A">
              <w:rPr>
                <w:rFonts w:ascii="Times New Roman" w:hAnsi="Times New Roman" w:cs="Times New Roman"/>
                <w:bCs/>
                <w:iCs/>
                <w:sz w:val="24"/>
                <w:szCs w:val="24"/>
              </w:rPr>
              <w:t xml:space="preserve"> в том числе с использованием цифровых средств</w:t>
            </w:r>
          </w:p>
        </w:tc>
      </w:tr>
      <w:tr w:rsidR="00876B71" w:rsidRPr="00E8176A" w:rsidTr="0019742E">
        <w:trPr>
          <w:gridAfter w:val="1"/>
          <w:wAfter w:w="5" w:type="pct"/>
          <w:trHeight w:val="212"/>
        </w:trPr>
        <w:tc>
          <w:tcPr>
            <w:tcW w:w="834" w:type="pct"/>
            <w:vMerge/>
          </w:tcPr>
          <w:p w:rsidR="00876B71" w:rsidRPr="00E8176A" w:rsidRDefault="00876B71" w:rsidP="0019742E">
            <w:pPr>
              <w:spacing w:after="0" w:line="240" w:lineRule="auto"/>
              <w:rPr>
                <w:rFonts w:ascii="Times New Roman" w:hAnsi="Times New Roman" w:cs="Times New Roman"/>
                <w:b/>
                <w:iCs/>
                <w:sz w:val="24"/>
                <w:szCs w:val="24"/>
              </w:rPr>
            </w:pPr>
          </w:p>
        </w:tc>
        <w:tc>
          <w:tcPr>
            <w:tcW w:w="2060" w:type="pct"/>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iCs/>
                <w:sz w:val="24"/>
                <w:szCs w:val="24"/>
              </w:rPr>
            </w:pPr>
            <w:r w:rsidRPr="00E8176A">
              <w:rPr>
                <w:rFonts w:ascii="Times New Roman" w:hAnsi="Times New Roman" w:cs="Times New Roman"/>
                <w:iCs/>
                <w:sz w:val="24"/>
                <w:szCs w:val="24"/>
              </w:rPr>
              <w:t>Оценивать практическую значимость результатов поиска</w:t>
            </w:r>
          </w:p>
        </w:tc>
        <w:tc>
          <w:tcPr>
            <w:tcW w:w="2101" w:type="pct"/>
            <w:gridSpan w:val="2"/>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bCs/>
                <w:sz w:val="24"/>
                <w:szCs w:val="24"/>
              </w:rPr>
            </w:pPr>
            <w:r w:rsidRPr="00E8176A">
              <w:rPr>
                <w:rFonts w:ascii="Times New Roman" w:hAnsi="Times New Roman" w:cs="Times New Roman"/>
                <w:bCs/>
                <w:iCs/>
                <w:sz w:val="24"/>
                <w:szCs w:val="24"/>
              </w:rPr>
              <w:t>Содержание актуальной нормативно-правовой документации</w:t>
            </w:r>
          </w:p>
        </w:tc>
      </w:tr>
      <w:tr w:rsidR="00876B71" w:rsidRPr="00E8176A" w:rsidTr="0019742E">
        <w:trPr>
          <w:gridAfter w:val="1"/>
          <w:wAfter w:w="5" w:type="pct"/>
          <w:trHeight w:val="212"/>
        </w:trPr>
        <w:tc>
          <w:tcPr>
            <w:tcW w:w="834" w:type="pct"/>
            <w:vMerge/>
          </w:tcPr>
          <w:p w:rsidR="00876B71" w:rsidRPr="00E8176A" w:rsidRDefault="00876B71" w:rsidP="0019742E">
            <w:pPr>
              <w:spacing w:after="0" w:line="240" w:lineRule="auto"/>
              <w:rPr>
                <w:rFonts w:ascii="Times New Roman" w:hAnsi="Times New Roman" w:cs="Times New Roman"/>
                <w:b/>
                <w:iCs/>
                <w:sz w:val="24"/>
                <w:szCs w:val="24"/>
              </w:rPr>
            </w:pPr>
          </w:p>
        </w:tc>
        <w:tc>
          <w:tcPr>
            <w:tcW w:w="2060" w:type="pct"/>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b/>
                <w:iCs/>
                <w:sz w:val="24"/>
                <w:szCs w:val="24"/>
              </w:rPr>
            </w:pPr>
            <w:r w:rsidRPr="00E8176A">
              <w:rPr>
                <w:rFonts w:ascii="Times New Roman"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c>
          <w:tcPr>
            <w:tcW w:w="2101" w:type="pct"/>
            <w:gridSpan w:val="2"/>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b/>
                <w:bCs/>
                <w:iCs/>
                <w:sz w:val="24"/>
                <w:szCs w:val="24"/>
              </w:rPr>
            </w:pPr>
            <w:r w:rsidRPr="00E8176A">
              <w:rPr>
                <w:rFonts w:ascii="Times New Roman" w:hAnsi="Times New Roman" w:cs="Times New Roman"/>
                <w:bCs/>
                <w:iCs/>
                <w:sz w:val="24"/>
                <w:szCs w:val="24"/>
              </w:rPr>
              <w:t>Современная научная и профессиональная терминология</w:t>
            </w:r>
          </w:p>
        </w:tc>
      </w:tr>
      <w:tr w:rsidR="00876B71" w:rsidRPr="00E8176A" w:rsidTr="0019742E">
        <w:trPr>
          <w:gridAfter w:val="1"/>
          <w:wAfter w:w="5" w:type="pct"/>
          <w:trHeight w:val="212"/>
        </w:trPr>
        <w:tc>
          <w:tcPr>
            <w:tcW w:w="834" w:type="pct"/>
            <w:vMerge/>
          </w:tcPr>
          <w:p w:rsidR="00876B71" w:rsidRPr="00E8176A" w:rsidRDefault="00876B71" w:rsidP="0019742E">
            <w:pPr>
              <w:spacing w:after="0" w:line="240" w:lineRule="auto"/>
              <w:rPr>
                <w:rFonts w:ascii="Times New Roman" w:hAnsi="Times New Roman" w:cs="Times New Roman"/>
                <w:b/>
                <w:iCs/>
                <w:sz w:val="24"/>
                <w:szCs w:val="24"/>
              </w:rPr>
            </w:pPr>
          </w:p>
        </w:tc>
        <w:tc>
          <w:tcPr>
            <w:tcW w:w="2060" w:type="pct"/>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b/>
                <w:iCs/>
                <w:sz w:val="24"/>
                <w:szCs w:val="24"/>
              </w:rPr>
            </w:pPr>
            <w:r w:rsidRPr="00E8176A">
              <w:rPr>
                <w:rFonts w:ascii="Times New Roman" w:hAnsi="Times New Roman" w:cs="Times New Roman"/>
                <w:iCs/>
                <w:sz w:val="24"/>
                <w:szCs w:val="24"/>
              </w:rPr>
              <w:t>Использовать современное программное обеспечение</w:t>
            </w:r>
          </w:p>
        </w:tc>
        <w:tc>
          <w:tcPr>
            <w:tcW w:w="2101" w:type="pct"/>
            <w:gridSpan w:val="2"/>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b/>
                <w:bCs/>
                <w:iCs/>
                <w:sz w:val="24"/>
                <w:szCs w:val="24"/>
              </w:rPr>
            </w:pPr>
            <w:r w:rsidRPr="00E8176A">
              <w:rPr>
                <w:rFonts w:ascii="Times New Roman" w:hAnsi="Times New Roman" w:cs="Times New Roman"/>
                <w:bCs/>
                <w:iCs/>
                <w:sz w:val="24"/>
                <w:szCs w:val="24"/>
              </w:rPr>
              <w:t>Возможные траектории профессионального развития и самообразования</w:t>
            </w:r>
          </w:p>
        </w:tc>
      </w:tr>
      <w:tr w:rsidR="00876B71" w:rsidRPr="00E8176A" w:rsidTr="0019742E">
        <w:trPr>
          <w:gridAfter w:val="1"/>
          <w:wAfter w:w="5" w:type="pct"/>
          <w:trHeight w:val="212"/>
        </w:trPr>
        <w:tc>
          <w:tcPr>
            <w:tcW w:w="834" w:type="pct"/>
            <w:vMerge/>
            <w:tcBorders>
              <w:bottom w:val="single" w:sz="4" w:space="0" w:color="auto"/>
            </w:tcBorders>
          </w:tcPr>
          <w:p w:rsidR="00876B71" w:rsidRPr="00E8176A" w:rsidRDefault="00876B71" w:rsidP="0019742E">
            <w:pPr>
              <w:spacing w:after="0" w:line="240" w:lineRule="auto"/>
              <w:rPr>
                <w:rFonts w:ascii="Times New Roman" w:hAnsi="Times New Roman" w:cs="Times New Roman"/>
                <w:b/>
                <w:iCs/>
                <w:sz w:val="24"/>
                <w:szCs w:val="24"/>
              </w:rPr>
            </w:pPr>
          </w:p>
        </w:tc>
        <w:tc>
          <w:tcPr>
            <w:tcW w:w="2060" w:type="pct"/>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b/>
                <w:iCs/>
                <w:sz w:val="24"/>
                <w:szCs w:val="24"/>
              </w:rPr>
            </w:pPr>
            <w:r w:rsidRPr="00E8176A">
              <w:rPr>
                <w:rFonts w:ascii="Times New Roman" w:hAnsi="Times New Roman" w:cs="Times New Roman"/>
                <w:iCs/>
                <w:sz w:val="24"/>
                <w:szCs w:val="24"/>
              </w:rPr>
              <w:t>Использовать различные цифровые средства для решения профессиональных задач</w:t>
            </w:r>
          </w:p>
        </w:tc>
        <w:tc>
          <w:tcPr>
            <w:tcW w:w="2101" w:type="pct"/>
            <w:gridSpan w:val="2"/>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b/>
                <w:bCs/>
                <w:iCs/>
                <w:sz w:val="24"/>
                <w:szCs w:val="24"/>
              </w:rPr>
            </w:pPr>
            <w:r w:rsidRPr="00E8176A">
              <w:rPr>
                <w:rFonts w:ascii="Times New Roman" w:hAnsi="Times New Roman" w:cs="Times New Roman"/>
                <w:bCs/>
                <w:sz w:val="24"/>
                <w:szCs w:val="24"/>
              </w:rPr>
              <w:t>Основы предпринимательской деятельности; основы финансовой грамотности</w:t>
            </w:r>
          </w:p>
        </w:tc>
      </w:tr>
      <w:tr w:rsidR="00876B71" w:rsidRPr="00E8176A" w:rsidTr="0019742E">
        <w:trPr>
          <w:gridAfter w:val="1"/>
          <w:wAfter w:w="5" w:type="pct"/>
          <w:trHeight w:val="212"/>
        </w:trPr>
        <w:tc>
          <w:tcPr>
            <w:tcW w:w="834" w:type="pct"/>
            <w:vMerge w:val="restart"/>
            <w:tcBorders>
              <w:top w:val="single" w:sz="4" w:space="0" w:color="auto"/>
              <w:left w:val="single" w:sz="4" w:space="0" w:color="auto"/>
              <w:right w:val="single" w:sz="4" w:space="0" w:color="auto"/>
            </w:tcBorders>
          </w:tcPr>
          <w:p w:rsidR="00876B71" w:rsidRPr="00E8176A" w:rsidRDefault="00876B71" w:rsidP="0019742E">
            <w:pPr>
              <w:spacing w:after="0" w:line="240" w:lineRule="auto"/>
              <w:rPr>
                <w:rFonts w:ascii="Times New Roman" w:hAnsi="Times New Roman" w:cs="Times New Roman"/>
                <w:bCs/>
                <w:iCs/>
                <w:sz w:val="24"/>
                <w:szCs w:val="24"/>
              </w:rPr>
            </w:pPr>
            <w:proofErr w:type="gramStart"/>
            <w:r w:rsidRPr="00E8176A">
              <w:rPr>
                <w:rFonts w:ascii="Times New Roman" w:hAnsi="Times New Roman" w:cs="Times New Roman"/>
                <w:bCs/>
                <w:iCs/>
                <w:sz w:val="24"/>
                <w:szCs w:val="24"/>
              </w:rPr>
              <w:t>ОК</w:t>
            </w:r>
            <w:proofErr w:type="gramEnd"/>
            <w:r w:rsidRPr="00E8176A">
              <w:rPr>
                <w:rFonts w:ascii="Times New Roman" w:hAnsi="Times New Roman" w:cs="Times New Roman"/>
                <w:bCs/>
                <w:iCs/>
                <w:sz w:val="24"/>
                <w:szCs w:val="24"/>
              </w:rPr>
              <w:t xml:space="preserve"> 03</w:t>
            </w:r>
          </w:p>
        </w:tc>
        <w:tc>
          <w:tcPr>
            <w:tcW w:w="2060" w:type="pct"/>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b/>
                <w:bCs/>
                <w:iCs/>
                <w:sz w:val="24"/>
                <w:szCs w:val="24"/>
              </w:rPr>
            </w:pPr>
            <w:r w:rsidRPr="00E8176A">
              <w:rPr>
                <w:rFonts w:ascii="Times New Roman" w:hAnsi="Times New Roman" w:cs="Times New Roman"/>
                <w:bCs/>
                <w:iCs/>
                <w:sz w:val="24"/>
                <w:szCs w:val="24"/>
              </w:rPr>
              <w:t>Определять актуальность нормативно-правовой документации в профессиональной деятельности</w:t>
            </w:r>
          </w:p>
        </w:tc>
        <w:tc>
          <w:tcPr>
            <w:tcW w:w="2101" w:type="pct"/>
            <w:gridSpan w:val="2"/>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b/>
                <w:bCs/>
                <w:iCs/>
                <w:sz w:val="24"/>
                <w:szCs w:val="24"/>
              </w:rPr>
            </w:pPr>
            <w:r w:rsidRPr="00E8176A">
              <w:rPr>
                <w:rFonts w:ascii="Times New Roman" w:hAnsi="Times New Roman" w:cs="Times New Roman"/>
                <w:bCs/>
                <w:sz w:val="24"/>
                <w:szCs w:val="24"/>
              </w:rPr>
              <w:t>Правила разработки бизнес-планов</w:t>
            </w:r>
          </w:p>
        </w:tc>
      </w:tr>
      <w:tr w:rsidR="00876B71" w:rsidRPr="00E8176A" w:rsidTr="0019742E">
        <w:trPr>
          <w:gridAfter w:val="1"/>
          <w:wAfter w:w="5" w:type="pct"/>
          <w:trHeight w:val="212"/>
        </w:trPr>
        <w:tc>
          <w:tcPr>
            <w:tcW w:w="834" w:type="pct"/>
            <w:vMerge/>
            <w:tcBorders>
              <w:left w:val="single" w:sz="4" w:space="0" w:color="auto"/>
              <w:right w:val="single" w:sz="4" w:space="0" w:color="auto"/>
            </w:tcBorders>
          </w:tcPr>
          <w:p w:rsidR="00876B71" w:rsidRPr="00E8176A" w:rsidRDefault="00876B71" w:rsidP="0019742E">
            <w:pPr>
              <w:spacing w:after="0" w:line="240" w:lineRule="auto"/>
              <w:rPr>
                <w:rFonts w:ascii="Times New Roman" w:hAnsi="Times New Roman" w:cs="Times New Roman"/>
                <w:b/>
                <w:iCs/>
                <w:sz w:val="24"/>
                <w:szCs w:val="24"/>
              </w:rPr>
            </w:pPr>
          </w:p>
        </w:tc>
        <w:tc>
          <w:tcPr>
            <w:tcW w:w="2060" w:type="pct"/>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b/>
                <w:bCs/>
                <w:iCs/>
                <w:sz w:val="24"/>
                <w:szCs w:val="24"/>
              </w:rPr>
            </w:pPr>
            <w:r w:rsidRPr="00E8176A">
              <w:rPr>
                <w:rFonts w:ascii="Times New Roman" w:hAnsi="Times New Roman" w:cs="Times New Roman"/>
                <w:sz w:val="24"/>
                <w:szCs w:val="24"/>
              </w:rPr>
              <w:t>Применять современную научную профессиональную терминологию</w:t>
            </w:r>
          </w:p>
        </w:tc>
        <w:tc>
          <w:tcPr>
            <w:tcW w:w="2101" w:type="pct"/>
            <w:gridSpan w:val="2"/>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bCs/>
                <w:sz w:val="24"/>
                <w:szCs w:val="24"/>
              </w:rPr>
            </w:pPr>
            <w:r w:rsidRPr="00E8176A">
              <w:rPr>
                <w:rFonts w:ascii="Times New Roman" w:hAnsi="Times New Roman" w:cs="Times New Roman"/>
                <w:bCs/>
                <w:sz w:val="24"/>
                <w:szCs w:val="24"/>
              </w:rPr>
              <w:t>Порядок выстраивания презентации</w:t>
            </w:r>
          </w:p>
        </w:tc>
      </w:tr>
      <w:tr w:rsidR="00876B71" w:rsidRPr="00E8176A" w:rsidTr="0019742E">
        <w:trPr>
          <w:gridAfter w:val="1"/>
          <w:wAfter w:w="5" w:type="pct"/>
          <w:trHeight w:val="212"/>
        </w:trPr>
        <w:tc>
          <w:tcPr>
            <w:tcW w:w="834" w:type="pct"/>
            <w:vMerge/>
            <w:tcBorders>
              <w:left w:val="single" w:sz="4" w:space="0" w:color="auto"/>
              <w:right w:val="single" w:sz="4" w:space="0" w:color="auto"/>
            </w:tcBorders>
          </w:tcPr>
          <w:p w:rsidR="00876B71" w:rsidRPr="00E8176A" w:rsidRDefault="00876B71" w:rsidP="0019742E">
            <w:pPr>
              <w:spacing w:after="0" w:line="240" w:lineRule="auto"/>
              <w:rPr>
                <w:rFonts w:ascii="Times New Roman" w:hAnsi="Times New Roman" w:cs="Times New Roman"/>
                <w:b/>
                <w:iCs/>
                <w:sz w:val="24"/>
                <w:szCs w:val="24"/>
              </w:rPr>
            </w:pPr>
          </w:p>
        </w:tc>
        <w:tc>
          <w:tcPr>
            <w:tcW w:w="2060" w:type="pct"/>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b/>
                <w:bCs/>
                <w:iCs/>
                <w:sz w:val="24"/>
                <w:szCs w:val="24"/>
              </w:rPr>
            </w:pPr>
            <w:r w:rsidRPr="00E8176A">
              <w:rPr>
                <w:rFonts w:ascii="Times New Roman" w:hAnsi="Times New Roman" w:cs="Times New Roman"/>
                <w:sz w:val="24"/>
                <w:szCs w:val="24"/>
              </w:rPr>
              <w:t>определять и выстраивать траектории профессионального развития и самообразования</w:t>
            </w:r>
          </w:p>
        </w:tc>
        <w:tc>
          <w:tcPr>
            <w:tcW w:w="2101" w:type="pct"/>
            <w:gridSpan w:val="2"/>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b/>
                <w:bCs/>
                <w:iCs/>
                <w:sz w:val="24"/>
                <w:szCs w:val="24"/>
              </w:rPr>
            </w:pPr>
            <w:r w:rsidRPr="00E8176A">
              <w:rPr>
                <w:rFonts w:ascii="Times New Roman" w:hAnsi="Times New Roman" w:cs="Times New Roman"/>
                <w:bCs/>
                <w:sz w:val="24"/>
                <w:szCs w:val="24"/>
              </w:rPr>
              <w:t>Кредитные банковские продукты</w:t>
            </w:r>
          </w:p>
        </w:tc>
      </w:tr>
      <w:tr w:rsidR="00876B71" w:rsidRPr="00E8176A" w:rsidTr="0019742E">
        <w:trPr>
          <w:gridAfter w:val="1"/>
          <w:wAfter w:w="5" w:type="pct"/>
          <w:trHeight w:val="212"/>
        </w:trPr>
        <w:tc>
          <w:tcPr>
            <w:tcW w:w="834" w:type="pct"/>
            <w:vMerge/>
            <w:tcBorders>
              <w:left w:val="single" w:sz="4" w:space="0" w:color="auto"/>
              <w:right w:val="single" w:sz="4" w:space="0" w:color="auto"/>
            </w:tcBorders>
          </w:tcPr>
          <w:p w:rsidR="00876B71" w:rsidRPr="00E8176A" w:rsidRDefault="00876B71" w:rsidP="0019742E">
            <w:pPr>
              <w:spacing w:after="0" w:line="240" w:lineRule="auto"/>
              <w:rPr>
                <w:rFonts w:ascii="Times New Roman" w:hAnsi="Times New Roman" w:cs="Times New Roman"/>
                <w:b/>
                <w:iCs/>
                <w:sz w:val="24"/>
                <w:szCs w:val="24"/>
              </w:rPr>
            </w:pPr>
          </w:p>
        </w:tc>
        <w:tc>
          <w:tcPr>
            <w:tcW w:w="2060" w:type="pct"/>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sz w:val="24"/>
                <w:szCs w:val="24"/>
              </w:rPr>
            </w:pPr>
            <w:r w:rsidRPr="00E8176A">
              <w:rPr>
                <w:rFonts w:ascii="Times New Roman" w:hAnsi="Times New Roman" w:cs="Times New Roman"/>
                <w:bCs/>
                <w:sz w:val="24"/>
                <w:szCs w:val="24"/>
              </w:rPr>
              <w:t>Выявлять достоинства и недостатки коммерческой идеи</w:t>
            </w:r>
          </w:p>
        </w:tc>
        <w:tc>
          <w:tcPr>
            <w:tcW w:w="2101" w:type="pct"/>
            <w:gridSpan w:val="2"/>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b/>
                <w:iCs/>
                <w:sz w:val="24"/>
                <w:szCs w:val="24"/>
              </w:rPr>
            </w:pPr>
          </w:p>
        </w:tc>
      </w:tr>
      <w:tr w:rsidR="00876B71" w:rsidRPr="00E8176A" w:rsidTr="0019742E">
        <w:trPr>
          <w:gridAfter w:val="1"/>
          <w:wAfter w:w="5" w:type="pct"/>
          <w:trHeight w:val="212"/>
        </w:trPr>
        <w:tc>
          <w:tcPr>
            <w:tcW w:w="834" w:type="pct"/>
            <w:vMerge/>
            <w:tcBorders>
              <w:left w:val="single" w:sz="4" w:space="0" w:color="auto"/>
              <w:right w:val="single" w:sz="4" w:space="0" w:color="auto"/>
            </w:tcBorders>
          </w:tcPr>
          <w:p w:rsidR="00876B71" w:rsidRPr="00E8176A" w:rsidRDefault="00876B71" w:rsidP="0019742E">
            <w:pPr>
              <w:spacing w:after="0" w:line="240" w:lineRule="auto"/>
              <w:rPr>
                <w:rFonts w:ascii="Times New Roman" w:hAnsi="Times New Roman" w:cs="Times New Roman"/>
                <w:b/>
                <w:iCs/>
                <w:sz w:val="24"/>
                <w:szCs w:val="24"/>
              </w:rPr>
            </w:pPr>
          </w:p>
        </w:tc>
        <w:tc>
          <w:tcPr>
            <w:tcW w:w="2060" w:type="pct"/>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bCs/>
                <w:sz w:val="24"/>
                <w:szCs w:val="24"/>
              </w:rPr>
            </w:pPr>
            <w:r w:rsidRPr="00E8176A">
              <w:rPr>
                <w:rFonts w:ascii="Times New Roman" w:hAnsi="Times New Roman" w:cs="Times New Roman"/>
                <w:iCs/>
                <w:sz w:val="24"/>
                <w:szCs w:val="24"/>
              </w:rPr>
              <w:t>Презентовать бизнес-идею</w:t>
            </w:r>
          </w:p>
        </w:tc>
        <w:tc>
          <w:tcPr>
            <w:tcW w:w="2101" w:type="pct"/>
            <w:gridSpan w:val="2"/>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b/>
                <w:iCs/>
                <w:sz w:val="24"/>
                <w:szCs w:val="24"/>
              </w:rPr>
            </w:pPr>
          </w:p>
        </w:tc>
      </w:tr>
      <w:tr w:rsidR="00876B71" w:rsidRPr="00E8176A" w:rsidTr="0019742E">
        <w:trPr>
          <w:gridAfter w:val="1"/>
          <w:wAfter w:w="5" w:type="pct"/>
          <w:trHeight w:val="212"/>
        </w:trPr>
        <w:tc>
          <w:tcPr>
            <w:tcW w:w="834" w:type="pct"/>
            <w:vMerge/>
            <w:tcBorders>
              <w:left w:val="single" w:sz="4" w:space="0" w:color="auto"/>
              <w:bottom w:val="single" w:sz="4" w:space="0" w:color="auto"/>
              <w:right w:val="single" w:sz="4" w:space="0" w:color="auto"/>
            </w:tcBorders>
          </w:tcPr>
          <w:p w:rsidR="00876B71" w:rsidRPr="00E8176A" w:rsidRDefault="00876B71" w:rsidP="0019742E">
            <w:pPr>
              <w:spacing w:after="0" w:line="240" w:lineRule="auto"/>
              <w:rPr>
                <w:rFonts w:ascii="Times New Roman" w:hAnsi="Times New Roman" w:cs="Times New Roman"/>
                <w:b/>
                <w:iCs/>
                <w:sz w:val="24"/>
                <w:szCs w:val="24"/>
              </w:rPr>
            </w:pPr>
          </w:p>
        </w:tc>
        <w:tc>
          <w:tcPr>
            <w:tcW w:w="2060" w:type="pct"/>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iCs/>
                <w:sz w:val="24"/>
                <w:szCs w:val="24"/>
              </w:rPr>
            </w:pPr>
            <w:r w:rsidRPr="00E8176A">
              <w:rPr>
                <w:rFonts w:ascii="Times New Roman" w:hAnsi="Times New Roman" w:cs="Times New Roman"/>
                <w:iCs/>
                <w:sz w:val="24"/>
                <w:szCs w:val="24"/>
              </w:rPr>
              <w:t>определять источники финансирования</w:t>
            </w:r>
          </w:p>
        </w:tc>
        <w:tc>
          <w:tcPr>
            <w:tcW w:w="2101" w:type="pct"/>
            <w:gridSpan w:val="2"/>
            <w:tcBorders>
              <w:top w:val="single" w:sz="4" w:space="0" w:color="auto"/>
              <w:left w:val="single" w:sz="4" w:space="0" w:color="auto"/>
              <w:bottom w:val="single" w:sz="4" w:space="0" w:color="auto"/>
              <w:right w:val="single" w:sz="4" w:space="0" w:color="auto"/>
            </w:tcBorders>
          </w:tcPr>
          <w:p w:rsidR="00876B71" w:rsidRPr="00E8176A" w:rsidRDefault="00876B71" w:rsidP="0019742E">
            <w:pPr>
              <w:suppressAutoHyphens/>
              <w:spacing w:after="0" w:line="240" w:lineRule="auto"/>
              <w:rPr>
                <w:rFonts w:ascii="Times New Roman" w:hAnsi="Times New Roman" w:cs="Times New Roman"/>
                <w:b/>
                <w:iCs/>
                <w:sz w:val="24"/>
                <w:szCs w:val="24"/>
              </w:rPr>
            </w:pPr>
          </w:p>
        </w:tc>
      </w:tr>
    </w:tbl>
    <w:p w:rsidR="00876B71" w:rsidRDefault="00876B71" w:rsidP="00876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876B71" w:rsidRDefault="00876B71" w:rsidP="00876B71">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5626B7" w:rsidRDefault="005626B7" w:rsidP="00876B71">
      <w:pPr>
        <w:suppressAutoHyphens/>
        <w:spacing w:after="0" w:line="240" w:lineRule="auto"/>
        <w:ind w:firstLine="709"/>
        <w:jc w:val="center"/>
        <w:rPr>
          <w:rFonts w:ascii="Times New Roman" w:hAnsi="Times New Roman" w:cs="Times New Roman"/>
          <w:b/>
          <w:sz w:val="24"/>
          <w:szCs w:val="24"/>
        </w:rPr>
      </w:pPr>
    </w:p>
    <w:p w:rsidR="00876B71" w:rsidRPr="00090F4C" w:rsidRDefault="00876B71" w:rsidP="00876B71">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876B71" w:rsidRPr="00090F4C" w:rsidTr="0019742E">
        <w:trPr>
          <w:trHeight w:val="490"/>
        </w:trPr>
        <w:tc>
          <w:tcPr>
            <w:tcW w:w="3596" w:type="pct"/>
            <w:vAlign w:val="center"/>
          </w:tcPr>
          <w:p w:rsidR="00876B71" w:rsidRPr="00C00F53" w:rsidRDefault="00876B71"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876B71" w:rsidRPr="00C00F53" w:rsidRDefault="00876B71"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876B71" w:rsidRPr="00090F4C" w:rsidTr="0019742E">
        <w:trPr>
          <w:trHeight w:val="490"/>
        </w:trPr>
        <w:tc>
          <w:tcPr>
            <w:tcW w:w="3596" w:type="pct"/>
            <w:vAlign w:val="center"/>
          </w:tcPr>
          <w:p w:rsidR="00876B71" w:rsidRPr="00C00F53" w:rsidRDefault="00876B71" w:rsidP="0019742E">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876B71" w:rsidRPr="00C00F53" w:rsidRDefault="00876B71" w:rsidP="00876B71">
            <w:pPr>
              <w:suppressAutoHyphens/>
              <w:spacing w:after="0"/>
              <w:rPr>
                <w:rFonts w:ascii="Times New Roman" w:hAnsi="Times New Roman"/>
                <w:bCs/>
                <w:iCs/>
                <w:sz w:val="24"/>
                <w:szCs w:val="24"/>
              </w:rPr>
            </w:pPr>
            <w:r>
              <w:rPr>
                <w:rFonts w:ascii="Times New Roman" w:hAnsi="Times New Roman"/>
                <w:bCs/>
                <w:iCs/>
                <w:sz w:val="24"/>
                <w:szCs w:val="24"/>
              </w:rPr>
              <w:t>88</w:t>
            </w:r>
          </w:p>
        </w:tc>
      </w:tr>
      <w:tr w:rsidR="00876B71" w:rsidRPr="00090F4C" w:rsidTr="0019742E">
        <w:trPr>
          <w:trHeight w:val="336"/>
        </w:trPr>
        <w:tc>
          <w:tcPr>
            <w:tcW w:w="5000" w:type="pct"/>
            <w:gridSpan w:val="2"/>
            <w:vAlign w:val="center"/>
          </w:tcPr>
          <w:p w:rsidR="00876B71" w:rsidRPr="00C00F53" w:rsidRDefault="00876B71" w:rsidP="0019742E">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876B71" w:rsidRPr="00090F4C" w:rsidTr="0019742E">
        <w:trPr>
          <w:trHeight w:val="490"/>
        </w:trPr>
        <w:tc>
          <w:tcPr>
            <w:tcW w:w="3596" w:type="pct"/>
            <w:vAlign w:val="center"/>
          </w:tcPr>
          <w:p w:rsidR="00876B71" w:rsidRPr="00C00F53" w:rsidRDefault="00876B71" w:rsidP="0019742E">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876B71" w:rsidRPr="00C00F53" w:rsidRDefault="00876B71" w:rsidP="0019742E">
            <w:pPr>
              <w:suppressAutoHyphens/>
              <w:spacing w:after="0"/>
              <w:rPr>
                <w:rFonts w:ascii="Times New Roman" w:hAnsi="Times New Roman"/>
                <w:bCs/>
                <w:iCs/>
                <w:sz w:val="24"/>
                <w:szCs w:val="24"/>
              </w:rPr>
            </w:pPr>
            <w:r>
              <w:rPr>
                <w:rFonts w:ascii="Times New Roman" w:hAnsi="Times New Roman"/>
                <w:bCs/>
                <w:iCs/>
                <w:sz w:val="24"/>
                <w:szCs w:val="24"/>
              </w:rPr>
              <w:t>84</w:t>
            </w:r>
          </w:p>
        </w:tc>
      </w:tr>
      <w:tr w:rsidR="00876B71" w:rsidRPr="00090F4C" w:rsidTr="0019742E">
        <w:trPr>
          <w:trHeight w:val="490"/>
        </w:trPr>
        <w:tc>
          <w:tcPr>
            <w:tcW w:w="3596" w:type="pct"/>
            <w:vAlign w:val="center"/>
          </w:tcPr>
          <w:p w:rsidR="00876B71" w:rsidRPr="00C00F53" w:rsidRDefault="00876B71" w:rsidP="0019742E">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876B71" w:rsidRPr="00C00F53" w:rsidRDefault="00876B71" w:rsidP="0019742E">
            <w:pPr>
              <w:suppressAutoHyphens/>
              <w:spacing w:after="0"/>
              <w:rPr>
                <w:rFonts w:ascii="Times New Roman" w:hAnsi="Times New Roman"/>
                <w:bCs/>
                <w:iCs/>
                <w:sz w:val="24"/>
                <w:szCs w:val="24"/>
              </w:rPr>
            </w:pPr>
            <w:r>
              <w:rPr>
                <w:rFonts w:ascii="Times New Roman" w:hAnsi="Times New Roman"/>
                <w:bCs/>
                <w:iCs/>
                <w:sz w:val="24"/>
                <w:szCs w:val="24"/>
              </w:rPr>
              <w:t>4</w:t>
            </w:r>
          </w:p>
        </w:tc>
      </w:tr>
      <w:tr w:rsidR="00876B71" w:rsidRPr="00090F4C" w:rsidTr="0019742E">
        <w:trPr>
          <w:trHeight w:val="331"/>
        </w:trPr>
        <w:tc>
          <w:tcPr>
            <w:tcW w:w="5000" w:type="pct"/>
            <w:gridSpan w:val="2"/>
            <w:vAlign w:val="center"/>
          </w:tcPr>
          <w:p w:rsidR="00876B71" w:rsidRPr="00C00F53" w:rsidRDefault="00876B71" w:rsidP="0019742E">
            <w:pPr>
              <w:suppressAutoHyphens/>
              <w:spacing w:after="0"/>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w:t>
            </w:r>
          </w:p>
        </w:tc>
      </w:tr>
    </w:tbl>
    <w:p w:rsidR="008B16E2" w:rsidRDefault="008B16E2"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5626B7" w:rsidRDefault="005626B7" w:rsidP="005626B7">
      <w:pPr>
        <w:spacing w:after="0"/>
        <w:jc w:val="center"/>
        <w:rPr>
          <w:rFonts w:ascii="Times New Roman" w:hAnsi="Times New Roman" w:cs="Times New Roman"/>
          <w:b/>
          <w:iCs/>
          <w:sz w:val="24"/>
          <w:szCs w:val="24"/>
        </w:rPr>
      </w:pPr>
      <w:r>
        <w:rPr>
          <w:rFonts w:ascii="Times New Roman" w:hAnsi="Times New Roman" w:cs="Times New Roman"/>
          <w:b/>
          <w:iCs/>
          <w:sz w:val="24"/>
          <w:szCs w:val="24"/>
        </w:rPr>
        <w:t>ОП. 09 Охрана труда</w:t>
      </w:r>
    </w:p>
    <w:p w:rsidR="00F85A9E" w:rsidRPr="00AF394D" w:rsidRDefault="00F85A9E" w:rsidP="00F8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Pr>
          <w:rFonts w:ascii="Times New Roman" w:hAnsi="Times New Roman" w:cs="Times New Roman"/>
          <w:b/>
          <w:sz w:val="24"/>
          <w:szCs w:val="24"/>
        </w:rPr>
        <w:tab/>
      </w:r>
      <w:r w:rsidRPr="00AF394D">
        <w:rPr>
          <w:rFonts w:ascii="Times New Roman" w:hAnsi="Times New Roman" w:cs="Times New Roman"/>
          <w:b/>
          <w:sz w:val="24"/>
          <w:szCs w:val="24"/>
        </w:rPr>
        <w:t>1.1.</w:t>
      </w:r>
      <w:r>
        <w:rPr>
          <w:rFonts w:ascii="Times New Roman" w:hAnsi="Times New Roman" w:cs="Times New Roman"/>
          <w:b/>
          <w:sz w:val="24"/>
          <w:szCs w:val="24"/>
        </w:rPr>
        <w:t xml:space="preserve"> </w:t>
      </w:r>
      <w:r w:rsidRPr="00AF394D">
        <w:rPr>
          <w:rFonts w:ascii="Times New Roman" w:hAnsi="Times New Roman" w:cs="Times New Roman"/>
          <w:b/>
          <w:sz w:val="24"/>
          <w:szCs w:val="24"/>
        </w:rPr>
        <w:t>Место</w:t>
      </w:r>
      <w:r>
        <w:rPr>
          <w:rFonts w:ascii="Times New Roman" w:hAnsi="Times New Roman" w:cs="Times New Roman"/>
          <w:b/>
          <w:sz w:val="24"/>
          <w:szCs w:val="24"/>
        </w:rPr>
        <w:t xml:space="preserve"> </w:t>
      </w:r>
      <w:r w:rsidRPr="00AF394D">
        <w:rPr>
          <w:rFonts w:ascii="Times New Roman" w:hAnsi="Times New Roman" w:cs="Times New Roman"/>
          <w:b/>
          <w:sz w:val="24"/>
          <w:szCs w:val="24"/>
        </w:rPr>
        <w:t>дисциплины</w:t>
      </w:r>
      <w:r>
        <w:rPr>
          <w:rFonts w:ascii="Times New Roman" w:hAnsi="Times New Roman" w:cs="Times New Roman"/>
          <w:b/>
          <w:sz w:val="24"/>
          <w:szCs w:val="24"/>
        </w:rPr>
        <w:t xml:space="preserve"> </w:t>
      </w:r>
      <w:r w:rsidRPr="00AF394D">
        <w:rPr>
          <w:rFonts w:ascii="Times New Roman" w:hAnsi="Times New Roman" w:cs="Times New Roman"/>
          <w:b/>
          <w:sz w:val="24"/>
          <w:szCs w:val="24"/>
        </w:rPr>
        <w:t>в</w:t>
      </w:r>
      <w:r>
        <w:rPr>
          <w:rFonts w:ascii="Times New Roman" w:hAnsi="Times New Roman" w:cs="Times New Roman"/>
          <w:b/>
          <w:sz w:val="24"/>
          <w:szCs w:val="24"/>
        </w:rPr>
        <w:t xml:space="preserve"> </w:t>
      </w:r>
      <w:r w:rsidRPr="00AF394D">
        <w:rPr>
          <w:rFonts w:ascii="Times New Roman" w:hAnsi="Times New Roman" w:cs="Times New Roman"/>
          <w:b/>
          <w:sz w:val="24"/>
          <w:szCs w:val="24"/>
        </w:rPr>
        <w:t>структуре</w:t>
      </w:r>
      <w:r>
        <w:rPr>
          <w:rFonts w:ascii="Times New Roman" w:hAnsi="Times New Roman" w:cs="Times New Roman"/>
          <w:b/>
          <w:sz w:val="24"/>
          <w:szCs w:val="24"/>
        </w:rPr>
        <w:t xml:space="preserve"> </w:t>
      </w:r>
      <w:r w:rsidRPr="00AF394D">
        <w:rPr>
          <w:rFonts w:ascii="Times New Roman" w:hAnsi="Times New Roman" w:cs="Times New Roman"/>
          <w:b/>
          <w:sz w:val="24"/>
          <w:szCs w:val="24"/>
        </w:rPr>
        <w:t>основной</w:t>
      </w:r>
      <w:r>
        <w:rPr>
          <w:rFonts w:ascii="Times New Roman" w:hAnsi="Times New Roman" w:cs="Times New Roman"/>
          <w:b/>
          <w:sz w:val="24"/>
          <w:szCs w:val="24"/>
        </w:rPr>
        <w:t xml:space="preserve"> </w:t>
      </w:r>
      <w:r w:rsidRPr="00AF394D">
        <w:rPr>
          <w:rFonts w:ascii="Times New Roman" w:hAnsi="Times New Roman" w:cs="Times New Roman"/>
          <w:b/>
          <w:sz w:val="24"/>
          <w:szCs w:val="24"/>
        </w:rPr>
        <w:t>образовательной</w:t>
      </w:r>
      <w:r>
        <w:rPr>
          <w:rFonts w:ascii="Times New Roman" w:hAnsi="Times New Roman" w:cs="Times New Roman"/>
          <w:b/>
          <w:sz w:val="24"/>
          <w:szCs w:val="24"/>
        </w:rPr>
        <w:t xml:space="preserve"> </w:t>
      </w:r>
      <w:r w:rsidRPr="00AF394D">
        <w:rPr>
          <w:rFonts w:ascii="Times New Roman" w:hAnsi="Times New Roman" w:cs="Times New Roman"/>
          <w:b/>
          <w:sz w:val="24"/>
          <w:szCs w:val="24"/>
        </w:rPr>
        <w:t>программы:</w:t>
      </w:r>
      <w:r>
        <w:rPr>
          <w:rFonts w:ascii="Times New Roman" w:hAnsi="Times New Roman" w:cs="Times New Roman"/>
          <w:b/>
          <w:sz w:val="24"/>
          <w:szCs w:val="24"/>
        </w:rPr>
        <w:t xml:space="preserve"> </w:t>
      </w:r>
    </w:p>
    <w:p w:rsidR="00F85A9E" w:rsidRPr="009630B9" w:rsidRDefault="00F85A9E" w:rsidP="00F85A9E">
      <w:pPr>
        <w:spacing w:after="0" w:line="240" w:lineRule="auto"/>
        <w:jc w:val="both"/>
        <w:rPr>
          <w:rFonts w:ascii="Times New Roman" w:hAnsi="Times New Roman" w:cs="Times New Roman"/>
          <w:sz w:val="24"/>
          <w:szCs w:val="24"/>
        </w:rPr>
      </w:pPr>
      <w:r w:rsidRPr="00AF394D">
        <w:rPr>
          <w:rFonts w:ascii="Times New Roman" w:hAnsi="Times New Roman" w:cs="Times New Roman"/>
          <w:sz w:val="24"/>
          <w:szCs w:val="24"/>
        </w:rPr>
        <w:t>Учебная</w:t>
      </w:r>
      <w:r>
        <w:rPr>
          <w:rFonts w:ascii="Times New Roman" w:hAnsi="Times New Roman" w:cs="Times New Roman"/>
          <w:sz w:val="24"/>
          <w:szCs w:val="24"/>
        </w:rPr>
        <w:t xml:space="preserve"> </w:t>
      </w:r>
      <w:r w:rsidRPr="00AF394D">
        <w:rPr>
          <w:rFonts w:ascii="Times New Roman" w:hAnsi="Times New Roman" w:cs="Times New Roman"/>
          <w:sz w:val="24"/>
          <w:szCs w:val="24"/>
        </w:rPr>
        <w:t>дисциплина</w:t>
      </w:r>
      <w:r>
        <w:rPr>
          <w:rFonts w:ascii="Times New Roman" w:hAnsi="Times New Roman" w:cs="Times New Roman"/>
          <w:sz w:val="24"/>
          <w:szCs w:val="24"/>
        </w:rPr>
        <w:t xml:space="preserve"> </w:t>
      </w:r>
      <w:r w:rsidRPr="007F7B97">
        <w:rPr>
          <w:rFonts w:ascii="Times New Roman" w:hAnsi="Times New Roman" w:cs="Times New Roman"/>
          <w:sz w:val="24"/>
          <w:szCs w:val="24"/>
        </w:rPr>
        <w:t>ОП</w:t>
      </w:r>
      <w:r>
        <w:rPr>
          <w:rFonts w:ascii="Times New Roman" w:hAnsi="Times New Roman" w:cs="Times New Roman"/>
          <w:sz w:val="24"/>
          <w:szCs w:val="24"/>
        </w:rPr>
        <w:t xml:space="preserve"> </w:t>
      </w:r>
      <w:r w:rsidRPr="007F7B97">
        <w:rPr>
          <w:rFonts w:ascii="Times New Roman" w:hAnsi="Times New Roman" w:cs="Times New Roman"/>
          <w:sz w:val="24"/>
          <w:szCs w:val="24"/>
        </w:rPr>
        <w:t>0</w:t>
      </w:r>
      <w:r>
        <w:rPr>
          <w:rFonts w:ascii="Times New Roman" w:hAnsi="Times New Roman" w:cs="Times New Roman"/>
          <w:sz w:val="24"/>
          <w:szCs w:val="24"/>
        </w:rPr>
        <w:t xml:space="preserve">9 Охрана труда является </w:t>
      </w:r>
      <w:r w:rsidRPr="00AF394D">
        <w:rPr>
          <w:rFonts w:ascii="Times New Roman" w:hAnsi="Times New Roman" w:cs="Times New Roman"/>
          <w:sz w:val="24"/>
          <w:szCs w:val="24"/>
        </w:rPr>
        <w:t>обязательной</w:t>
      </w:r>
      <w:r>
        <w:rPr>
          <w:rFonts w:ascii="Times New Roman" w:hAnsi="Times New Roman" w:cs="Times New Roman"/>
          <w:sz w:val="24"/>
          <w:szCs w:val="24"/>
        </w:rPr>
        <w:t xml:space="preserve"> </w:t>
      </w:r>
      <w:r w:rsidRPr="00AF394D">
        <w:rPr>
          <w:rFonts w:ascii="Times New Roman" w:hAnsi="Times New Roman" w:cs="Times New Roman"/>
          <w:sz w:val="24"/>
          <w:szCs w:val="24"/>
        </w:rPr>
        <w:t>частью</w:t>
      </w:r>
      <w:r>
        <w:rPr>
          <w:rFonts w:ascii="Times New Roman" w:hAnsi="Times New Roman" w:cs="Times New Roman"/>
          <w:sz w:val="24"/>
          <w:szCs w:val="24"/>
        </w:rPr>
        <w:t xml:space="preserve"> </w:t>
      </w:r>
      <w:r>
        <w:rPr>
          <w:rFonts w:ascii="Times New Roman" w:hAnsi="Times New Roman" w:cs="Times New Roman"/>
          <w:bCs/>
          <w:sz w:val="24"/>
          <w:szCs w:val="24"/>
        </w:rPr>
        <w:t>о</w:t>
      </w:r>
      <w:r w:rsidRPr="00C6247A">
        <w:rPr>
          <w:rFonts w:ascii="Times New Roman" w:hAnsi="Times New Roman" w:cs="Times New Roman"/>
          <w:bCs/>
          <w:sz w:val="24"/>
          <w:szCs w:val="24"/>
        </w:rPr>
        <w:t>бщепрофессиональн</w:t>
      </w:r>
      <w:r>
        <w:rPr>
          <w:rFonts w:ascii="Times New Roman" w:hAnsi="Times New Roman" w:cs="Times New Roman"/>
          <w:bCs/>
          <w:sz w:val="24"/>
          <w:szCs w:val="24"/>
        </w:rPr>
        <w:t xml:space="preserve">ого </w:t>
      </w:r>
      <w:r w:rsidRPr="00C6247A">
        <w:rPr>
          <w:rFonts w:ascii="Times New Roman" w:hAnsi="Times New Roman" w:cs="Times New Roman"/>
          <w:bCs/>
          <w:sz w:val="24"/>
          <w:szCs w:val="24"/>
        </w:rPr>
        <w:t>цикл</w:t>
      </w:r>
      <w:r>
        <w:rPr>
          <w:rFonts w:ascii="Times New Roman" w:hAnsi="Times New Roman" w:cs="Times New Roman"/>
          <w:bCs/>
          <w:sz w:val="24"/>
          <w:szCs w:val="24"/>
        </w:rPr>
        <w:t>а</w:t>
      </w:r>
      <w:r>
        <w:rPr>
          <w:rFonts w:ascii="Times New Roman" w:hAnsi="Times New Roman" w:cs="Times New Roman"/>
          <w:b/>
          <w:bCs/>
          <w:sz w:val="24"/>
          <w:szCs w:val="24"/>
        </w:rPr>
        <w:t xml:space="preserve"> </w:t>
      </w:r>
      <w:r w:rsidRPr="00AF394D">
        <w:rPr>
          <w:rFonts w:ascii="Times New Roman" w:hAnsi="Times New Roman" w:cs="Times New Roman"/>
          <w:sz w:val="24"/>
          <w:szCs w:val="24"/>
        </w:rPr>
        <w:t>в</w:t>
      </w:r>
      <w:r>
        <w:rPr>
          <w:rFonts w:ascii="Times New Roman" w:hAnsi="Times New Roman" w:cs="Times New Roman"/>
          <w:sz w:val="24"/>
          <w:szCs w:val="24"/>
        </w:rPr>
        <w:t xml:space="preserve"> </w:t>
      </w:r>
      <w:r w:rsidRPr="00AF394D">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AF394D">
        <w:rPr>
          <w:rFonts w:ascii="Times New Roman" w:hAnsi="Times New Roman" w:cs="Times New Roman"/>
          <w:sz w:val="24"/>
          <w:szCs w:val="24"/>
        </w:rPr>
        <w:t>с</w:t>
      </w:r>
      <w:r>
        <w:rPr>
          <w:rFonts w:ascii="Times New Roman" w:hAnsi="Times New Roman" w:cs="Times New Roman"/>
          <w:sz w:val="24"/>
          <w:szCs w:val="24"/>
        </w:rPr>
        <w:t xml:space="preserve"> </w:t>
      </w:r>
      <w:r w:rsidRPr="00AF394D">
        <w:rPr>
          <w:rFonts w:ascii="Times New Roman" w:hAnsi="Times New Roman" w:cs="Times New Roman"/>
          <w:sz w:val="24"/>
          <w:szCs w:val="24"/>
        </w:rPr>
        <w:t>ФГОС</w:t>
      </w:r>
      <w:r>
        <w:rPr>
          <w:rFonts w:ascii="Times New Roman" w:hAnsi="Times New Roman" w:cs="Times New Roman"/>
          <w:sz w:val="24"/>
          <w:szCs w:val="24"/>
        </w:rPr>
        <w:t xml:space="preserve"> </w:t>
      </w:r>
      <w:r w:rsidRPr="00AF394D">
        <w:rPr>
          <w:rFonts w:ascii="Times New Roman" w:hAnsi="Times New Roman" w:cs="Times New Roman"/>
          <w:sz w:val="24"/>
          <w:szCs w:val="24"/>
        </w:rPr>
        <w:t>СПО</w:t>
      </w:r>
      <w:r>
        <w:rPr>
          <w:rFonts w:ascii="Times New Roman" w:hAnsi="Times New Roman" w:cs="Times New Roman"/>
          <w:sz w:val="24"/>
          <w:szCs w:val="24"/>
        </w:rPr>
        <w:t xml:space="preserve"> </w:t>
      </w:r>
      <w:r w:rsidRPr="00AF394D">
        <w:rPr>
          <w:rFonts w:ascii="Times New Roman" w:hAnsi="Times New Roman" w:cs="Times New Roman"/>
          <w:sz w:val="24"/>
          <w:szCs w:val="24"/>
        </w:rPr>
        <w:t>по</w:t>
      </w:r>
      <w:r>
        <w:rPr>
          <w:rFonts w:ascii="Times New Roman" w:hAnsi="Times New Roman" w:cs="Times New Roman"/>
          <w:sz w:val="24"/>
          <w:szCs w:val="24"/>
        </w:rPr>
        <w:t xml:space="preserve"> </w:t>
      </w:r>
      <w:r w:rsidRPr="00C6247A">
        <w:rPr>
          <w:rFonts w:ascii="Times New Roman" w:hAnsi="Times New Roman" w:cs="Times New Roman"/>
          <w:sz w:val="24"/>
          <w:szCs w:val="24"/>
        </w:rPr>
        <w:t>специальности</w:t>
      </w:r>
      <w:r>
        <w:rPr>
          <w:rFonts w:ascii="Times New Roman" w:hAnsi="Times New Roman" w:cs="Times New Roman"/>
          <w:sz w:val="24"/>
          <w:szCs w:val="24"/>
        </w:rPr>
        <w:t xml:space="preserve"> 13.02.08 </w:t>
      </w:r>
      <w:r w:rsidRPr="00352580">
        <w:rPr>
          <w:rFonts w:ascii="Times New Roman" w:hAnsi="Times New Roman" w:cs="Times New Roman"/>
          <w:sz w:val="24"/>
          <w:szCs w:val="24"/>
        </w:rPr>
        <w:t>Электроизоляционная, кабельная и конденсаторная техника</w:t>
      </w:r>
      <w:r>
        <w:rPr>
          <w:rFonts w:ascii="Times New Roman" w:hAnsi="Times New Roman" w:cs="Times New Roman"/>
          <w:sz w:val="24"/>
          <w:szCs w:val="24"/>
        </w:rPr>
        <w:t xml:space="preserve">. </w:t>
      </w:r>
    </w:p>
    <w:p w:rsidR="00F85A9E" w:rsidRPr="00CE2E14" w:rsidRDefault="00F85A9E" w:rsidP="00F85A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F394D">
        <w:rPr>
          <w:rFonts w:ascii="Times New Roman" w:hAnsi="Times New Roman" w:cs="Times New Roman"/>
          <w:sz w:val="24"/>
          <w:szCs w:val="24"/>
        </w:rPr>
        <w:lastRenderedPageBreak/>
        <w:t>Особое</w:t>
      </w:r>
      <w:r>
        <w:rPr>
          <w:rFonts w:ascii="Times New Roman" w:hAnsi="Times New Roman" w:cs="Times New Roman"/>
          <w:sz w:val="24"/>
          <w:szCs w:val="24"/>
        </w:rPr>
        <w:t xml:space="preserve"> </w:t>
      </w:r>
      <w:r w:rsidRPr="00AF394D">
        <w:rPr>
          <w:rFonts w:ascii="Times New Roman" w:hAnsi="Times New Roman" w:cs="Times New Roman"/>
          <w:sz w:val="24"/>
          <w:szCs w:val="24"/>
        </w:rPr>
        <w:t>значение</w:t>
      </w:r>
      <w:r>
        <w:rPr>
          <w:rFonts w:ascii="Times New Roman" w:hAnsi="Times New Roman" w:cs="Times New Roman"/>
          <w:sz w:val="24"/>
          <w:szCs w:val="24"/>
        </w:rPr>
        <w:t xml:space="preserve"> </w:t>
      </w:r>
      <w:r w:rsidRPr="00AF394D">
        <w:rPr>
          <w:rFonts w:ascii="Times New Roman" w:hAnsi="Times New Roman" w:cs="Times New Roman"/>
          <w:sz w:val="24"/>
          <w:szCs w:val="24"/>
        </w:rPr>
        <w:t>дисциплина</w:t>
      </w:r>
      <w:r>
        <w:rPr>
          <w:rFonts w:ascii="Times New Roman" w:hAnsi="Times New Roman" w:cs="Times New Roman"/>
          <w:sz w:val="24"/>
          <w:szCs w:val="24"/>
        </w:rPr>
        <w:t xml:space="preserve"> </w:t>
      </w:r>
      <w:r w:rsidRPr="00AF394D">
        <w:rPr>
          <w:rFonts w:ascii="Times New Roman" w:hAnsi="Times New Roman" w:cs="Times New Roman"/>
          <w:sz w:val="24"/>
          <w:szCs w:val="24"/>
        </w:rPr>
        <w:t>имеет</w:t>
      </w:r>
      <w:r>
        <w:rPr>
          <w:rFonts w:ascii="Times New Roman" w:hAnsi="Times New Roman" w:cs="Times New Roman"/>
          <w:sz w:val="24"/>
          <w:szCs w:val="24"/>
        </w:rPr>
        <w:t xml:space="preserve"> </w:t>
      </w:r>
      <w:r w:rsidRPr="00AF394D">
        <w:rPr>
          <w:rFonts w:ascii="Times New Roman" w:hAnsi="Times New Roman" w:cs="Times New Roman"/>
          <w:sz w:val="24"/>
          <w:szCs w:val="24"/>
        </w:rPr>
        <w:t>при</w:t>
      </w:r>
      <w:r>
        <w:rPr>
          <w:rFonts w:ascii="Times New Roman" w:hAnsi="Times New Roman" w:cs="Times New Roman"/>
          <w:sz w:val="24"/>
          <w:szCs w:val="24"/>
        </w:rPr>
        <w:t xml:space="preserve"> </w:t>
      </w:r>
      <w:r w:rsidRPr="00AF394D">
        <w:rPr>
          <w:rFonts w:ascii="Times New Roman" w:hAnsi="Times New Roman" w:cs="Times New Roman"/>
          <w:sz w:val="24"/>
          <w:szCs w:val="24"/>
        </w:rPr>
        <w:t>формировании</w:t>
      </w:r>
      <w:r>
        <w:rPr>
          <w:rFonts w:ascii="Times New Roman" w:hAnsi="Times New Roman" w:cs="Times New Roman"/>
          <w:sz w:val="24"/>
          <w:szCs w:val="24"/>
        </w:rPr>
        <w:t xml:space="preserve"> </w:t>
      </w:r>
      <w:r w:rsidRPr="00AF394D">
        <w:rPr>
          <w:rFonts w:ascii="Times New Roman" w:hAnsi="Times New Roman" w:cs="Times New Roman"/>
          <w:sz w:val="24"/>
          <w:szCs w:val="24"/>
        </w:rPr>
        <w:t>и</w:t>
      </w:r>
      <w:r>
        <w:rPr>
          <w:rFonts w:ascii="Times New Roman" w:hAnsi="Times New Roman" w:cs="Times New Roman"/>
          <w:sz w:val="24"/>
          <w:szCs w:val="24"/>
        </w:rPr>
        <w:t xml:space="preserve"> </w:t>
      </w:r>
      <w:r w:rsidRPr="00AF394D">
        <w:rPr>
          <w:rFonts w:ascii="Times New Roman" w:hAnsi="Times New Roman" w:cs="Times New Roman"/>
          <w:sz w:val="24"/>
          <w:szCs w:val="24"/>
        </w:rPr>
        <w:t>развитии</w:t>
      </w:r>
      <w:r>
        <w:rPr>
          <w:rFonts w:ascii="Times New Roman" w:hAnsi="Times New Roman" w:cs="Times New Roman"/>
          <w:sz w:val="24"/>
          <w:szCs w:val="24"/>
        </w:rPr>
        <w:t xml:space="preserve"> </w:t>
      </w:r>
      <w:r w:rsidRPr="00C86EE4">
        <w:rPr>
          <w:rFonts w:ascii="Times New Roman" w:hAnsi="Times New Roman" w:cs="Times New Roman"/>
          <w:sz w:val="24"/>
          <w:szCs w:val="24"/>
        </w:rPr>
        <w:t>ОК.01</w:t>
      </w:r>
      <w:r>
        <w:rPr>
          <w:rFonts w:ascii="Times New Roman" w:hAnsi="Times New Roman" w:cs="Times New Roman"/>
          <w:sz w:val="24"/>
          <w:szCs w:val="24"/>
        </w:rPr>
        <w:t xml:space="preserve">,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02, ОК 03.</w:t>
      </w:r>
    </w:p>
    <w:p w:rsidR="00F85A9E" w:rsidRPr="009630B9" w:rsidRDefault="00F85A9E" w:rsidP="00F85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F85A9E" w:rsidRPr="00AF394D" w:rsidRDefault="00F85A9E" w:rsidP="00F85A9E">
      <w:pPr>
        <w:spacing w:after="0" w:line="240" w:lineRule="auto"/>
        <w:ind w:firstLine="708"/>
        <w:rPr>
          <w:rFonts w:ascii="Times New Roman" w:hAnsi="Times New Roman" w:cs="Times New Roman"/>
          <w:b/>
          <w:sz w:val="24"/>
          <w:szCs w:val="24"/>
        </w:rPr>
      </w:pPr>
      <w:r w:rsidRPr="00AF394D">
        <w:rPr>
          <w:rFonts w:ascii="Times New Roman" w:hAnsi="Times New Roman" w:cs="Times New Roman"/>
          <w:b/>
          <w:sz w:val="24"/>
          <w:szCs w:val="24"/>
        </w:rPr>
        <w:t>1.2.</w:t>
      </w:r>
      <w:r>
        <w:rPr>
          <w:rFonts w:ascii="Times New Roman" w:hAnsi="Times New Roman" w:cs="Times New Roman"/>
          <w:b/>
          <w:sz w:val="24"/>
          <w:szCs w:val="24"/>
        </w:rPr>
        <w:t xml:space="preserve"> </w:t>
      </w:r>
      <w:r w:rsidRPr="00AF394D">
        <w:rPr>
          <w:rFonts w:ascii="Times New Roman" w:hAnsi="Times New Roman" w:cs="Times New Roman"/>
          <w:b/>
          <w:sz w:val="24"/>
          <w:szCs w:val="24"/>
        </w:rPr>
        <w:t>Цель</w:t>
      </w:r>
      <w:r>
        <w:rPr>
          <w:rFonts w:ascii="Times New Roman" w:hAnsi="Times New Roman" w:cs="Times New Roman"/>
          <w:b/>
          <w:sz w:val="24"/>
          <w:szCs w:val="24"/>
        </w:rPr>
        <w:t xml:space="preserve"> </w:t>
      </w:r>
      <w:r w:rsidRPr="00AF394D">
        <w:rPr>
          <w:rFonts w:ascii="Times New Roman" w:hAnsi="Times New Roman" w:cs="Times New Roman"/>
          <w:b/>
          <w:sz w:val="24"/>
          <w:szCs w:val="24"/>
        </w:rPr>
        <w:t>и</w:t>
      </w:r>
      <w:r>
        <w:rPr>
          <w:rFonts w:ascii="Times New Roman" w:hAnsi="Times New Roman" w:cs="Times New Roman"/>
          <w:b/>
          <w:sz w:val="24"/>
          <w:szCs w:val="24"/>
        </w:rPr>
        <w:t xml:space="preserve"> </w:t>
      </w:r>
      <w:r w:rsidRPr="00AF394D">
        <w:rPr>
          <w:rFonts w:ascii="Times New Roman" w:hAnsi="Times New Roman" w:cs="Times New Roman"/>
          <w:b/>
          <w:sz w:val="24"/>
          <w:szCs w:val="24"/>
        </w:rPr>
        <w:t>планируемые</w:t>
      </w:r>
      <w:r>
        <w:rPr>
          <w:rFonts w:ascii="Times New Roman" w:hAnsi="Times New Roman" w:cs="Times New Roman"/>
          <w:b/>
          <w:sz w:val="24"/>
          <w:szCs w:val="24"/>
        </w:rPr>
        <w:t xml:space="preserve"> </w:t>
      </w:r>
      <w:r w:rsidRPr="00AF394D">
        <w:rPr>
          <w:rFonts w:ascii="Times New Roman" w:hAnsi="Times New Roman" w:cs="Times New Roman"/>
          <w:b/>
          <w:sz w:val="24"/>
          <w:szCs w:val="24"/>
        </w:rPr>
        <w:t>результаты</w:t>
      </w:r>
      <w:r>
        <w:rPr>
          <w:rFonts w:ascii="Times New Roman" w:hAnsi="Times New Roman" w:cs="Times New Roman"/>
          <w:b/>
          <w:sz w:val="24"/>
          <w:szCs w:val="24"/>
        </w:rPr>
        <w:t xml:space="preserve"> </w:t>
      </w:r>
      <w:r w:rsidRPr="00AF394D">
        <w:rPr>
          <w:rFonts w:ascii="Times New Roman" w:hAnsi="Times New Roman" w:cs="Times New Roman"/>
          <w:b/>
          <w:sz w:val="24"/>
          <w:szCs w:val="24"/>
        </w:rPr>
        <w:t>освоения</w:t>
      </w:r>
      <w:r>
        <w:rPr>
          <w:rFonts w:ascii="Times New Roman" w:hAnsi="Times New Roman" w:cs="Times New Roman"/>
          <w:b/>
          <w:sz w:val="24"/>
          <w:szCs w:val="24"/>
        </w:rPr>
        <w:t xml:space="preserve"> </w:t>
      </w:r>
      <w:r w:rsidRPr="00AF394D">
        <w:rPr>
          <w:rFonts w:ascii="Times New Roman" w:hAnsi="Times New Roman" w:cs="Times New Roman"/>
          <w:b/>
          <w:sz w:val="24"/>
          <w:szCs w:val="24"/>
        </w:rPr>
        <w:t>дисциплины:</w:t>
      </w:r>
    </w:p>
    <w:p w:rsidR="00F85A9E" w:rsidRPr="00AF394D" w:rsidRDefault="00F85A9E" w:rsidP="00F85A9E">
      <w:pPr>
        <w:suppressAutoHyphens/>
        <w:spacing w:after="0" w:line="240" w:lineRule="auto"/>
        <w:jc w:val="both"/>
        <w:rPr>
          <w:rFonts w:ascii="Times New Roman" w:hAnsi="Times New Roman" w:cs="Times New Roman"/>
          <w:sz w:val="24"/>
          <w:szCs w:val="24"/>
        </w:rPr>
      </w:pPr>
      <w:r w:rsidRPr="00AF394D">
        <w:rPr>
          <w:rFonts w:ascii="Times New Roman" w:hAnsi="Times New Roman" w:cs="Times New Roman"/>
          <w:sz w:val="24"/>
          <w:szCs w:val="24"/>
        </w:rPr>
        <w:t>В</w:t>
      </w:r>
      <w:r>
        <w:rPr>
          <w:rFonts w:ascii="Times New Roman" w:hAnsi="Times New Roman" w:cs="Times New Roman"/>
          <w:sz w:val="24"/>
          <w:szCs w:val="24"/>
        </w:rPr>
        <w:t xml:space="preserve"> </w:t>
      </w:r>
      <w:r w:rsidRPr="00AF394D">
        <w:rPr>
          <w:rFonts w:ascii="Times New Roman" w:hAnsi="Times New Roman" w:cs="Times New Roman"/>
          <w:sz w:val="24"/>
          <w:szCs w:val="24"/>
        </w:rPr>
        <w:t>рамках</w:t>
      </w:r>
      <w:r>
        <w:rPr>
          <w:rFonts w:ascii="Times New Roman" w:hAnsi="Times New Roman" w:cs="Times New Roman"/>
          <w:sz w:val="24"/>
          <w:szCs w:val="24"/>
        </w:rPr>
        <w:t xml:space="preserve"> </w:t>
      </w:r>
      <w:r w:rsidRPr="00AF394D">
        <w:rPr>
          <w:rFonts w:ascii="Times New Roman" w:hAnsi="Times New Roman" w:cs="Times New Roman"/>
          <w:sz w:val="24"/>
          <w:szCs w:val="24"/>
        </w:rPr>
        <w:t>программы</w:t>
      </w:r>
      <w:r>
        <w:rPr>
          <w:rFonts w:ascii="Times New Roman" w:hAnsi="Times New Roman" w:cs="Times New Roman"/>
          <w:sz w:val="24"/>
          <w:szCs w:val="24"/>
        </w:rPr>
        <w:t xml:space="preserve"> </w:t>
      </w:r>
      <w:r w:rsidRPr="00AF394D">
        <w:rPr>
          <w:rFonts w:ascii="Times New Roman" w:hAnsi="Times New Roman" w:cs="Times New Roman"/>
          <w:sz w:val="24"/>
          <w:szCs w:val="24"/>
        </w:rPr>
        <w:t>учебной</w:t>
      </w:r>
      <w:r>
        <w:rPr>
          <w:rFonts w:ascii="Times New Roman" w:hAnsi="Times New Roman" w:cs="Times New Roman"/>
          <w:sz w:val="24"/>
          <w:szCs w:val="24"/>
        </w:rPr>
        <w:t xml:space="preserve"> </w:t>
      </w:r>
      <w:r w:rsidRPr="00AF394D">
        <w:rPr>
          <w:rFonts w:ascii="Times New Roman" w:hAnsi="Times New Roman" w:cs="Times New Roman"/>
          <w:sz w:val="24"/>
          <w:szCs w:val="24"/>
        </w:rPr>
        <w:t>дисциплины</w:t>
      </w:r>
      <w:r>
        <w:rPr>
          <w:rFonts w:ascii="Times New Roman" w:hAnsi="Times New Roman" w:cs="Times New Roman"/>
          <w:sz w:val="24"/>
          <w:szCs w:val="24"/>
        </w:rPr>
        <w:t xml:space="preserve"> </w:t>
      </w:r>
      <w:proofErr w:type="gramStart"/>
      <w:r w:rsidRPr="00AF394D">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w:t>
      </w:r>
      <w:r w:rsidRPr="00AF394D">
        <w:rPr>
          <w:rFonts w:ascii="Times New Roman" w:hAnsi="Times New Roman" w:cs="Times New Roman"/>
          <w:sz w:val="24"/>
          <w:szCs w:val="24"/>
        </w:rPr>
        <w:t>осваиваются</w:t>
      </w:r>
      <w:r>
        <w:rPr>
          <w:rFonts w:ascii="Times New Roman" w:hAnsi="Times New Roman" w:cs="Times New Roman"/>
          <w:sz w:val="24"/>
          <w:szCs w:val="24"/>
        </w:rPr>
        <w:t xml:space="preserve"> </w:t>
      </w:r>
      <w:r w:rsidRPr="00AF394D">
        <w:rPr>
          <w:rFonts w:ascii="Times New Roman" w:hAnsi="Times New Roman" w:cs="Times New Roman"/>
          <w:sz w:val="24"/>
          <w:szCs w:val="24"/>
        </w:rPr>
        <w:t>умения</w:t>
      </w:r>
      <w:r>
        <w:rPr>
          <w:rFonts w:ascii="Times New Roman" w:hAnsi="Times New Roman" w:cs="Times New Roman"/>
          <w:sz w:val="24"/>
          <w:szCs w:val="24"/>
        </w:rPr>
        <w:t xml:space="preserve"> </w:t>
      </w:r>
      <w:r w:rsidRPr="00AF394D">
        <w:rPr>
          <w:rFonts w:ascii="Times New Roman" w:hAnsi="Times New Roman" w:cs="Times New Roman"/>
          <w:sz w:val="24"/>
          <w:szCs w:val="24"/>
        </w:rPr>
        <w:br/>
        <w:t>и</w:t>
      </w:r>
      <w:r>
        <w:rPr>
          <w:rFonts w:ascii="Times New Roman" w:hAnsi="Times New Roman" w:cs="Times New Roman"/>
          <w:sz w:val="24"/>
          <w:szCs w:val="24"/>
        </w:rPr>
        <w:t xml:space="preserve"> </w:t>
      </w:r>
      <w:r w:rsidRPr="00AF394D">
        <w:rPr>
          <w:rFonts w:ascii="Times New Roman" w:hAnsi="Times New Roman" w:cs="Times New Roman"/>
          <w:sz w:val="24"/>
          <w:szCs w:val="24"/>
        </w:rPr>
        <w:t>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3481"/>
        <w:gridCol w:w="3481"/>
      </w:tblGrid>
      <w:tr w:rsidR="00F85A9E" w:rsidRPr="00E8176A" w:rsidTr="0019742E">
        <w:trPr>
          <w:trHeight w:val="649"/>
        </w:trPr>
        <w:tc>
          <w:tcPr>
            <w:tcW w:w="1567" w:type="pct"/>
            <w:hideMark/>
          </w:tcPr>
          <w:p w:rsidR="00F85A9E" w:rsidRPr="00E8176A" w:rsidRDefault="00F85A9E" w:rsidP="00F85A9E">
            <w:pPr>
              <w:suppressAutoHyphens/>
              <w:spacing w:after="0" w:line="240" w:lineRule="auto"/>
              <w:jc w:val="center"/>
              <w:rPr>
                <w:rFonts w:ascii="Times New Roman" w:hAnsi="Times New Roman" w:cs="Times New Roman"/>
                <w:sz w:val="24"/>
                <w:szCs w:val="24"/>
              </w:rPr>
            </w:pPr>
            <w:r w:rsidRPr="00E8176A">
              <w:rPr>
                <w:rFonts w:ascii="Times New Roman" w:hAnsi="Times New Roman" w:cs="Times New Roman"/>
                <w:sz w:val="24"/>
                <w:szCs w:val="24"/>
              </w:rPr>
              <w:t>Код</w:t>
            </w:r>
          </w:p>
          <w:p w:rsidR="00F85A9E" w:rsidRPr="00E8176A" w:rsidRDefault="00F85A9E" w:rsidP="00F85A9E">
            <w:pPr>
              <w:suppressAutoHyphens/>
              <w:spacing w:after="0" w:line="240" w:lineRule="auto"/>
              <w:jc w:val="center"/>
              <w:rPr>
                <w:rFonts w:ascii="Times New Roman" w:hAnsi="Times New Roman" w:cs="Times New Roman"/>
                <w:sz w:val="24"/>
                <w:szCs w:val="24"/>
              </w:rPr>
            </w:pPr>
            <w:r w:rsidRPr="00E8176A">
              <w:rPr>
                <w:rFonts w:ascii="Times New Roman" w:hAnsi="Times New Roman" w:cs="Times New Roman"/>
                <w:sz w:val="24"/>
                <w:szCs w:val="24"/>
              </w:rPr>
              <w:t xml:space="preserve">ПК, </w:t>
            </w:r>
            <w:proofErr w:type="gramStart"/>
            <w:r w:rsidRPr="00E8176A">
              <w:rPr>
                <w:rFonts w:ascii="Times New Roman" w:hAnsi="Times New Roman" w:cs="Times New Roman"/>
                <w:sz w:val="24"/>
                <w:szCs w:val="24"/>
              </w:rPr>
              <w:t>ОК</w:t>
            </w:r>
            <w:proofErr w:type="gramEnd"/>
          </w:p>
        </w:tc>
        <w:tc>
          <w:tcPr>
            <w:tcW w:w="1716" w:type="pct"/>
            <w:hideMark/>
          </w:tcPr>
          <w:p w:rsidR="00F85A9E" w:rsidRPr="00E8176A" w:rsidRDefault="00F85A9E" w:rsidP="00F85A9E">
            <w:pPr>
              <w:suppressAutoHyphens/>
              <w:spacing w:after="0" w:line="240" w:lineRule="auto"/>
              <w:jc w:val="center"/>
              <w:rPr>
                <w:rFonts w:ascii="Times New Roman" w:hAnsi="Times New Roman" w:cs="Times New Roman"/>
                <w:sz w:val="24"/>
                <w:szCs w:val="24"/>
              </w:rPr>
            </w:pPr>
            <w:r w:rsidRPr="00E8176A">
              <w:rPr>
                <w:rFonts w:ascii="Times New Roman" w:hAnsi="Times New Roman" w:cs="Times New Roman"/>
                <w:sz w:val="24"/>
                <w:szCs w:val="24"/>
              </w:rPr>
              <w:t>Умения</w:t>
            </w:r>
          </w:p>
        </w:tc>
        <w:tc>
          <w:tcPr>
            <w:tcW w:w="1716" w:type="pct"/>
            <w:hideMark/>
          </w:tcPr>
          <w:p w:rsidR="00F85A9E" w:rsidRPr="00E8176A" w:rsidRDefault="00F85A9E" w:rsidP="00F85A9E">
            <w:pPr>
              <w:suppressAutoHyphens/>
              <w:spacing w:after="0" w:line="240" w:lineRule="auto"/>
              <w:jc w:val="center"/>
              <w:rPr>
                <w:rFonts w:ascii="Times New Roman" w:hAnsi="Times New Roman" w:cs="Times New Roman"/>
                <w:sz w:val="24"/>
                <w:szCs w:val="24"/>
              </w:rPr>
            </w:pPr>
            <w:r w:rsidRPr="00E8176A">
              <w:rPr>
                <w:rFonts w:ascii="Times New Roman" w:hAnsi="Times New Roman" w:cs="Times New Roman"/>
                <w:sz w:val="24"/>
                <w:szCs w:val="24"/>
              </w:rPr>
              <w:t>Знания</w:t>
            </w:r>
          </w:p>
        </w:tc>
      </w:tr>
      <w:tr w:rsidR="00F85A9E" w:rsidRPr="00E8176A" w:rsidTr="0019742E">
        <w:trPr>
          <w:trHeight w:val="212"/>
        </w:trPr>
        <w:tc>
          <w:tcPr>
            <w:tcW w:w="1567" w:type="pct"/>
          </w:tcPr>
          <w:p w:rsidR="00F85A9E" w:rsidRPr="00E8176A" w:rsidRDefault="00F85A9E" w:rsidP="00F85A9E">
            <w:pPr>
              <w:spacing w:after="0" w:line="240" w:lineRule="auto"/>
              <w:rPr>
                <w:rFonts w:ascii="Times New Roman" w:eastAsia="Times New Roman" w:hAnsi="Times New Roman" w:cs="Times New Roman"/>
                <w:bCs/>
                <w:sz w:val="24"/>
                <w:szCs w:val="24"/>
              </w:rPr>
            </w:pPr>
            <w:proofErr w:type="gramStart"/>
            <w:r w:rsidRPr="00E8176A">
              <w:rPr>
                <w:rFonts w:ascii="Times New Roman" w:eastAsia="Times New Roman" w:hAnsi="Times New Roman" w:cs="Times New Roman"/>
                <w:bCs/>
                <w:sz w:val="24"/>
                <w:szCs w:val="24"/>
              </w:rPr>
              <w:t>ОК</w:t>
            </w:r>
            <w:proofErr w:type="gramEnd"/>
            <w:r w:rsidRPr="00E8176A">
              <w:rPr>
                <w:rFonts w:ascii="Times New Roman" w:eastAsia="Times New Roman" w:hAnsi="Times New Roman" w:cs="Times New Roman"/>
                <w:bCs/>
                <w:sz w:val="24"/>
                <w:szCs w:val="24"/>
              </w:rPr>
              <w:t xml:space="preserve"> 01 </w:t>
            </w:r>
          </w:p>
        </w:tc>
        <w:tc>
          <w:tcPr>
            <w:tcW w:w="1716" w:type="pct"/>
            <w:vAlign w:val="center"/>
          </w:tcPr>
          <w:p w:rsidR="00F85A9E" w:rsidRPr="00E8176A" w:rsidRDefault="00F85A9E" w:rsidP="00F85A9E">
            <w:pPr>
              <w:suppressAutoHyphens/>
              <w:spacing w:after="0" w:line="240" w:lineRule="auto"/>
              <w:jc w:val="both"/>
              <w:rPr>
                <w:rFonts w:ascii="Times New Roman" w:hAnsi="Times New Roman" w:cs="Times New Roman"/>
                <w:b/>
                <w:iCs/>
                <w:sz w:val="24"/>
                <w:szCs w:val="24"/>
              </w:rPr>
            </w:pPr>
            <w:r w:rsidRPr="00E8176A">
              <w:rPr>
                <w:rFonts w:ascii="Times New Roman" w:hAnsi="Times New Roman" w:cs="Times New Roman"/>
                <w:iCs/>
                <w:sz w:val="24"/>
                <w:szCs w:val="24"/>
              </w:rPr>
              <w:t xml:space="preserve">распознавать задачу и/или проблему </w:t>
            </w:r>
            <w:r w:rsidRPr="00E8176A">
              <w:rPr>
                <w:rFonts w:ascii="Times New Roman" w:hAnsi="Times New Roman" w:cs="Times New Roman"/>
                <w:iCs/>
                <w:sz w:val="24"/>
                <w:szCs w:val="24"/>
              </w:rPr>
              <w:br/>
              <w:t>в профессиональном и/или социальном контексте</w:t>
            </w:r>
          </w:p>
        </w:tc>
        <w:tc>
          <w:tcPr>
            <w:tcW w:w="1716" w:type="pct"/>
          </w:tcPr>
          <w:p w:rsidR="00F85A9E" w:rsidRPr="00E8176A" w:rsidRDefault="00F85A9E" w:rsidP="00F85A9E">
            <w:pPr>
              <w:suppressAutoHyphens/>
              <w:spacing w:after="0" w:line="240" w:lineRule="auto"/>
              <w:jc w:val="both"/>
              <w:rPr>
                <w:rFonts w:ascii="Times New Roman" w:hAnsi="Times New Roman" w:cs="Times New Roman"/>
                <w:bCs/>
                <w:sz w:val="24"/>
                <w:szCs w:val="24"/>
              </w:rPr>
            </w:pPr>
            <w:r w:rsidRPr="00E8176A">
              <w:rPr>
                <w:rFonts w:ascii="Times New Roman" w:hAnsi="Times New Roman" w:cs="Times New Roman"/>
                <w:iCs/>
                <w:sz w:val="24"/>
                <w:szCs w:val="24"/>
              </w:rPr>
              <w:t>а</w:t>
            </w:r>
            <w:r w:rsidRPr="00E8176A">
              <w:rPr>
                <w:rFonts w:ascii="Times New Roman" w:hAnsi="Times New Roman" w:cs="Times New Roman"/>
                <w:bCs/>
                <w:sz w:val="24"/>
                <w:szCs w:val="24"/>
              </w:rPr>
              <w:t xml:space="preserve">ктуальный профессиональный </w:t>
            </w:r>
            <w:r w:rsidRPr="00E8176A">
              <w:rPr>
                <w:rFonts w:ascii="Times New Roman" w:hAnsi="Times New Roman" w:cs="Times New Roman"/>
                <w:bCs/>
                <w:sz w:val="24"/>
                <w:szCs w:val="24"/>
              </w:rPr>
              <w:br/>
              <w:t>и социальный контекст, в котором приходится работать и жить</w:t>
            </w:r>
          </w:p>
        </w:tc>
      </w:tr>
      <w:tr w:rsidR="00F85A9E" w:rsidRPr="00E8176A" w:rsidTr="0019742E">
        <w:trPr>
          <w:trHeight w:val="212"/>
        </w:trPr>
        <w:tc>
          <w:tcPr>
            <w:tcW w:w="1567" w:type="pct"/>
          </w:tcPr>
          <w:p w:rsidR="00F85A9E" w:rsidRPr="00E8176A" w:rsidRDefault="00F85A9E" w:rsidP="00F85A9E">
            <w:pPr>
              <w:suppressAutoHyphens/>
              <w:spacing w:after="0" w:line="240" w:lineRule="auto"/>
              <w:rPr>
                <w:rFonts w:ascii="Times New Roman" w:hAnsi="Times New Roman" w:cs="Times New Roman"/>
                <w:bCs/>
                <w:iCs/>
                <w:sz w:val="24"/>
                <w:szCs w:val="24"/>
              </w:rPr>
            </w:pPr>
            <w:proofErr w:type="gramStart"/>
            <w:r w:rsidRPr="00E8176A">
              <w:rPr>
                <w:rFonts w:ascii="Times New Roman" w:hAnsi="Times New Roman" w:cs="Times New Roman"/>
                <w:bCs/>
                <w:iCs/>
                <w:sz w:val="24"/>
                <w:szCs w:val="24"/>
              </w:rPr>
              <w:t>ОК</w:t>
            </w:r>
            <w:proofErr w:type="gramEnd"/>
            <w:r w:rsidRPr="00E8176A">
              <w:rPr>
                <w:rFonts w:ascii="Times New Roman" w:hAnsi="Times New Roman" w:cs="Times New Roman"/>
                <w:bCs/>
                <w:iCs/>
                <w:sz w:val="24"/>
                <w:szCs w:val="24"/>
              </w:rPr>
              <w:t xml:space="preserve"> 02 </w:t>
            </w:r>
          </w:p>
        </w:tc>
        <w:tc>
          <w:tcPr>
            <w:tcW w:w="1716" w:type="pct"/>
          </w:tcPr>
          <w:p w:rsidR="00F85A9E" w:rsidRPr="00E8176A" w:rsidRDefault="00F85A9E" w:rsidP="00F85A9E">
            <w:pPr>
              <w:suppressAutoHyphens/>
              <w:spacing w:after="0" w:line="240" w:lineRule="auto"/>
              <w:jc w:val="both"/>
              <w:rPr>
                <w:rFonts w:ascii="Times New Roman" w:hAnsi="Times New Roman" w:cs="Times New Roman"/>
                <w:b/>
                <w:iCs/>
                <w:sz w:val="24"/>
                <w:szCs w:val="24"/>
              </w:rPr>
            </w:pPr>
            <w:r w:rsidRPr="00E8176A">
              <w:rPr>
                <w:rFonts w:ascii="Times New Roman" w:hAnsi="Times New Roman" w:cs="Times New Roman"/>
                <w:iCs/>
                <w:sz w:val="24"/>
                <w:szCs w:val="24"/>
              </w:rPr>
              <w:t>определять задачи для поиска информации</w:t>
            </w:r>
          </w:p>
        </w:tc>
        <w:tc>
          <w:tcPr>
            <w:tcW w:w="1716" w:type="pct"/>
          </w:tcPr>
          <w:p w:rsidR="00F85A9E" w:rsidRPr="00E8176A" w:rsidRDefault="00F85A9E" w:rsidP="00F85A9E">
            <w:pPr>
              <w:spacing w:after="0" w:line="240" w:lineRule="auto"/>
              <w:rPr>
                <w:rFonts w:ascii="Times New Roman" w:hAnsi="Times New Roman" w:cs="Times New Roman"/>
                <w:sz w:val="24"/>
                <w:szCs w:val="24"/>
                <w:highlight w:val="yellow"/>
              </w:rPr>
            </w:pPr>
            <w:r w:rsidRPr="00E8176A">
              <w:rPr>
                <w:rFonts w:ascii="Times New Roman" w:hAnsi="Times New Roman" w:cs="Times New Roman"/>
                <w:iCs/>
                <w:sz w:val="24"/>
                <w:szCs w:val="24"/>
              </w:rPr>
              <w:t>номенклатура информационных источников, применяемых в профессиональной деятельности</w:t>
            </w:r>
          </w:p>
        </w:tc>
      </w:tr>
      <w:tr w:rsidR="00F85A9E" w:rsidRPr="00E8176A" w:rsidTr="0019742E">
        <w:trPr>
          <w:trHeight w:val="212"/>
        </w:trPr>
        <w:tc>
          <w:tcPr>
            <w:tcW w:w="1567" w:type="pct"/>
            <w:shd w:val="clear" w:color="auto" w:fill="auto"/>
          </w:tcPr>
          <w:p w:rsidR="00F85A9E" w:rsidRPr="00E8176A" w:rsidRDefault="00F85A9E" w:rsidP="00F85A9E">
            <w:pPr>
              <w:suppressAutoHyphens/>
              <w:spacing w:after="0" w:line="240" w:lineRule="auto"/>
              <w:rPr>
                <w:rFonts w:ascii="Times New Roman" w:hAnsi="Times New Roman" w:cs="Times New Roman"/>
                <w:bCs/>
                <w:sz w:val="24"/>
                <w:szCs w:val="24"/>
              </w:rPr>
            </w:pPr>
            <w:proofErr w:type="gramStart"/>
            <w:r w:rsidRPr="00E8176A">
              <w:rPr>
                <w:rFonts w:ascii="Times New Roman" w:hAnsi="Times New Roman" w:cs="Times New Roman"/>
                <w:bCs/>
                <w:sz w:val="24"/>
                <w:szCs w:val="24"/>
              </w:rPr>
              <w:t>ОК</w:t>
            </w:r>
            <w:proofErr w:type="gramEnd"/>
            <w:r w:rsidRPr="00E8176A">
              <w:rPr>
                <w:rFonts w:ascii="Times New Roman" w:hAnsi="Times New Roman" w:cs="Times New Roman"/>
                <w:bCs/>
                <w:sz w:val="24"/>
                <w:szCs w:val="24"/>
              </w:rPr>
              <w:t xml:space="preserve"> 03</w:t>
            </w:r>
          </w:p>
        </w:tc>
        <w:tc>
          <w:tcPr>
            <w:tcW w:w="1716" w:type="pct"/>
          </w:tcPr>
          <w:p w:rsidR="00F85A9E" w:rsidRPr="00E8176A" w:rsidRDefault="00F85A9E" w:rsidP="00F85A9E">
            <w:pPr>
              <w:suppressAutoHyphens/>
              <w:spacing w:after="0" w:line="240" w:lineRule="auto"/>
              <w:jc w:val="both"/>
              <w:rPr>
                <w:rFonts w:ascii="Times New Roman" w:hAnsi="Times New Roman" w:cs="Times New Roman"/>
                <w:b/>
                <w:bCs/>
                <w:iCs/>
                <w:sz w:val="24"/>
                <w:szCs w:val="24"/>
              </w:rPr>
            </w:pPr>
            <w:r w:rsidRPr="00E8176A">
              <w:rPr>
                <w:rFonts w:ascii="Times New Roman" w:hAnsi="Times New Roman" w:cs="Times New Roman"/>
                <w:bCs/>
                <w:iCs/>
                <w:sz w:val="24"/>
                <w:szCs w:val="24"/>
              </w:rPr>
              <w:t>определять актуальность нормативно-правовой документации в профессиональной деятельности</w:t>
            </w:r>
          </w:p>
        </w:tc>
        <w:tc>
          <w:tcPr>
            <w:tcW w:w="1716" w:type="pct"/>
          </w:tcPr>
          <w:p w:rsidR="00F85A9E" w:rsidRPr="00E8176A" w:rsidRDefault="00F85A9E" w:rsidP="00F85A9E">
            <w:pPr>
              <w:suppressAutoHyphens/>
              <w:spacing w:after="0" w:line="240" w:lineRule="auto"/>
              <w:jc w:val="both"/>
              <w:rPr>
                <w:rFonts w:ascii="Times New Roman" w:hAnsi="Times New Roman" w:cs="Times New Roman"/>
                <w:bCs/>
                <w:sz w:val="24"/>
                <w:szCs w:val="24"/>
              </w:rPr>
            </w:pPr>
            <w:r w:rsidRPr="00E8176A">
              <w:rPr>
                <w:rFonts w:ascii="Times New Roman" w:hAnsi="Times New Roman" w:cs="Times New Roman"/>
                <w:bCs/>
                <w:iCs/>
                <w:sz w:val="24"/>
                <w:szCs w:val="24"/>
              </w:rPr>
              <w:t>содержание актуальной нормативно-правовой документации</w:t>
            </w:r>
          </w:p>
        </w:tc>
      </w:tr>
    </w:tbl>
    <w:p w:rsidR="00F85A9E" w:rsidRPr="009630B9" w:rsidRDefault="00F85A9E" w:rsidP="00F85A9E">
      <w:pPr>
        <w:suppressAutoHyphens/>
        <w:spacing w:after="240" w:line="240" w:lineRule="auto"/>
        <w:rPr>
          <w:rFonts w:ascii="Times New Roman" w:hAnsi="Times New Roman" w:cs="Times New Roman"/>
          <w:b/>
        </w:rPr>
      </w:pPr>
    </w:p>
    <w:p w:rsidR="00F85A9E" w:rsidRDefault="00F85A9E" w:rsidP="00F85A9E">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F85A9E" w:rsidRDefault="00F85A9E" w:rsidP="00F85A9E">
      <w:pPr>
        <w:suppressAutoHyphens/>
        <w:spacing w:after="0" w:line="240" w:lineRule="auto"/>
        <w:ind w:firstLine="709"/>
        <w:jc w:val="center"/>
        <w:rPr>
          <w:rFonts w:ascii="Times New Roman" w:hAnsi="Times New Roman" w:cs="Times New Roman"/>
          <w:b/>
          <w:sz w:val="24"/>
          <w:szCs w:val="24"/>
        </w:rPr>
      </w:pPr>
    </w:p>
    <w:p w:rsidR="00F85A9E" w:rsidRPr="00090F4C" w:rsidRDefault="00F85A9E" w:rsidP="00F85A9E">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F85A9E" w:rsidRPr="00090F4C" w:rsidTr="0019742E">
        <w:trPr>
          <w:trHeight w:val="490"/>
        </w:trPr>
        <w:tc>
          <w:tcPr>
            <w:tcW w:w="3596" w:type="pct"/>
            <w:vAlign w:val="center"/>
          </w:tcPr>
          <w:p w:rsidR="00F85A9E" w:rsidRPr="00C00F53" w:rsidRDefault="00F85A9E"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F85A9E" w:rsidRPr="00C00F53" w:rsidRDefault="00F85A9E" w:rsidP="0019742E">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F85A9E" w:rsidRPr="00090F4C" w:rsidTr="0019742E">
        <w:trPr>
          <w:trHeight w:val="490"/>
        </w:trPr>
        <w:tc>
          <w:tcPr>
            <w:tcW w:w="3596" w:type="pct"/>
            <w:vAlign w:val="center"/>
          </w:tcPr>
          <w:p w:rsidR="00F85A9E" w:rsidRPr="00C00F53" w:rsidRDefault="00F85A9E" w:rsidP="0019742E">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F85A9E" w:rsidRPr="00C00F53" w:rsidRDefault="00E62A92" w:rsidP="0019742E">
            <w:pPr>
              <w:suppressAutoHyphens/>
              <w:spacing w:after="0"/>
              <w:rPr>
                <w:rFonts w:ascii="Times New Roman" w:hAnsi="Times New Roman"/>
                <w:bCs/>
                <w:iCs/>
                <w:sz w:val="24"/>
                <w:szCs w:val="24"/>
              </w:rPr>
            </w:pPr>
            <w:r>
              <w:rPr>
                <w:rFonts w:ascii="Times New Roman" w:hAnsi="Times New Roman"/>
                <w:bCs/>
                <w:iCs/>
                <w:sz w:val="24"/>
                <w:szCs w:val="24"/>
              </w:rPr>
              <w:t>90</w:t>
            </w:r>
          </w:p>
        </w:tc>
      </w:tr>
      <w:tr w:rsidR="00F85A9E" w:rsidRPr="00090F4C" w:rsidTr="0019742E">
        <w:trPr>
          <w:trHeight w:val="336"/>
        </w:trPr>
        <w:tc>
          <w:tcPr>
            <w:tcW w:w="5000" w:type="pct"/>
            <w:gridSpan w:val="2"/>
            <w:vAlign w:val="center"/>
          </w:tcPr>
          <w:p w:rsidR="00F85A9E" w:rsidRPr="00C00F53" w:rsidRDefault="00F85A9E" w:rsidP="0019742E">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F85A9E" w:rsidRPr="00090F4C" w:rsidTr="0019742E">
        <w:trPr>
          <w:trHeight w:val="490"/>
        </w:trPr>
        <w:tc>
          <w:tcPr>
            <w:tcW w:w="3596" w:type="pct"/>
            <w:vAlign w:val="center"/>
          </w:tcPr>
          <w:p w:rsidR="00F85A9E" w:rsidRPr="00C00F53" w:rsidRDefault="00F85A9E" w:rsidP="0019742E">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F85A9E" w:rsidRPr="00C00F53" w:rsidRDefault="00E62A92" w:rsidP="0019742E">
            <w:pPr>
              <w:suppressAutoHyphens/>
              <w:spacing w:after="0"/>
              <w:rPr>
                <w:rFonts w:ascii="Times New Roman" w:hAnsi="Times New Roman"/>
                <w:bCs/>
                <w:iCs/>
                <w:sz w:val="24"/>
                <w:szCs w:val="24"/>
              </w:rPr>
            </w:pPr>
            <w:r>
              <w:rPr>
                <w:rFonts w:ascii="Times New Roman" w:hAnsi="Times New Roman"/>
                <w:bCs/>
                <w:iCs/>
                <w:sz w:val="24"/>
                <w:szCs w:val="24"/>
              </w:rPr>
              <w:t>86</w:t>
            </w:r>
          </w:p>
        </w:tc>
      </w:tr>
      <w:tr w:rsidR="00F85A9E" w:rsidRPr="00090F4C" w:rsidTr="0019742E">
        <w:trPr>
          <w:trHeight w:val="490"/>
        </w:trPr>
        <w:tc>
          <w:tcPr>
            <w:tcW w:w="3596" w:type="pct"/>
            <w:vAlign w:val="center"/>
          </w:tcPr>
          <w:p w:rsidR="00F85A9E" w:rsidRPr="00C00F53" w:rsidRDefault="00F85A9E" w:rsidP="0019742E">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F85A9E" w:rsidRPr="00C00F53" w:rsidRDefault="00F85A9E" w:rsidP="0019742E">
            <w:pPr>
              <w:suppressAutoHyphens/>
              <w:spacing w:after="0"/>
              <w:rPr>
                <w:rFonts w:ascii="Times New Roman" w:hAnsi="Times New Roman"/>
                <w:bCs/>
                <w:iCs/>
                <w:sz w:val="24"/>
                <w:szCs w:val="24"/>
              </w:rPr>
            </w:pPr>
            <w:r>
              <w:rPr>
                <w:rFonts w:ascii="Times New Roman" w:hAnsi="Times New Roman"/>
                <w:bCs/>
                <w:iCs/>
                <w:sz w:val="24"/>
                <w:szCs w:val="24"/>
              </w:rPr>
              <w:t>4</w:t>
            </w:r>
          </w:p>
        </w:tc>
      </w:tr>
      <w:tr w:rsidR="00F85A9E" w:rsidRPr="00090F4C" w:rsidTr="0019742E">
        <w:trPr>
          <w:trHeight w:val="331"/>
        </w:trPr>
        <w:tc>
          <w:tcPr>
            <w:tcW w:w="5000" w:type="pct"/>
            <w:gridSpan w:val="2"/>
            <w:vAlign w:val="center"/>
          </w:tcPr>
          <w:p w:rsidR="00F85A9E" w:rsidRPr="00C00F53" w:rsidRDefault="00F85A9E" w:rsidP="0019742E">
            <w:pPr>
              <w:suppressAutoHyphens/>
              <w:spacing w:after="0"/>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w:t>
            </w:r>
          </w:p>
        </w:tc>
      </w:tr>
    </w:tbl>
    <w:p w:rsidR="00F85A9E" w:rsidRPr="009C2683" w:rsidRDefault="00F85A9E" w:rsidP="00F85A9E">
      <w:pPr>
        <w:spacing w:after="0"/>
        <w:rPr>
          <w:rFonts w:ascii="Times New Roman" w:hAnsi="Times New Roman" w:cs="Times New Roman"/>
          <w:b/>
          <w:iCs/>
          <w:sz w:val="24"/>
          <w:szCs w:val="24"/>
        </w:rPr>
      </w:pPr>
    </w:p>
    <w:p w:rsidR="008B16E2" w:rsidRDefault="008B16E2"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B16E2" w:rsidRDefault="003471C4"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w:t>
      </w:r>
      <w:r w:rsidRPr="009712D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10 </w:t>
      </w:r>
      <w:r w:rsidRPr="009712D5">
        <w:rPr>
          <w:rFonts w:ascii="Times New Roman" w:eastAsia="Times New Roman" w:hAnsi="Times New Roman" w:cs="Times New Roman"/>
          <w:b/>
          <w:sz w:val="24"/>
          <w:szCs w:val="24"/>
        </w:rPr>
        <w:t>Безопасность</w:t>
      </w:r>
      <w:r>
        <w:rPr>
          <w:rFonts w:ascii="Times New Roman" w:eastAsia="Times New Roman" w:hAnsi="Times New Roman" w:cs="Times New Roman"/>
          <w:b/>
          <w:sz w:val="24"/>
          <w:szCs w:val="24"/>
        </w:rPr>
        <w:t xml:space="preserve"> </w:t>
      </w:r>
      <w:r w:rsidRPr="009712D5">
        <w:rPr>
          <w:rFonts w:ascii="Times New Roman" w:eastAsia="Times New Roman" w:hAnsi="Times New Roman" w:cs="Times New Roman"/>
          <w:b/>
          <w:sz w:val="24"/>
          <w:szCs w:val="24"/>
        </w:rPr>
        <w:t>жизнедеятельности</w:t>
      </w:r>
    </w:p>
    <w:p w:rsidR="00735E78" w:rsidRPr="009712D5" w:rsidRDefault="00735E78" w:rsidP="0073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sz w:val="24"/>
          <w:szCs w:val="24"/>
        </w:rPr>
      </w:pPr>
      <w:r w:rsidRPr="009712D5">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 xml:space="preserve"> </w:t>
      </w:r>
      <w:r w:rsidRPr="009712D5">
        <w:rPr>
          <w:rFonts w:ascii="Times New Roman" w:eastAsia="Times New Roman" w:hAnsi="Times New Roman" w:cs="Times New Roman"/>
          <w:b/>
          <w:sz w:val="24"/>
          <w:szCs w:val="24"/>
        </w:rPr>
        <w:t>Место</w:t>
      </w:r>
      <w:r>
        <w:rPr>
          <w:rFonts w:ascii="Times New Roman" w:eastAsia="Times New Roman" w:hAnsi="Times New Roman" w:cs="Times New Roman"/>
          <w:b/>
          <w:sz w:val="24"/>
          <w:szCs w:val="24"/>
        </w:rPr>
        <w:t xml:space="preserve"> </w:t>
      </w:r>
      <w:r w:rsidRPr="009712D5">
        <w:rPr>
          <w:rFonts w:ascii="Times New Roman" w:eastAsia="Times New Roman" w:hAnsi="Times New Roman" w:cs="Times New Roman"/>
          <w:b/>
          <w:sz w:val="24"/>
          <w:szCs w:val="24"/>
        </w:rPr>
        <w:t>дисциплины</w:t>
      </w:r>
      <w:r>
        <w:rPr>
          <w:rFonts w:ascii="Times New Roman" w:eastAsia="Times New Roman" w:hAnsi="Times New Roman" w:cs="Times New Roman"/>
          <w:b/>
          <w:sz w:val="24"/>
          <w:szCs w:val="24"/>
        </w:rPr>
        <w:t xml:space="preserve"> </w:t>
      </w:r>
      <w:r w:rsidRPr="009712D5">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 xml:space="preserve"> </w:t>
      </w:r>
      <w:r w:rsidRPr="009712D5">
        <w:rPr>
          <w:rFonts w:ascii="Times New Roman" w:eastAsia="Times New Roman" w:hAnsi="Times New Roman" w:cs="Times New Roman"/>
          <w:b/>
          <w:sz w:val="24"/>
          <w:szCs w:val="24"/>
        </w:rPr>
        <w:t>структуре</w:t>
      </w:r>
      <w:r>
        <w:rPr>
          <w:rFonts w:ascii="Times New Roman" w:eastAsia="Times New Roman" w:hAnsi="Times New Roman" w:cs="Times New Roman"/>
          <w:b/>
          <w:sz w:val="24"/>
          <w:szCs w:val="24"/>
        </w:rPr>
        <w:t xml:space="preserve"> </w:t>
      </w:r>
      <w:r w:rsidRPr="009712D5">
        <w:rPr>
          <w:rFonts w:ascii="Times New Roman" w:eastAsia="Times New Roman" w:hAnsi="Times New Roman" w:cs="Times New Roman"/>
          <w:b/>
          <w:sz w:val="24"/>
          <w:szCs w:val="24"/>
        </w:rPr>
        <w:t>основной</w:t>
      </w:r>
      <w:r>
        <w:rPr>
          <w:rFonts w:ascii="Times New Roman" w:eastAsia="Times New Roman" w:hAnsi="Times New Roman" w:cs="Times New Roman"/>
          <w:b/>
          <w:sz w:val="24"/>
          <w:szCs w:val="24"/>
        </w:rPr>
        <w:t xml:space="preserve"> </w:t>
      </w:r>
      <w:r w:rsidRPr="009712D5">
        <w:rPr>
          <w:rFonts w:ascii="Times New Roman" w:eastAsia="Times New Roman" w:hAnsi="Times New Roman" w:cs="Times New Roman"/>
          <w:b/>
          <w:sz w:val="24"/>
          <w:szCs w:val="24"/>
        </w:rPr>
        <w:t>образовательной</w:t>
      </w:r>
      <w:r>
        <w:rPr>
          <w:rFonts w:ascii="Times New Roman" w:eastAsia="Times New Roman" w:hAnsi="Times New Roman" w:cs="Times New Roman"/>
          <w:b/>
          <w:sz w:val="24"/>
          <w:szCs w:val="24"/>
        </w:rPr>
        <w:t xml:space="preserve"> </w:t>
      </w:r>
      <w:r w:rsidRPr="009712D5">
        <w:rPr>
          <w:rFonts w:ascii="Times New Roman" w:eastAsia="Times New Roman" w:hAnsi="Times New Roman" w:cs="Times New Roman"/>
          <w:b/>
          <w:sz w:val="24"/>
          <w:szCs w:val="24"/>
        </w:rPr>
        <w:t>программы:</w:t>
      </w:r>
      <w:r>
        <w:rPr>
          <w:rFonts w:ascii="Times New Roman" w:eastAsia="Times New Roman" w:hAnsi="Times New Roman" w:cs="Times New Roman"/>
          <w:b/>
          <w:sz w:val="24"/>
          <w:szCs w:val="24"/>
        </w:rPr>
        <w:t xml:space="preserve"> </w:t>
      </w:r>
    </w:p>
    <w:p w:rsidR="00735E78" w:rsidRPr="009712D5" w:rsidRDefault="00735E78" w:rsidP="00735E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9712D5">
        <w:rPr>
          <w:rFonts w:ascii="Times New Roman" w:eastAsia="Times New Roman" w:hAnsi="Times New Roman" w:cs="Times New Roman"/>
          <w:sz w:val="24"/>
          <w:szCs w:val="24"/>
        </w:rPr>
        <w:t>Учебная</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дисциплина</w:t>
      </w:r>
      <w:r>
        <w:rPr>
          <w:rFonts w:ascii="Times New Roman" w:eastAsia="Times New Roman" w:hAnsi="Times New Roman" w:cs="Times New Roman"/>
          <w:sz w:val="24"/>
          <w:szCs w:val="24"/>
        </w:rPr>
        <w:t xml:space="preserve"> </w:t>
      </w:r>
      <w:r w:rsidRPr="00F67092">
        <w:rPr>
          <w:rFonts w:ascii="Times New Roman" w:eastAsia="Times New Roman" w:hAnsi="Times New Roman" w:cs="Times New Roman"/>
          <w:sz w:val="24"/>
          <w:szCs w:val="24"/>
        </w:rPr>
        <w:t>«</w:t>
      </w:r>
      <w:r>
        <w:rPr>
          <w:rFonts w:ascii="Times New Roman" w:eastAsia="Times New Roman" w:hAnsi="Times New Roman" w:cs="Times New Roman"/>
          <w:sz w:val="24"/>
          <w:szCs w:val="24"/>
        </w:rPr>
        <w:t>ОП</w:t>
      </w:r>
      <w:r w:rsidRPr="00F67092">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F67092">
        <w:rPr>
          <w:rFonts w:ascii="Times New Roman" w:eastAsia="Times New Roman" w:hAnsi="Times New Roman" w:cs="Times New Roman"/>
          <w:sz w:val="24"/>
          <w:szCs w:val="24"/>
        </w:rPr>
        <w:t xml:space="preserve"> Безопасность жизнедеятельности»</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является</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обязательной</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частью</w:t>
      </w:r>
      <w:r>
        <w:rPr>
          <w:rFonts w:ascii="Times New Roman" w:eastAsia="Times New Roman" w:hAnsi="Times New Roman" w:cs="Times New Roman"/>
          <w:sz w:val="24"/>
          <w:szCs w:val="24"/>
        </w:rPr>
        <w:t xml:space="preserve"> о</w:t>
      </w:r>
      <w:r w:rsidRPr="001B6880">
        <w:rPr>
          <w:rFonts w:ascii="Times New Roman" w:eastAsia="Times New Roman" w:hAnsi="Times New Roman" w:cs="Times New Roman"/>
          <w:sz w:val="24"/>
          <w:szCs w:val="24"/>
        </w:rPr>
        <w:t>бщепрофессиональн</w:t>
      </w:r>
      <w:r>
        <w:rPr>
          <w:rFonts w:ascii="Times New Roman" w:eastAsia="Times New Roman" w:hAnsi="Times New Roman" w:cs="Times New Roman"/>
          <w:sz w:val="24"/>
          <w:szCs w:val="24"/>
        </w:rPr>
        <w:t>ого</w:t>
      </w:r>
      <w:r w:rsidRPr="001B6880">
        <w:rPr>
          <w:rFonts w:ascii="Times New Roman" w:eastAsia="Times New Roman" w:hAnsi="Times New Roman" w:cs="Times New Roman"/>
          <w:sz w:val="24"/>
          <w:szCs w:val="24"/>
        </w:rPr>
        <w:t xml:space="preserve"> цикл</w:t>
      </w:r>
      <w:r>
        <w:rPr>
          <w:rFonts w:ascii="Times New Roman" w:eastAsia="Times New Roman" w:hAnsi="Times New Roman" w:cs="Times New Roman"/>
          <w:sz w:val="24"/>
          <w:szCs w:val="24"/>
        </w:rPr>
        <w:t xml:space="preserve">а </w:t>
      </w:r>
      <w:r w:rsidRPr="009712D5">
        <w:rPr>
          <w:rFonts w:ascii="Times New Roman" w:eastAsia="Times New Roman" w:hAnsi="Times New Roman" w:cs="Times New Roman"/>
          <w:sz w:val="24"/>
          <w:szCs w:val="24"/>
        </w:rPr>
        <w:t>примерной</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основной</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образовательной</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программы</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соответствии</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ФГОС</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СПО</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специальности</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9712D5">
        <w:rPr>
          <w:rFonts w:ascii="Times New Roman" w:eastAsia="Times New Roman" w:hAnsi="Times New Roman" w:cs="Times New Roman"/>
          <w:sz w:val="24"/>
          <w:szCs w:val="24"/>
        </w:rPr>
        <w:t>.02.</w:t>
      </w:r>
      <w:r>
        <w:rPr>
          <w:rFonts w:ascii="Times New Roman" w:eastAsia="Times New Roman" w:hAnsi="Times New Roman" w:cs="Times New Roman"/>
          <w:sz w:val="24"/>
          <w:szCs w:val="24"/>
        </w:rPr>
        <w:t>08 Э</w:t>
      </w:r>
      <w:r w:rsidRPr="001B6880">
        <w:rPr>
          <w:rFonts w:ascii="Times New Roman" w:eastAsia="Times New Roman" w:hAnsi="Times New Roman" w:cs="Times New Roman"/>
          <w:sz w:val="24"/>
          <w:szCs w:val="24"/>
        </w:rPr>
        <w:t>лектроизоляционная, кабельная</w:t>
      </w:r>
      <w:r>
        <w:rPr>
          <w:rFonts w:ascii="Times New Roman" w:eastAsia="Times New Roman" w:hAnsi="Times New Roman" w:cs="Times New Roman"/>
          <w:sz w:val="24"/>
          <w:szCs w:val="24"/>
        </w:rPr>
        <w:t xml:space="preserve"> </w:t>
      </w:r>
      <w:r w:rsidRPr="001B6880">
        <w:rPr>
          <w:rFonts w:ascii="Times New Roman" w:eastAsia="Times New Roman" w:hAnsi="Times New Roman" w:cs="Times New Roman"/>
          <w:sz w:val="24"/>
          <w:szCs w:val="24"/>
        </w:rPr>
        <w:t>и конденсаторная техника</w:t>
      </w:r>
      <w:r w:rsidRPr="009712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735E78" w:rsidRDefault="00735E78" w:rsidP="00735E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
          <w:sz w:val="24"/>
          <w:szCs w:val="24"/>
        </w:rPr>
      </w:pPr>
      <w:r w:rsidRPr="009712D5">
        <w:rPr>
          <w:rFonts w:ascii="Times New Roman" w:eastAsia="Times New Roman" w:hAnsi="Times New Roman" w:cs="Times New Roman"/>
          <w:sz w:val="24"/>
          <w:szCs w:val="24"/>
        </w:rPr>
        <w:t>Особое</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значение</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дисциплина</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имеет</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при</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формировании</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9712D5">
        <w:rPr>
          <w:rFonts w:ascii="Times New Roman" w:eastAsia="Times New Roman" w:hAnsi="Times New Roman" w:cs="Times New Roman"/>
          <w:sz w:val="24"/>
          <w:szCs w:val="24"/>
        </w:rPr>
        <w:t>развитии</w:t>
      </w:r>
      <w:r>
        <w:rPr>
          <w:rFonts w:ascii="Times New Roman" w:eastAsia="Times New Roman" w:hAnsi="Times New Roman" w:cs="Times New Roman"/>
          <w:sz w:val="24"/>
          <w:szCs w:val="24"/>
        </w:rPr>
        <w:t xml:space="preserve"> </w:t>
      </w:r>
      <w:proofErr w:type="gramStart"/>
      <w:r w:rsidRPr="009712D5">
        <w:rPr>
          <w:rFonts w:ascii="Times New Roman" w:eastAsia="Times New Roman" w:hAnsi="Times New Roman" w:cs="Times New Roman"/>
          <w:sz w:val="24"/>
          <w:szCs w:val="24"/>
        </w:rPr>
        <w:t>О</w:t>
      </w:r>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01, ОК 02, ОК 03.</w:t>
      </w:r>
    </w:p>
    <w:p w:rsidR="00735E78" w:rsidRPr="009712D5" w:rsidRDefault="00735E78" w:rsidP="00735E7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735E78" w:rsidRPr="00AF394D" w:rsidRDefault="00735E78" w:rsidP="00735E78">
      <w:pPr>
        <w:spacing w:after="0" w:line="240" w:lineRule="auto"/>
        <w:ind w:firstLine="709"/>
        <w:rPr>
          <w:rFonts w:ascii="Times New Roman" w:hAnsi="Times New Roman" w:cs="Times New Roman"/>
          <w:b/>
          <w:sz w:val="24"/>
          <w:szCs w:val="24"/>
        </w:rPr>
      </w:pPr>
      <w:r w:rsidRPr="00AF394D">
        <w:rPr>
          <w:rFonts w:ascii="Times New Roman" w:hAnsi="Times New Roman" w:cs="Times New Roman"/>
          <w:b/>
          <w:sz w:val="24"/>
          <w:szCs w:val="24"/>
        </w:rPr>
        <w:t>1.2.</w:t>
      </w:r>
      <w:r>
        <w:rPr>
          <w:rFonts w:ascii="Times New Roman" w:hAnsi="Times New Roman" w:cs="Times New Roman"/>
          <w:b/>
          <w:sz w:val="24"/>
          <w:szCs w:val="24"/>
        </w:rPr>
        <w:t xml:space="preserve"> </w:t>
      </w:r>
      <w:r w:rsidRPr="00AF394D">
        <w:rPr>
          <w:rFonts w:ascii="Times New Roman" w:hAnsi="Times New Roman" w:cs="Times New Roman"/>
          <w:b/>
          <w:sz w:val="24"/>
          <w:szCs w:val="24"/>
        </w:rPr>
        <w:t>Цель</w:t>
      </w:r>
      <w:r>
        <w:rPr>
          <w:rFonts w:ascii="Times New Roman" w:hAnsi="Times New Roman" w:cs="Times New Roman"/>
          <w:b/>
          <w:sz w:val="24"/>
          <w:szCs w:val="24"/>
        </w:rPr>
        <w:t xml:space="preserve"> </w:t>
      </w:r>
      <w:r w:rsidRPr="00AF394D">
        <w:rPr>
          <w:rFonts w:ascii="Times New Roman" w:hAnsi="Times New Roman" w:cs="Times New Roman"/>
          <w:b/>
          <w:sz w:val="24"/>
          <w:szCs w:val="24"/>
        </w:rPr>
        <w:t>и</w:t>
      </w:r>
      <w:r>
        <w:rPr>
          <w:rFonts w:ascii="Times New Roman" w:hAnsi="Times New Roman" w:cs="Times New Roman"/>
          <w:b/>
          <w:sz w:val="24"/>
          <w:szCs w:val="24"/>
        </w:rPr>
        <w:t xml:space="preserve"> </w:t>
      </w:r>
      <w:r w:rsidRPr="00AF394D">
        <w:rPr>
          <w:rFonts w:ascii="Times New Roman" w:hAnsi="Times New Roman" w:cs="Times New Roman"/>
          <w:b/>
          <w:sz w:val="24"/>
          <w:szCs w:val="24"/>
        </w:rPr>
        <w:t>планируемые</w:t>
      </w:r>
      <w:r>
        <w:rPr>
          <w:rFonts w:ascii="Times New Roman" w:hAnsi="Times New Roman" w:cs="Times New Roman"/>
          <w:b/>
          <w:sz w:val="24"/>
          <w:szCs w:val="24"/>
        </w:rPr>
        <w:t xml:space="preserve"> </w:t>
      </w:r>
      <w:r w:rsidRPr="00AF394D">
        <w:rPr>
          <w:rFonts w:ascii="Times New Roman" w:hAnsi="Times New Roman" w:cs="Times New Roman"/>
          <w:b/>
          <w:sz w:val="24"/>
          <w:szCs w:val="24"/>
        </w:rPr>
        <w:t>результаты</w:t>
      </w:r>
      <w:r>
        <w:rPr>
          <w:rFonts w:ascii="Times New Roman" w:hAnsi="Times New Roman" w:cs="Times New Roman"/>
          <w:b/>
          <w:sz w:val="24"/>
          <w:szCs w:val="24"/>
        </w:rPr>
        <w:t xml:space="preserve"> </w:t>
      </w:r>
      <w:r w:rsidRPr="00AF394D">
        <w:rPr>
          <w:rFonts w:ascii="Times New Roman" w:hAnsi="Times New Roman" w:cs="Times New Roman"/>
          <w:b/>
          <w:sz w:val="24"/>
          <w:szCs w:val="24"/>
        </w:rPr>
        <w:t>освоения</w:t>
      </w:r>
      <w:r>
        <w:rPr>
          <w:rFonts w:ascii="Times New Roman" w:hAnsi="Times New Roman" w:cs="Times New Roman"/>
          <w:b/>
          <w:sz w:val="24"/>
          <w:szCs w:val="24"/>
        </w:rPr>
        <w:t xml:space="preserve"> </w:t>
      </w:r>
      <w:r w:rsidRPr="00AF394D">
        <w:rPr>
          <w:rFonts w:ascii="Times New Roman" w:hAnsi="Times New Roman" w:cs="Times New Roman"/>
          <w:b/>
          <w:sz w:val="24"/>
          <w:szCs w:val="24"/>
        </w:rPr>
        <w:t>дисциплины:</w:t>
      </w:r>
    </w:p>
    <w:p w:rsidR="00735E78" w:rsidRPr="00AF394D" w:rsidRDefault="00735E78" w:rsidP="00735E78">
      <w:pPr>
        <w:suppressAutoHyphens/>
        <w:spacing w:after="0" w:line="240" w:lineRule="auto"/>
        <w:ind w:firstLine="709"/>
        <w:jc w:val="both"/>
        <w:rPr>
          <w:rFonts w:ascii="Times New Roman" w:hAnsi="Times New Roman" w:cs="Times New Roman"/>
          <w:sz w:val="24"/>
          <w:szCs w:val="24"/>
        </w:rPr>
      </w:pPr>
      <w:r w:rsidRPr="00AF394D">
        <w:rPr>
          <w:rFonts w:ascii="Times New Roman" w:hAnsi="Times New Roman" w:cs="Times New Roman"/>
          <w:sz w:val="24"/>
          <w:szCs w:val="24"/>
        </w:rPr>
        <w:t>В</w:t>
      </w:r>
      <w:r>
        <w:rPr>
          <w:rFonts w:ascii="Times New Roman" w:hAnsi="Times New Roman" w:cs="Times New Roman"/>
          <w:sz w:val="24"/>
          <w:szCs w:val="24"/>
        </w:rPr>
        <w:t xml:space="preserve"> </w:t>
      </w:r>
      <w:r w:rsidRPr="00AF394D">
        <w:rPr>
          <w:rFonts w:ascii="Times New Roman" w:hAnsi="Times New Roman" w:cs="Times New Roman"/>
          <w:sz w:val="24"/>
          <w:szCs w:val="24"/>
        </w:rPr>
        <w:t>рамках</w:t>
      </w:r>
      <w:r>
        <w:rPr>
          <w:rFonts w:ascii="Times New Roman" w:hAnsi="Times New Roman" w:cs="Times New Roman"/>
          <w:sz w:val="24"/>
          <w:szCs w:val="24"/>
        </w:rPr>
        <w:t xml:space="preserve"> </w:t>
      </w:r>
      <w:r w:rsidRPr="00AF394D">
        <w:rPr>
          <w:rFonts w:ascii="Times New Roman" w:hAnsi="Times New Roman" w:cs="Times New Roman"/>
          <w:sz w:val="24"/>
          <w:szCs w:val="24"/>
        </w:rPr>
        <w:t>программы</w:t>
      </w:r>
      <w:r>
        <w:rPr>
          <w:rFonts w:ascii="Times New Roman" w:hAnsi="Times New Roman" w:cs="Times New Roman"/>
          <w:sz w:val="24"/>
          <w:szCs w:val="24"/>
        </w:rPr>
        <w:t xml:space="preserve"> </w:t>
      </w:r>
      <w:r w:rsidRPr="00AF394D">
        <w:rPr>
          <w:rFonts w:ascii="Times New Roman" w:hAnsi="Times New Roman" w:cs="Times New Roman"/>
          <w:sz w:val="24"/>
          <w:szCs w:val="24"/>
        </w:rPr>
        <w:t>учебной</w:t>
      </w:r>
      <w:r>
        <w:rPr>
          <w:rFonts w:ascii="Times New Roman" w:hAnsi="Times New Roman" w:cs="Times New Roman"/>
          <w:sz w:val="24"/>
          <w:szCs w:val="24"/>
        </w:rPr>
        <w:t xml:space="preserve"> </w:t>
      </w:r>
      <w:r w:rsidRPr="00AF394D">
        <w:rPr>
          <w:rFonts w:ascii="Times New Roman" w:hAnsi="Times New Roman" w:cs="Times New Roman"/>
          <w:sz w:val="24"/>
          <w:szCs w:val="24"/>
        </w:rPr>
        <w:t>дисциплины</w:t>
      </w:r>
      <w:r>
        <w:rPr>
          <w:rFonts w:ascii="Times New Roman" w:hAnsi="Times New Roman" w:cs="Times New Roman"/>
          <w:sz w:val="24"/>
          <w:szCs w:val="24"/>
        </w:rPr>
        <w:t xml:space="preserve"> </w:t>
      </w:r>
      <w:proofErr w:type="gramStart"/>
      <w:r w:rsidRPr="00AF394D">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w:t>
      </w:r>
      <w:r w:rsidRPr="00AF394D">
        <w:rPr>
          <w:rFonts w:ascii="Times New Roman" w:hAnsi="Times New Roman" w:cs="Times New Roman"/>
          <w:sz w:val="24"/>
          <w:szCs w:val="24"/>
        </w:rPr>
        <w:t>осваиваются</w:t>
      </w:r>
      <w:r>
        <w:rPr>
          <w:rFonts w:ascii="Times New Roman" w:hAnsi="Times New Roman" w:cs="Times New Roman"/>
          <w:sz w:val="24"/>
          <w:szCs w:val="24"/>
        </w:rPr>
        <w:t xml:space="preserve"> </w:t>
      </w:r>
      <w:r w:rsidRPr="00AF394D">
        <w:rPr>
          <w:rFonts w:ascii="Times New Roman" w:hAnsi="Times New Roman" w:cs="Times New Roman"/>
          <w:sz w:val="24"/>
          <w:szCs w:val="24"/>
        </w:rPr>
        <w:t>умения</w:t>
      </w:r>
      <w:r w:rsidRPr="00AF394D">
        <w:rPr>
          <w:rFonts w:ascii="Times New Roman" w:hAnsi="Times New Roman" w:cs="Times New Roman"/>
          <w:sz w:val="24"/>
          <w:szCs w:val="24"/>
        </w:rPr>
        <w:br/>
        <w:t>и</w:t>
      </w:r>
      <w:r>
        <w:rPr>
          <w:rFonts w:ascii="Times New Roman" w:hAnsi="Times New Roman" w:cs="Times New Roman"/>
          <w:sz w:val="24"/>
          <w:szCs w:val="24"/>
        </w:rPr>
        <w:t xml:space="preserve"> </w:t>
      </w:r>
      <w:r w:rsidRPr="00AF394D">
        <w:rPr>
          <w:rFonts w:ascii="Times New Roman" w:hAnsi="Times New Roman" w:cs="Times New Roman"/>
          <w:sz w:val="24"/>
          <w:szCs w:val="24"/>
        </w:rPr>
        <w:t>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359"/>
        <w:gridCol w:w="3694"/>
      </w:tblGrid>
      <w:tr w:rsidR="00735E78" w:rsidRPr="00C114D7" w:rsidTr="0019742E">
        <w:trPr>
          <w:trHeight w:val="649"/>
        </w:trPr>
        <w:tc>
          <w:tcPr>
            <w:tcW w:w="1523" w:type="pct"/>
            <w:hideMark/>
          </w:tcPr>
          <w:p w:rsidR="00735E78" w:rsidRPr="00C114D7" w:rsidRDefault="00735E78" w:rsidP="00735E78">
            <w:pPr>
              <w:suppressAutoHyphens/>
              <w:spacing w:after="0" w:line="240" w:lineRule="auto"/>
              <w:jc w:val="center"/>
              <w:rPr>
                <w:rFonts w:ascii="Times New Roman" w:hAnsi="Times New Roman" w:cs="Times New Roman"/>
                <w:sz w:val="24"/>
                <w:szCs w:val="24"/>
              </w:rPr>
            </w:pPr>
            <w:r w:rsidRPr="00C114D7">
              <w:rPr>
                <w:rFonts w:ascii="Times New Roman" w:hAnsi="Times New Roman" w:cs="Times New Roman"/>
                <w:sz w:val="24"/>
                <w:szCs w:val="24"/>
              </w:rPr>
              <w:t>Код</w:t>
            </w:r>
          </w:p>
          <w:p w:rsidR="00735E78" w:rsidRPr="00C114D7" w:rsidRDefault="00735E78" w:rsidP="00735E78">
            <w:pPr>
              <w:suppressAutoHyphens/>
              <w:spacing w:after="0" w:line="240" w:lineRule="auto"/>
              <w:jc w:val="center"/>
              <w:rPr>
                <w:rFonts w:ascii="Times New Roman" w:hAnsi="Times New Roman" w:cs="Times New Roman"/>
                <w:sz w:val="24"/>
                <w:szCs w:val="24"/>
              </w:rPr>
            </w:pPr>
            <w:r w:rsidRPr="00C114D7">
              <w:rPr>
                <w:rFonts w:ascii="Times New Roman" w:hAnsi="Times New Roman" w:cs="Times New Roman"/>
                <w:sz w:val="24"/>
                <w:szCs w:val="24"/>
              </w:rPr>
              <w:t xml:space="preserve">ПК, </w:t>
            </w:r>
            <w:proofErr w:type="gramStart"/>
            <w:r w:rsidRPr="00C114D7">
              <w:rPr>
                <w:rFonts w:ascii="Times New Roman" w:hAnsi="Times New Roman" w:cs="Times New Roman"/>
                <w:sz w:val="24"/>
                <w:szCs w:val="24"/>
              </w:rPr>
              <w:t>ОК</w:t>
            </w:r>
            <w:proofErr w:type="gramEnd"/>
          </w:p>
        </w:tc>
        <w:tc>
          <w:tcPr>
            <w:tcW w:w="1656" w:type="pct"/>
            <w:hideMark/>
          </w:tcPr>
          <w:p w:rsidR="00735E78" w:rsidRPr="00C114D7" w:rsidRDefault="00735E78" w:rsidP="00735E78">
            <w:pPr>
              <w:suppressAutoHyphens/>
              <w:spacing w:after="0" w:line="240" w:lineRule="auto"/>
              <w:jc w:val="center"/>
              <w:rPr>
                <w:rFonts w:ascii="Times New Roman" w:hAnsi="Times New Roman" w:cs="Times New Roman"/>
                <w:sz w:val="24"/>
                <w:szCs w:val="24"/>
              </w:rPr>
            </w:pPr>
            <w:r w:rsidRPr="00C114D7">
              <w:rPr>
                <w:rFonts w:ascii="Times New Roman" w:hAnsi="Times New Roman" w:cs="Times New Roman"/>
                <w:sz w:val="24"/>
                <w:szCs w:val="24"/>
              </w:rPr>
              <w:t>Умения</w:t>
            </w:r>
          </w:p>
        </w:tc>
        <w:tc>
          <w:tcPr>
            <w:tcW w:w="1821" w:type="pct"/>
            <w:hideMark/>
          </w:tcPr>
          <w:p w:rsidR="00735E78" w:rsidRPr="00C114D7" w:rsidRDefault="00735E78" w:rsidP="00735E78">
            <w:pPr>
              <w:suppressAutoHyphens/>
              <w:spacing w:after="0" w:line="240" w:lineRule="auto"/>
              <w:jc w:val="center"/>
              <w:rPr>
                <w:rFonts w:ascii="Times New Roman" w:hAnsi="Times New Roman" w:cs="Times New Roman"/>
                <w:sz w:val="24"/>
                <w:szCs w:val="24"/>
              </w:rPr>
            </w:pPr>
            <w:r w:rsidRPr="00C114D7">
              <w:rPr>
                <w:rFonts w:ascii="Times New Roman" w:hAnsi="Times New Roman" w:cs="Times New Roman"/>
                <w:sz w:val="24"/>
                <w:szCs w:val="24"/>
              </w:rPr>
              <w:t>Знания</w:t>
            </w:r>
          </w:p>
        </w:tc>
      </w:tr>
      <w:tr w:rsidR="00735E78" w:rsidRPr="00C114D7" w:rsidTr="0019742E">
        <w:trPr>
          <w:trHeight w:val="212"/>
        </w:trPr>
        <w:tc>
          <w:tcPr>
            <w:tcW w:w="1523" w:type="pct"/>
            <w:vMerge w:val="restart"/>
          </w:tcPr>
          <w:p w:rsidR="00735E78" w:rsidRPr="00C114D7" w:rsidRDefault="00735E78" w:rsidP="00735E78">
            <w:pPr>
              <w:spacing w:after="0" w:line="240" w:lineRule="auto"/>
              <w:rPr>
                <w:rFonts w:ascii="Times New Roman" w:hAnsi="Times New Roman" w:cs="Times New Roman"/>
                <w:i/>
                <w:sz w:val="24"/>
                <w:szCs w:val="24"/>
                <w:highlight w:val="yellow"/>
                <w:u w:val="single"/>
              </w:rPr>
            </w:pPr>
            <w:bookmarkStart w:id="3" w:name="_Hlk127962490"/>
            <w:bookmarkStart w:id="4" w:name="_Hlk127962465"/>
            <w:bookmarkStart w:id="5" w:name="_Hlk127962324"/>
            <w:proofErr w:type="gramStart"/>
            <w:r w:rsidRPr="00C114D7">
              <w:rPr>
                <w:rFonts w:ascii="Times New Roman" w:eastAsia="Times New Roman" w:hAnsi="Times New Roman" w:cs="Times New Roman"/>
                <w:sz w:val="24"/>
                <w:szCs w:val="24"/>
              </w:rPr>
              <w:lastRenderedPageBreak/>
              <w:t>ОК</w:t>
            </w:r>
            <w:proofErr w:type="gramEnd"/>
            <w:r w:rsidRPr="00C114D7">
              <w:rPr>
                <w:rFonts w:ascii="Times New Roman" w:eastAsia="Times New Roman" w:hAnsi="Times New Roman" w:cs="Times New Roman"/>
                <w:sz w:val="24"/>
                <w:szCs w:val="24"/>
              </w:rPr>
              <w:t xml:space="preserve"> 01</w:t>
            </w:r>
          </w:p>
        </w:tc>
        <w:tc>
          <w:tcPr>
            <w:tcW w:w="1656" w:type="pct"/>
            <w:vAlign w:val="center"/>
          </w:tcPr>
          <w:p w:rsidR="00735E78" w:rsidRPr="00C114D7" w:rsidRDefault="00735E78" w:rsidP="00735E78">
            <w:pPr>
              <w:spacing w:after="0" w:line="240" w:lineRule="auto"/>
              <w:ind w:firstLine="13"/>
              <w:rPr>
                <w:rFonts w:ascii="Times New Roman" w:hAnsi="Times New Roman" w:cs="Times New Roman"/>
                <w:i/>
                <w:sz w:val="24"/>
                <w:szCs w:val="24"/>
                <w:highlight w:val="green"/>
              </w:rPr>
            </w:pPr>
            <w:r w:rsidRPr="00C114D7">
              <w:rPr>
                <w:rFonts w:ascii="Times New Roman" w:hAnsi="Times New Roman" w:cs="Times New Roman"/>
                <w:iCs/>
                <w:sz w:val="24"/>
                <w:szCs w:val="24"/>
              </w:rPr>
              <w:t>распознавать задачу и/или проблему в профессиональном и/или социальном контексте</w:t>
            </w:r>
          </w:p>
        </w:tc>
        <w:tc>
          <w:tcPr>
            <w:tcW w:w="1821" w:type="pct"/>
          </w:tcPr>
          <w:p w:rsidR="00735E78" w:rsidRPr="00C114D7" w:rsidRDefault="00735E78" w:rsidP="00735E78">
            <w:pPr>
              <w:spacing w:after="0" w:line="240" w:lineRule="auto"/>
              <w:ind w:firstLine="13"/>
              <w:rPr>
                <w:rFonts w:ascii="Times New Roman" w:hAnsi="Times New Roman" w:cs="Times New Roman"/>
                <w:i/>
                <w:sz w:val="24"/>
                <w:szCs w:val="24"/>
                <w:highlight w:val="green"/>
              </w:rPr>
            </w:pPr>
            <w:r w:rsidRPr="00C114D7">
              <w:rPr>
                <w:rFonts w:ascii="Times New Roman" w:hAnsi="Times New Roman" w:cs="Times New Roman"/>
                <w:iCs/>
                <w:sz w:val="24"/>
                <w:szCs w:val="24"/>
              </w:rPr>
              <w:t>а</w:t>
            </w:r>
            <w:r w:rsidRPr="00C114D7">
              <w:rPr>
                <w:rFonts w:ascii="Times New Roman" w:hAnsi="Times New Roman" w:cs="Times New Roman"/>
                <w:sz w:val="24"/>
                <w:szCs w:val="24"/>
              </w:rPr>
              <w:t>ктуальный профессиональный и социальный контекст, в котором приходится работать и жить</w:t>
            </w:r>
          </w:p>
        </w:tc>
      </w:tr>
      <w:tr w:rsidR="00735E78" w:rsidRPr="00C114D7" w:rsidTr="0019742E">
        <w:trPr>
          <w:trHeight w:val="1771"/>
        </w:trPr>
        <w:tc>
          <w:tcPr>
            <w:tcW w:w="1523" w:type="pct"/>
            <w:vMerge/>
          </w:tcPr>
          <w:p w:rsidR="00735E78" w:rsidRPr="00C114D7" w:rsidRDefault="00735E78" w:rsidP="00735E78">
            <w:pPr>
              <w:spacing w:after="0" w:line="240" w:lineRule="auto"/>
              <w:rPr>
                <w:rFonts w:ascii="Times New Roman" w:eastAsia="Times New Roman" w:hAnsi="Times New Roman" w:cs="Times New Roman"/>
                <w:sz w:val="24"/>
                <w:szCs w:val="24"/>
              </w:rPr>
            </w:pPr>
          </w:p>
        </w:tc>
        <w:tc>
          <w:tcPr>
            <w:tcW w:w="1656" w:type="pct"/>
            <w:vAlign w:val="center"/>
          </w:tcPr>
          <w:p w:rsidR="00735E78" w:rsidRPr="00C114D7" w:rsidRDefault="00735E78" w:rsidP="00735E78">
            <w:pPr>
              <w:spacing w:after="0" w:line="240" w:lineRule="auto"/>
              <w:ind w:firstLine="13"/>
              <w:rPr>
                <w:rFonts w:ascii="Times New Roman" w:hAnsi="Times New Roman" w:cs="Times New Roman"/>
                <w:i/>
                <w:sz w:val="24"/>
                <w:szCs w:val="24"/>
                <w:highlight w:val="green"/>
              </w:rPr>
            </w:pPr>
            <w:r w:rsidRPr="00C114D7">
              <w:rPr>
                <w:rFonts w:ascii="Times New Roman" w:hAnsi="Times New Roman" w:cs="Times New Roman"/>
                <w:iCs/>
                <w:sz w:val="24"/>
                <w:szCs w:val="24"/>
              </w:rPr>
              <w:t>анализировать задачу и/или проблему и выделять её составные части</w:t>
            </w:r>
          </w:p>
        </w:tc>
        <w:tc>
          <w:tcPr>
            <w:tcW w:w="1821" w:type="pct"/>
          </w:tcPr>
          <w:p w:rsidR="00735E78" w:rsidRPr="00C114D7" w:rsidRDefault="00735E78" w:rsidP="00735E78">
            <w:pPr>
              <w:spacing w:after="0" w:line="240" w:lineRule="auto"/>
              <w:ind w:firstLine="13"/>
              <w:rPr>
                <w:rFonts w:ascii="Times New Roman" w:hAnsi="Times New Roman" w:cs="Times New Roman"/>
                <w:i/>
                <w:sz w:val="24"/>
                <w:szCs w:val="24"/>
                <w:highlight w:val="green"/>
              </w:rPr>
            </w:pPr>
            <w:r w:rsidRPr="00C114D7">
              <w:rPr>
                <w:rFonts w:ascii="Times New Roman" w:hAnsi="Times New Roman" w:cs="Times New Roman"/>
                <w:sz w:val="24"/>
                <w:szCs w:val="24"/>
              </w:rPr>
              <w:t>основные источники информации и ресурсы для решения задач и проблем в профессиональном и/или социальном контексте</w:t>
            </w:r>
          </w:p>
        </w:tc>
      </w:tr>
      <w:tr w:rsidR="00735E78" w:rsidRPr="00C114D7" w:rsidTr="0019742E">
        <w:trPr>
          <w:trHeight w:val="1771"/>
        </w:trPr>
        <w:tc>
          <w:tcPr>
            <w:tcW w:w="1523" w:type="pct"/>
            <w:vMerge/>
          </w:tcPr>
          <w:p w:rsidR="00735E78" w:rsidRPr="00C114D7" w:rsidRDefault="00735E78" w:rsidP="00735E78">
            <w:pPr>
              <w:spacing w:after="0" w:line="240" w:lineRule="auto"/>
              <w:rPr>
                <w:rFonts w:ascii="Times New Roman" w:eastAsia="Times New Roman" w:hAnsi="Times New Roman" w:cs="Times New Roman"/>
                <w:sz w:val="24"/>
                <w:szCs w:val="24"/>
              </w:rPr>
            </w:pPr>
          </w:p>
        </w:tc>
        <w:tc>
          <w:tcPr>
            <w:tcW w:w="1656" w:type="pct"/>
            <w:vAlign w:val="center"/>
          </w:tcPr>
          <w:p w:rsidR="00735E78" w:rsidRPr="00C114D7" w:rsidRDefault="00735E78" w:rsidP="00735E78">
            <w:pPr>
              <w:spacing w:after="0" w:line="240" w:lineRule="auto"/>
              <w:ind w:firstLine="13"/>
              <w:rPr>
                <w:rFonts w:ascii="Times New Roman" w:hAnsi="Times New Roman" w:cs="Times New Roman"/>
                <w:sz w:val="24"/>
                <w:szCs w:val="24"/>
                <w:highlight w:val="yellow"/>
              </w:rPr>
            </w:pPr>
            <w:r w:rsidRPr="00C114D7">
              <w:rPr>
                <w:rFonts w:ascii="Times New Roman" w:hAnsi="Times New Roman" w:cs="Times New Roman"/>
                <w:iCs/>
                <w:sz w:val="24"/>
                <w:szCs w:val="24"/>
              </w:rPr>
              <w:t>выявлять и эффективно искать информацию, необходимую для решения задачи и/или проблемы</w:t>
            </w:r>
          </w:p>
        </w:tc>
        <w:tc>
          <w:tcPr>
            <w:tcW w:w="1821" w:type="pct"/>
          </w:tcPr>
          <w:p w:rsidR="00735E78" w:rsidRPr="00C114D7" w:rsidRDefault="00735E78" w:rsidP="00735E78">
            <w:pPr>
              <w:spacing w:after="0" w:line="240" w:lineRule="auto"/>
              <w:ind w:firstLine="13"/>
              <w:rPr>
                <w:rFonts w:ascii="Times New Roman" w:hAnsi="Times New Roman" w:cs="Times New Roman"/>
                <w:sz w:val="24"/>
                <w:szCs w:val="24"/>
                <w:highlight w:val="yellow"/>
              </w:rPr>
            </w:pPr>
            <w:r w:rsidRPr="00C114D7">
              <w:rPr>
                <w:rFonts w:ascii="Times New Roman" w:hAnsi="Times New Roman" w:cs="Times New Roman"/>
                <w:sz w:val="24"/>
                <w:szCs w:val="24"/>
              </w:rPr>
              <w:t xml:space="preserve">алгоритмы выполнения работ в </w:t>
            </w:r>
            <w:proofErr w:type="gramStart"/>
            <w:r w:rsidRPr="00C114D7">
              <w:rPr>
                <w:rFonts w:ascii="Times New Roman" w:hAnsi="Times New Roman" w:cs="Times New Roman"/>
                <w:sz w:val="24"/>
                <w:szCs w:val="24"/>
              </w:rPr>
              <w:t>профессиональной</w:t>
            </w:r>
            <w:proofErr w:type="gramEnd"/>
            <w:r w:rsidRPr="00C114D7">
              <w:rPr>
                <w:rFonts w:ascii="Times New Roman" w:hAnsi="Times New Roman" w:cs="Times New Roman"/>
                <w:sz w:val="24"/>
                <w:szCs w:val="24"/>
              </w:rPr>
              <w:t xml:space="preserve"> и смежных областях</w:t>
            </w:r>
          </w:p>
        </w:tc>
      </w:tr>
      <w:tr w:rsidR="00735E78" w:rsidRPr="00C114D7" w:rsidTr="0019742E">
        <w:trPr>
          <w:trHeight w:val="212"/>
        </w:trPr>
        <w:tc>
          <w:tcPr>
            <w:tcW w:w="1523" w:type="pct"/>
            <w:vMerge w:val="restart"/>
          </w:tcPr>
          <w:p w:rsidR="00735E78" w:rsidRPr="00C114D7" w:rsidRDefault="00735E78" w:rsidP="00735E78">
            <w:pPr>
              <w:spacing w:after="0" w:line="240" w:lineRule="auto"/>
              <w:rPr>
                <w:rFonts w:ascii="Times New Roman" w:eastAsia="Times New Roman" w:hAnsi="Times New Roman" w:cs="Times New Roman"/>
                <w:sz w:val="24"/>
                <w:szCs w:val="24"/>
              </w:rPr>
            </w:pPr>
            <w:proofErr w:type="gramStart"/>
            <w:r w:rsidRPr="00C114D7">
              <w:rPr>
                <w:rFonts w:ascii="Times New Roman" w:hAnsi="Times New Roman" w:cs="Times New Roman"/>
                <w:iCs/>
                <w:sz w:val="24"/>
                <w:szCs w:val="24"/>
              </w:rPr>
              <w:t>ОК</w:t>
            </w:r>
            <w:proofErr w:type="gramEnd"/>
            <w:r w:rsidRPr="00C114D7">
              <w:rPr>
                <w:rFonts w:ascii="Times New Roman" w:hAnsi="Times New Roman" w:cs="Times New Roman"/>
                <w:iCs/>
                <w:sz w:val="24"/>
                <w:szCs w:val="24"/>
              </w:rPr>
              <w:t xml:space="preserve"> 02</w:t>
            </w:r>
          </w:p>
        </w:tc>
        <w:tc>
          <w:tcPr>
            <w:tcW w:w="1656" w:type="pct"/>
          </w:tcPr>
          <w:p w:rsidR="00735E78" w:rsidRPr="00C114D7" w:rsidRDefault="00735E78" w:rsidP="00735E78">
            <w:pPr>
              <w:spacing w:after="0" w:line="240" w:lineRule="auto"/>
              <w:ind w:firstLine="13"/>
              <w:rPr>
                <w:rFonts w:ascii="Times New Roman" w:hAnsi="Times New Roman" w:cs="Times New Roman"/>
                <w:sz w:val="24"/>
                <w:szCs w:val="24"/>
                <w:highlight w:val="yellow"/>
              </w:rPr>
            </w:pPr>
            <w:r w:rsidRPr="00C114D7">
              <w:rPr>
                <w:rFonts w:ascii="Times New Roman" w:hAnsi="Times New Roman" w:cs="Times New Roman"/>
                <w:iCs/>
                <w:sz w:val="24"/>
                <w:szCs w:val="24"/>
              </w:rPr>
              <w:t>определять задачи для поиска информации</w:t>
            </w:r>
          </w:p>
        </w:tc>
        <w:tc>
          <w:tcPr>
            <w:tcW w:w="1821" w:type="pct"/>
          </w:tcPr>
          <w:p w:rsidR="00735E78" w:rsidRPr="00C114D7" w:rsidRDefault="00735E78" w:rsidP="00735E78">
            <w:pPr>
              <w:spacing w:after="0" w:line="240" w:lineRule="auto"/>
              <w:ind w:firstLine="13"/>
              <w:rPr>
                <w:rFonts w:ascii="Times New Roman" w:hAnsi="Times New Roman" w:cs="Times New Roman"/>
                <w:sz w:val="24"/>
                <w:szCs w:val="24"/>
                <w:highlight w:val="yellow"/>
              </w:rPr>
            </w:pPr>
            <w:r w:rsidRPr="00C114D7">
              <w:rPr>
                <w:rFonts w:ascii="Times New Roman" w:hAnsi="Times New Roman" w:cs="Times New Roman"/>
                <w:iCs/>
                <w:sz w:val="24"/>
                <w:szCs w:val="24"/>
              </w:rPr>
              <w:t>номенклатура информационных источников, применяемых в профессиональной деятельности</w:t>
            </w:r>
          </w:p>
        </w:tc>
      </w:tr>
      <w:tr w:rsidR="00735E78" w:rsidRPr="00C114D7" w:rsidTr="0019742E">
        <w:trPr>
          <w:trHeight w:val="212"/>
        </w:trPr>
        <w:tc>
          <w:tcPr>
            <w:tcW w:w="1523" w:type="pct"/>
            <w:vMerge/>
          </w:tcPr>
          <w:p w:rsidR="00735E78" w:rsidRPr="00C114D7" w:rsidRDefault="00735E78" w:rsidP="00735E78">
            <w:pPr>
              <w:suppressAutoHyphens/>
              <w:spacing w:after="0" w:line="240" w:lineRule="auto"/>
              <w:jc w:val="center"/>
              <w:rPr>
                <w:rFonts w:ascii="Times New Roman" w:hAnsi="Times New Roman" w:cs="Times New Roman"/>
                <w:i/>
                <w:sz w:val="24"/>
                <w:szCs w:val="24"/>
                <w:highlight w:val="yellow"/>
              </w:rPr>
            </w:pPr>
          </w:p>
        </w:tc>
        <w:tc>
          <w:tcPr>
            <w:tcW w:w="1656" w:type="pct"/>
          </w:tcPr>
          <w:p w:rsidR="00735E78" w:rsidRPr="00C114D7" w:rsidRDefault="00735E78" w:rsidP="00735E78">
            <w:pPr>
              <w:spacing w:after="0" w:line="240" w:lineRule="auto"/>
              <w:ind w:firstLine="13"/>
              <w:rPr>
                <w:rFonts w:ascii="Times New Roman" w:hAnsi="Times New Roman" w:cs="Times New Roman"/>
                <w:sz w:val="24"/>
                <w:szCs w:val="24"/>
                <w:highlight w:val="yellow"/>
              </w:rPr>
            </w:pPr>
            <w:r w:rsidRPr="00C114D7">
              <w:rPr>
                <w:rFonts w:ascii="Times New Roman" w:hAnsi="Times New Roman" w:cs="Times New Roman"/>
                <w:iCs/>
                <w:sz w:val="24"/>
                <w:szCs w:val="24"/>
              </w:rPr>
              <w:t>определять необходимые источники информации</w:t>
            </w:r>
          </w:p>
        </w:tc>
        <w:tc>
          <w:tcPr>
            <w:tcW w:w="1821" w:type="pct"/>
          </w:tcPr>
          <w:p w:rsidR="00735E78" w:rsidRPr="00C114D7" w:rsidRDefault="00735E78" w:rsidP="00735E78">
            <w:pPr>
              <w:spacing w:after="0" w:line="240" w:lineRule="auto"/>
              <w:ind w:firstLine="13"/>
              <w:rPr>
                <w:rFonts w:ascii="Times New Roman" w:hAnsi="Times New Roman" w:cs="Times New Roman"/>
                <w:sz w:val="24"/>
                <w:szCs w:val="24"/>
                <w:highlight w:val="yellow"/>
              </w:rPr>
            </w:pPr>
            <w:r w:rsidRPr="00C114D7">
              <w:rPr>
                <w:rFonts w:ascii="Times New Roman" w:hAnsi="Times New Roman" w:cs="Times New Roman"/>
                <w:iCs/>
                <w:sz w:val="24"/>
                <w:szCs w:val="24"/>
              </w:rPr>
              <w:t>приемы структурирования информации</w:t>
            </w:r>
          </w:p>
        </w:tc>
      </w:tr>
      <w:tr w:rsidR="00735E78" w:rsidRPr="00C114D7" w:rsidTr="0019742E">
        <w:trPr>
          <w:trHeight w:val="212"/>
        </w:trPr>
        <w:tc>
          <w:tcPr>
            <w:tcW w:w="1523" w:type="pct"/>
            <w:vMerge/>
          </w:tcPr>
          <w:p w:rsidR="00735E78" w:rsidRPr="00C114D7" w:rsidRDefault="00735E78" w:rsidP="00735E78">
            <w:pPr>
              <w:suppressAutoHyphens/>
              <w:spacing w:after="0" w:line="240" w:lineRule="auto"/>
              <w:jc w:val="center"/>
              <w:rPr>
                <w:rFonts w:ascii="Times New Roman" w:hAnsi="Times New Roman" w:cs="Times New Roman"/>
                <w:i/>
                <w:sz w:val="24"/>
                <w:szCs w:val="24"/>
                <w:highlight w:val="yellow"/>
              </w:rPr>
            </w:pPr>
          </w:p>
        </w:tc>
        <w:tc>
          <w:tcPr>
            <w:tcW w:w="1656" w:type="pct"/>
          </w:tcPr>
          <w:p w:rsidR="00735E78" w:rsidRPr="00C114D7" w:rsidRDefault="00735E78" w:rsidP="00735E78">
            <w:pPr>
              <w:spacing w:after="0" w:line="240" w:lineRule="auto"/>
              <w:ind w:firstLine="13"/>
              <w:rPr>
                <w:rFonts w:ascii="Times New Roman" w:hAnsi="Times New Roman" w:cs="Times New Roman"/>
                <w:sz w:val="24"/>
                <w:szCs w:val="24"/>
                <w:highlight w:val="yellow"/>
              </w:rPr>
            </w:pPr>
            <w:r w:rsidRPr="00C114D7">
              <w:rPr>
                <w:rFonts w:ascii="Times New Roman" w:hAnsi="Times New Roman" w:cs="Times New Roman"/>
                <w:iCs/>
                <w:sz w:val="24"/>
                <w:szCs w:val="24"/>
              </w:rPr>
              <w:t xml:space="preserve">выделять наиболее </w:t>
            </w:r>
            <w:proofErr w:type="gramStart"/>
            <w:r w:rsidRPr="00C114D7">
              <w:rPr>
                <w:rFonts w:ascii="Times New Roman" w:hAnsi="Times New Roman" w:cs="Times New Roman"/>
                <w:iCs/>
                <w:sz w:val="24"/>
                <w:szCs w:val="24"/>
              </w:rPr>
              <w:t>значимое</w:t>
            </w:r>
            <w:proofErr w:type="gramEnd"/>
            <w:r w:rsidRPr="00C114D7">
              <w:rPr>
                <w:rFonts w:ascii="Times New Roman" w:hAnsi="Times New Roman" w:cs="Times New Roman"/>
                <w:iCs/>
                <w:sz w:val="24"/>
                <w:szCs w:val="24"/>
              </w:rPr>
              <w:t xml:space="preserve"> в перечне информации</w:t>
            </w:r>
          </w:p>
        </w:tc>
        <w:tc>
          <w:tcPr>
            <w:tcW w:w="1821" w:type="pct"/>
          </w:tcPr>
          <w:p w:rsidR="00735E78" w:rsidRPr="00C114D7" w:rsidRDefault="00735E78" w:rsidP="00735E78">
            <w:pPr>
              <w:spacing w:after="0" w:line="240" w:lineRule="auto"/>
              <w:ind w:firstLine="13"/>
              <w:rPr>
                <w:rFonts w:ascii="Times New Roman" w:hAnsi="Times New Roman" w:cs="Times New Roman"/>
                <w:sz w:val="24"/>
                <w:szCs w:val="24"/>
                <w:highlight w:val="yellow"/>
              </w:rPr>
            </w:pPr>
            <w:r w:rsidRPr="00C114D7">
              <w:rPr>
                <w:rFonts w:ascii="Times New Roman" w:hAnsi="Times New Roman" w:cs="Times New Roman"/>
                <w:iCs/>
                <w:sz w:val="24"/>
                <w:szCs w:val="24"/>
              </w:rPr>
              <w:t>формат оформления результатов поиска информации, современные средства и устройства информатизации</w:t>
            </w:r>
          </w:p>
        </w:tc>
      </w:tr>
      <w:tr w:rsidR="00735E78" w:rsidRPr="00C114D7" w:rsidTr="0019742E">
        <w:trPr>
          <w:trHeight w:val="212"/>
        </w:trPr>
        <w:tc>
          <w:tcPr>
            <w:tcW w:w="1523" w:type="pct"/>
            <w:vMerge/>
          </w:tcPr>
          <w:p w:rsidR="00735E78" w:rsidRPr="00C114D7" w:rsidRDefault="00735E78" w:rsidP="00735E78">
            <w:pPr>
              <w:suppressAutoHyphens/>
              <w:spacing w:after="0" w:line="240" w:lineRule="auto"/>
              <w:jc w:val="center"/>
              <w:rPr>
                <w:rFonts w:ascii="Times New Roman" w:hAnsi="Times New Roman" w:cs="Times New Roman"/>
                <w:i/>
                <w:sz w:val="24"/>
                <w:szCs w:val="24"/>
                <w:highlight w:val="yellow"/>
              </w:rPr>
            </w:pPr>
          </w:p>
        </w:tc>
        <w:tc>
          <w:tcPr>
            <w:tcW w:w="1656" w:type="pct"/>
          </w:tcPr>
          <w:p w:rsidR="00735E78" w:rsidRPr="00C114D7" w:rsidRDefault="00735E78" w:rsidP="00735E78">
            <w:pPr>
              <w:spacing w:after="0" w:line="240" w:lineRule="auto"/>
              <w:ind w:firstLine="13"/>
              <w:rPr>
                <w:rFonts w:ascii="Times New Roman" w:hAnsi="Times New Roman" w:cs="Times New Roman"/>
                <w:sz w:val="24"/>
                <w:szCs w:val="24"/>
                <w:highlight w:val="yellow"/>
              </w:rPr>
            </w:pPr>
            <w:r w:rsidRPr="00C114D7">
              <w:rPr>
                <w:rFonts w:ascii="Times New Roman" w:hAnsi="Times New Roman" w:cs="Times New Roman"/>
                <w:iCs/>
                <w:sz w:val="24"/>
                <w:szCs w:val="24"/>
              </w:rPr>
              <w:t>оценивать практическую значимость результатов поиска</w:t>
            </w:r>
          </w:p>
        </w:tc>
        <w:tc>
          <w:tcPr>
            <w:tcW w:w="1821" w:type="pct"/>
          </w:tcPr>
          <w:p w:rsidR="00735E78" w:rsidRPr="00C114D7" w:rsidRDefault="00735E78" w:rsidP="00735E78">
            <w:pPr>
              <w:spacing w:after="0" w:line="240" w:lineRule="auto"/>
              <w:ind w:firstLine="13"/>
              <w:rPr>
                <w:rFonts w:ascii="Times New Roman" w:hAnsi="Times New Roman" w:cs="Times New Roman"/>
                <w:sz w:val="24"/>
                <w:szCs w:val="24"/>
                <w:highlight w:val="yellow"/>
              </w:rPr>
            </w:pPr>
            <w:r w:rsidRPr="00C114D7">
              <w:rPr>
                <w:rFonts w:ascii="Times New Roman" w:hAnsi="Times New Roman" w:cs="Times New Roman"/>
                <w:iCs/>
                <w:sz w:val="24"/>
                <w:szCs w:val="24"/>
              </w:rPr>
              <w:t xml:space="preserve">порядок их применения и программное обеспечение в профессиональной </w:t>
            </w:r>
            <w:proofErr w:type="gramStart"/>
            <w:r w:rsidRPr="00C114D7">
              <w:rPr>
                <w:rFonts w:ascii="Times New Roman" w:hAnsi="Times New Roman" w:cs="Times New Roman"/>
                <w:iCs/>
                <w:sz w:val="24"/>
                <w:szCs w:val="24"/>
              </w:rPr>
              <w:t>деятельности</w:t>
            </w:r>
            <w:proofErr w:type="gramEnd"/>
            <w:r w:rsidRPr="00C114D7">
              <w:rPr>
                <w:rFonts w:ascii="Times New Roman" w:hAnsi="Times New Roman" w:cs="Times New Roman"/>
                <w:iCs/>
                <w:sz w:val="24"/>
                <w:szCs w:val="24"/>
              </w:rPr>
              <w:t xml:space="preserve"> в том числе с использованием цифровых средств</w:t>
            </w:r>
          </w:p>
        </w:tc>
      </w:tr>
      <w:tr w:rsidR="00735E78" w:rsidRPr="00C114D7" w:rsidTr="0019742E">
        <w:trPr>
          <w:trHeight w:val="212"/>
        </w:trPr>
        <w:tc>
          <w:tcPr>
            <w:tcW w:w="1523" w:type="pct"/>
          </w:tcPr>
          <w:p w:rsidR="00735E78" w:rsidRPr="00C114D7" w:rsidRDefault="00735E78" w:rsidP="00735E78">
            <w:pPr>
              <w:suppressAutoHyphens/>
              <w:spacing w:after="0" w:line="240" w:lineRule="auto"/>
              <w:rPr>
                <w:rFonts w:ascii="Times New Roman" w:hAnsi="Times New Roman" w:cs="Times New Roman"/>
                <w:sz w:val="24"/>
                <w:szCs w:val="24"/>
                <w:highlight w:val="yellow"/>
              </w:rPr>
            </w:pPr>
            <w:proofErr w:type="gramStart"/>
            <w:r w:rsidRPr="00C114D7">
              <w:rPr>
                <w:rFonts w:ascii="Times New Roman" w:hAnsi="Times New Roman" w:cs="Times New Roman"/>
                <w:sz w:val="24"/>
                <w:szCs w:val="24"/>
              </w:rPr>
              <w:t>ОК</w:t>
            </w:r>
            <w:proofErr w:type="gramEnd"/>
            <w:r w:rsidRPr="00C114D7">
              <w:rPr>
                <w:rFonts w:ascii="Times New Roman" w:hAnsi="Times New Roman" w:cs="Times New Roman"/>
                <w:sz w:val="24"/>
                <w:szCs w:val="24"/>
              </w:rPr>
              <w:t xml:space="preserve"> 03</w:t>
            </w:r>
          </w:p>
        </w:tc>
        <w:tc>
          <w:tcPr>
            <w:tcW w:w="1656" w:type="pct"/>
          </w:tcPr>
          <w:p w:rsidR="00735E78" w:rsidRPr="00C114D7" w:rsidRDefault="00735E78" w:rsidP="00735E78">
            <w:pPr>
              <w:spacing w:after="0" w:line="240" w:lineRule="auto"/>
              <w:ind w:firstLine="13"/>
              <w:rPr>
                <w:rFonts w:ascii="Times New Roman" w:hAnsi="Times New Roman" w:cs="Times New Roman"/>
                <w:iCs/>
                <w:sz w:val="24"/>
                <w:szCs w:val="24"/>
              </w:rPr>
            </w:pPr>
            <w:r w:rsidRPr="00C114D7">
              <w:rPr>
                <w:rFonts w:ascii="Times New Roman" w:hAnsi="Times New Roman" w:cs="Times New Roman"/>
                <w:sz w:val="24"/>
                <w:szCs w:val="24"/>
              </w:rPr>
              <w:t>применять современную научную профессиональную терминологию</w:t>
            </w:r>
          </w:p>
        </w:tc>
        <w:tc>
          <w:tcPr>
            <w:tcW w:w="1821" w:type="pct"/>
          </w:tcPr>
          <w:p w:rsidR="00735E78" w:rsidRPr="00C114D7" w:rsidRDefault="00735E78" w:rsidP="00735E78">
            <w:pPr>
              <w:spacing w:after="0" w:line="240" w:lineRule="auto"/>
              <w:ind w:firstLine="13"/>
              <w:rPr>
                <w:rFonts w:ascii="Times New Roman" w:hAnsi="Times New Roman" w:cs="Times New Roman"/>
                <w:sz w:val="24"/>
                <w:szCs w:val="24"/>
                <w:highlight w:val="yellow"/>
              </w:rPr>
            </w:pPr>
            <w:r w:rsidRPr="00C114D7">
              <w:rPr>
                <w:rFonts w:ascii="Times New Roman" w:hAnsi="Times New Roman" w:cs="Times New Roman"/>
                <w:iCs/>
                <w:sz w:val="24"/>
                <w:szCs w:val="24"/>
              </w:rPr>
              <w:t>современная научная и профессиональная терминология</w:t>
            </w:r>
          </w:p>
        </w:tc>
      </w:tr>
      <w:tr w:rsidR="00735E78" w:rsidRPr="00C114D7" w:rsidTr="0019742E">
        <w:trPr>
          <w:trHeight w:val="212"/>
        </w:trPr>
        <w:tc>
          <w:tcPr>
            <w:tcW w:w="1523" w:type="pct"/>
          </w:tcPr>
          <w:p w:rsidR="00735E78" w:rsidRPr="00C114D7" w:rsidRDefault="00735E78" w:rsidP="00735E78">
            <w:pPr>
              <w:suppressAutoHyphens/>
              <w:spacing w:after="0" w:line="240" w:lineRule="auto"/>
              <w:jc w:val="center"/>
              <w:rPr>
                <w:rFonts w:ascii="Times New Roman" w:hAnsi="Times New Roman" w:cs="Times New Roman"/>
                <w:i/>
                <w:sz w:val="24"/>
                <w:szCs w:val="24"/>
                <w:highlight w:val="yellow"/>
              </w:rPr>
            </w:pPr>
          </w:p>
        </w:tc>
        <w:tc>
          <w:tcPr>
            <w:tcW w:w="1656" w:type="pct"/>
          </w:tcPr>
          <w:p w:rsidR="00735E78" w:rsidRPr="00C114D7" w:rsidRDefault="00735E78" w:rsidP="00735E78">
            <w:pPr>
              <w:suppressAutoHyphens/>
              <w:spacing w:after="0" w:line="240" w:lineRule="auto"/>
              <w:rPr>
                <w:rFonts w:ascii="Times New Roman" w:hAnsi="Times New Roman" w:cs="Times New Roman"/>
                <w:iCs/>
                <w:sz w:val="24"/>
                <w:szCs w:val="24"/>
              </w:rPr>
            </w:pPr>
            <w:r w:rsidRPr="00C114D7">
              <w:rPr>
                <w:rFonts w:ascii="Times New Roman" w:hAnsi="Times New Roman" w:cs="Times New Roman"/>
                <w:sz w:val="24"/>
                <w:szCs w:val="24"/>
              </w:rPr>
              <w:t>организовывать профессиональную деятельность с учетом знаний об изменении климатических условий региона</w:t>
            </w:r>
          </w:p>
        </w:tc>
        <w:tc>
          <w:tcPr>
            <w:tcW w:w="1821" w:type="pct"/>
          </w:tcPr>
          <w:p w:rsidR="00735E78" w:rsidRPr="00C114D7" w:rsidRDefault="00735E78" w:rsidP="00735E78">
            <w:pPr>
              <w:suppressAutoHyphens/>
              <w:spacing w:after="0" w:line="240" w:lineRule="auto"/>
              <w:jc w:val="both"/>
              <w:rPr>
                <w:rFonts w:ascii="Times New Roman" w:hAnsi="Times New Roman" w:cs="Times New Roman"/>
                <w:iCs/>
                <w:sz w:val="24"/>
                <w:szCs w:val="24"/>
              </w:rPr>
            </w:pPr>
            <w:r w:rsidRPr="00C114D7">
              <w:rPr>
                <w:rFonts w:ascii="Times New Roman" w:hAnsi="Times New Roman" w:cs="Times New Roman"/>
                <w:iCs/>
                <w:sz w:val="24"/>
                <w:szCs w:val="24"/>
              </w:rPr>
              <w:t>основные направления изменения климатических условий региона</w:t>
            </w:r>
          </w:p>
        </w:tc>
      </w:tr>
      <w:bookmarkEnd w:id="3"/>
      <w:bookmarkEnd w:id="4"/>
      <w:bookmarkEnd w:id="5"/>
    </w:tbl>
    <w:p w:rsidR="003471C4" w:rsidRDefault="003471C4" w:rsidP="00735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8B16E2" w:rsidRDefault="008B16E2"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735E78" w:rsidRDefault="00735E78" w:rsidP="00735E78">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735E78" w:rsidRDefault="00735E78" w:rsidP="00735E78">
      <w:pPr>
        <w:suppressAutoHyphens/>
        <w:spacing w:after="0" w:line="240" w:lineRule="auto"/>
        <w:ind w:firstLine="709"/>
        <w:jc w:val="center"/>
        <w:rPr>
          <w:rFonts w:ascii="Times New Roman" w:hAnsi="Times New Roman" w:cs="Times New Roman"/>
          <w:b/>
          <w:sz w:val="24"/>
          <w:szCs w:val="24"/>
        </w:rPr>
      </w:pPr>
    </w:p>
    <w:p w:rsidR="00735E78" w:rsidRPr="00090F4C" w:rsidRDefault="00735E78" w:rsidP="00735E78">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735E78" w:rsidRPr="00090F4C" w:rsidTr="0019742E">
        <w:trPr>
          <w:trHeight w:val="490"/>
        </w:trPr>
        <w:tc>
          <w:tcPr>
            <w:tcW w:w="3596" w:type="pct"/>
            <w:vAlign w:val="center"/>
          </w:tcPr>
          <w:p w:rsidR="00735E78" w:rsidRPr="00C00F53" w:rsidRDefault="00735E78" w:rsidP="00F47847">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735E78" w:rsidRPr="00C00F53" w:rsidRDefault="00735E78" w:rsidP="00F47847">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735E78" w:rsidRPr="00090F4C" w:rsidTr="0019742E">
        <w:trPr>
          <w:trHeight w:val="490"/>
        </w:trPr>
        <w:tc>
          <w:tcPr>
            <w:tcW w:w="3596" w:type="pct"/>
            <w:vAlign w:val="center"/>
          </w:tcPr>
          <w:p w:rsidR="00735E78" w:rsidRPr="00C00F53" w:rsidRDefault="00735E78" w:rsidP="00F47847">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735E78" w:rsidRPr="00C00F53" w:rsidRDefault="00F47847" w:rsidP="00F47847">
            <w:pPr>
              <w:suppressAutoHyphens/>
              <w:spacing w:after="0" w:line="240" w:lineRule="auto"/>
              <w:rPr>
                <w:rFonts w:ascii="Times New Roman" w:hAnsi="Times New Roman"/>
                <w:bCs/>
                <w:iCs/>
                <w:sz w:val="24"/>
                <w:szCs w:val="24"/>
              </w:rPr>
            </w:pPr>
            <w:r>
              <w:rPr>
                <w:rFonts w:ascii="Times New Roman" w:hAnsi="Times New Roman"/>
                <w:bCs/>
                <w:iCs/>
                <w:sz w:val="24"/>
                <w:szCs w:val="24"/>
              </w:rPr>
              <w:t>74</w:t>
            </w:r>
          </w:p>
        </w:tc>
      </w:tr>
      <w:tr w:rsidR="00735E78" w:rsidRPr="00090F4C" w:rsidTr="0019742E">
        <w:trPr>
          <w:trHeight w:val="336"/>
        </w:trPr>
        <w:tc>
          <w:tcPr>
            <w:tcW w:w="5000" w:type="pct"/>
            <w:gridSpan w:val="2"/>
            <w:vAlign w:val="center"/>
          </w:tcPr>
          <w:p w:rsidR="00735E78" w:rsidRPr="00C00F53" w:rsidRDefault="00735E78" w:rsidP="00F47847">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в т. ч.:</w:t>
            </w:r>
          </w:p>
        </w:tc>
      </w:tr>
      <w:tr w:rsidR="00735E78" w:rsidRPr="00090F4C" w:rsidTr="0019742E">
        <w:trPr>
          <w:trHeight w:val="490"/>
        </w:trPr>
        <w:tc>
          <w:tcPr>
            <w:tcW w:w="3596" w:type="pct"/>
            <w:vAlign w:val="center"/>
          </w:tcPr>
          <w:p w:rsidR="00735E78" w:rsidRPr="00C00F53" w:rsidRDefault="00735E78" w:rsidP="00F47847">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735E78" w:rsidRPr="00C00F53" w:rsidRDefault="00F47847" w:rsidP="00F47847">
            <w:pPr>
              <w:suppressAutoHyphens/>
              <w:spacing w:after="0" w:line="240" w:lineRule="auto"/>
              <w:rPr>
                <w:rFonts w:ascii="Times New Roman" w:hAnsi="Times New Roman"/>
                <w:bCs/>
                <w:iCs/>
                <w:sz w:val="24"/>
                <w:szCs w:val="24"/>
              </w:rPr>
            </w:pPr>
            <w:r>
              <w:rPr>
                <w:rFonts w:ascii="Times New Roman" w:hAnsi="Times New Roman"/>
                <w:bCs/>
                <w:iCs/>
                <w:sz w:val="24"/>
                <w:szCs w:val="24"/>
              </w:rPr>
              <w:t>72</w:t>
            </w:r>
          </w:p>
        </w:tc>
      </w:tr>
      <w:tr w:rsidR="00735E78" w:rsidRPr="00090F4C" w:rsidTr="0019742E">
        <w:trPr>
          <w:trHeight w:val="490"/>
        </w:trPr>
        <w:tc>
          <w:tcPr>
            <w:tcW w:w="3596" w:type="pct"/>
            <w:vAlign w:val="center"/>
          </w:tcPr>
          <w:p w:rsidR="00735E78" w:rsidRPr="00C00F53" w:rsidRDefault="00735E78" w:rsidP="00F47847">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lastRenderedPageBreak/>
              <w:t xml:space="preserve">практические занятия </w:t>
            </w:r>
          </w:p>
        </w:tc>
        <w:tc>
          <w:tcPr>
            <w:tcW w:w="1404" w:type="pct"/>
            <w:vAlign w:val="center"/>
          </w:tcPr>
          <w:p w:rsidR="00735E78" w:rsidRPr="00C00F53" w:rsidRDefault="00F47847" w:rsidP="00F47847">
            <w:pPr>
              <w:suppressAutoHyphens/>
              <w:spacing w:after="0" w:line="240" w:lineRule="auto"/>
              <w:rPr>
                <w:rFonts w:ascii="Times New Roman" w:hAnsi="Times New Roman"/>
                <w:bCs/>
                <w:iCs/>
                <w:sz w:val="24"/>
                <w:szCs w:val="24"/>
              </w:rPr>
            </w:pPr>
            <w:r>
              <w:rPr>
                <w:rFonts w:ascii="Times New Roman" w:hAnsi="Times New Roman"/>
                <w:bCs/>
                <w:iCs/>
                <w:sz w:val="24"/>
                <w:szCs w:val="24"/>
              </w:rPr>
              <w:t>2</w:t>
            </w:r>
          </w:p>
        </w:tc>
      </w:tr>
      <w:tr w:rsidR="00735E78" w:rsidRPr="00090F4C" w:rsidTr="0019742E">
        <w:trPr>
          <w:trHeight w:val="331"/>
        </w:trPr>
        <w:tc>
          <w:tcPr>
            <w:tcW w:w="5000" w:type="pct"/>
            <w:gridSpan w:val="2"/>
            <w:vAlign w:val="center"/>
          </w:tcPr>
          <w:p w:rsidR="00735E78" w:rsidRPr="00C00F53" w:rsidRDefault="00735E78" w:rsidP="00F47847">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w:t>
            </w:r>
          </w:p>
        </w:tc>
      </w:tr>
    </w:tbl>
    <w:p w:rsidR="00735E78" w:rsidRPr="009C2683" w:rsidRDefault="00735E78" w:rsidP="00F47847">
      <w:pPr>
        <w:spacing w:after="0" w:line="240" w:lineRule="auto"/>
        <w:rPr>
          <w:rFonts w:ascii="Times New Roman" w:hAnsi="Times New Roman" w:cs="Times New Roman"/>
          <w:b/>
          <w:iCs/>
          <w:sz w:val="24"/>
          <w:szCs w:val="24"/>
        </w:rPr>
      </w:pPr>
    </w:p>
    <w:p w:rsidR="008B16E2" w:rsidRDefault="008B16E2"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967B9" w:rsidRDefault="00D967B9" w:rsidP="00D967B9">
      <w:pPr>
        <w:pStyle w:val="af"/>
        <w:shd w:val="clear" w:color="auto" w:fill="auto"/>
      </w:pPr>
      <w:r>
        <w:rPr>
          <w:rStyle w:val="ae"/>
          <w:b/>
          <w:bCs/>
          <w:color w:val="000000"/>
        </w:rPr>
        <w:t>ОП.11</w:t>
      </w:r>
      <w:r>
        <w:rPr>
          <w:rStyle w:val="ae"/>
          <w:b/>
          <w:bCs/>
          <w:color w:val="000000"/>
        </w:rPr>
        <w:t>. Переработка полимеров</w:t>
      </w:r>
    </w:p>
    <w:p w:rsidR="008B16E2" w:rsidRDefault="008B16E2"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967B9" w:rsidRDefault="00D967B9" w:rsidP="00D967B9">
      <w:pPr>
        <w:pStyle w:val="13"/>
        <w:numPr>
          <w:ilvl w:val="0"/>
          <w:numId w:val="36"/>
        </w:numPr>
        <w:shd w:val="clear" w:color="auto" w:fill="auto"/>
        <w:tabs>
          <w:tab w:val="left" w:pos="437"/>
        </w:tabs>
      </w:pPr>
      <w:bookmarkStart w:id="6" w:name="bookmark0"/>
      <w:bookmarkStart w:id="7" w:name="bookmark1"/>
      <w:r>
        <w:rPr>
          <w:rStyle w:val="12"/>
          <w:b/>
          <w:bCs/>
          <w:color w:val="000000"/>
        </w:rPr>
        <w:t>Область применения программы:</w:t>
      </w:r>
      <w:bookmarkEnd w:id="6"/>
      <w:bookmarkEnd w:id="7"/>
    </w:p>
    <w:p w:rsidR="00D967B9" w:rsidRDefault="00D967B9" w:rsidP="00D967B9">
      <w:pPr>
        <w:pStyle w:val="a6"/>
        <w:spacing w:after="260"/>
        <w:ind w:firstLine="800"/>
        <w:jc w:val="both"/>
      </w:pPr>
      <w:r>
        <w:rPr>
          <w:rStyle w:val="11"/>
          <w:color w:val="000000"/>
        </w:rPr>
        <w:t>Рабочая программа учебной дисциплины является частью основной</w:t>
      </w:r>
      <w:r>
        <w:rPr>
          <w:rStyle w:val="11"/>
          <w:color w:val="000000"/>
        </w:rPr>
        <w:br/>
        <w:t>профессиональной образовательной программы в соответствии с</w:t>
      </w:r>
      <w:r>
        <w:rPr>
          <w:rStyle w:val="11"/>
          <w:color w:val="000000"/>
        </w:rPr>
        <w:br/>
        <w:t>федеральным государственным образовательным стандартом среднего</w:t>
      </w:r>
      <w:r>
        <w:rPr>
          <w:rStyle w:val="11"/>
          <w:color w:val="000000"/>
        </w:rPr>
        <w:br/>
        <w:t>профессионального образования (ФГОС СПО) по специальности 13.02.08</w:t>
      </w:r>
      <w:r>
        <w:rPr>
          <w:rStyle w:val="11"/>
          <w:color w:val="000000"/>
        </w:rPr>
        <w:br/>
      </w:r>
      <w:r>
        <w:rPr>
          <w:rStyle w:val="11"/>
          <w:b/>
          <w:bCs/>
          <w:color w:val="000000"/>
        </w:rPr>
        <w:t>Электроизоляционная, кабельная и конденсаторная техника</w:t>
      </w:r>
    </w:p>
    <w:p w:rsidR="00D967B9" w:rsidRDefault="00D967B9" w:rsidP="00D967B9">
      <w:pPr>
        <w:pStyle w:val="13"/>
        <w:numPr>
          <w:ilvl w:val="0"/>
          <w:numId w:val="36"/>
        </w:numPr>
        <w:shd w:val="clear" w:color="auto" w:fill="auto"/>
        <w:tabs>
          <w:tab w:val="left" w:pos="446"/>
        </w:tabs>
      </w:pPr>
      <w:bookmarkStart w:id="8" w:name="bookmark2"/>
      <w:bookmarkStart w:id="9" w:name="bookmark3"/>
      <w:r>
        <w:rPr>
          <w:rStyle w:val="12"/>
          <w:b/>
          <w:bCs/>
          <w:color w:val="000000"/>
        </w:rPr>
        <w:t>Цели и задачи дисциплины — требованиям к результатам освоения дисциплины:</w:t>
      </w:r>
      <w:bookmarkEnd w:id="8"/>
      <w:bookmarkEnd w:id="9"/>
    </w:p>
    <w:p w:rsidR="00D967B9" w:rsidRDefault="00D967B9" w:rsidP="00D967B9">
      <w:pPr>
        <w:pStyle w:val="a6"/>
        <w:ind w:firstLine="780"/>
        <w:jc w:val="left"/>
      </w:pPr>
      <w:r>
        <w:rPr>
          <w:rStyle w:val="11"/>
          <w:color w:val="000000"/>
        </w:rPr>
        <w:t xml:space="preserve">В результате освоения дисциплины </w:t>
      </w:r>
      <w:proofErr w:type="gramStart"/>
      <w:r>
        <w:rPr>
          <w:rStyle w:val="11"/>
          <w:color w:val="000000"/>
        </w:rPr>
        <w:t>обучающийся</w:t>
      </w:r>
      <w:proofErr w:type="gramEnd"/>
      <w:r>
        <w:rPr>
          <w:rStyle w:val="11"/>
          <w:color w:val="000000"/>
        </w:rPr>
        <w:t xml:space="preserve"> должен:</w:t>
      </w:r>
    </w:p>
    <w:p w:rsidR="00D967B9" w:rsidRDefault="00D967B9" w:rsidP="00D967B9">
      <w:pPr>
        <w:pStyle w:val="13"/>
        <w:shd w:val="clear" w:color="auto" w:fill="auto"/>
      </w:pPr>
      <w:bookmarkStart w:id="10" w:name="bookmark4"/>
      <w:bookmarkStart w:id="11" w:name="bookmark5"/>
      <w:r>
        <w:rPr>
          <w:rStyle w:val="12"/>
          <w:b/>
          <w:bCs/>
          <w:color w:val="000000"/>
        </w:rPr>
        <w:t>уметь:</w:t>
      </w:r>
      <w:bookmarkEnd w:id="10"/>
      <w:bookmarkEnd w:id="11"/>
    </w:p>
    <w:p w:rsidR="00D967B9" w:rsidRDefault="00D967B9" w:rsidP="00D967B9">
      <w:pPr>
        <w:pStyle w:val="a6"/>
        <w:widowControl w:val="0"/>
        <w:tabs>
          <w:tab w:val="left" w:pos="1051"/>
        </w:tabs>
        <w:suppressAutoHyphens w:val="0"/>
        <w:spacing w:line="233" w:lineRule="auto"/>
        <w:ind w:left="800"/>
        <w:jc w:val="left"/>
      </w:pPr>
      <w:r>
        <w:rPr>
          <w:rStyle w:val="11"/>
          <w:color w:val="000000"/>
        </w:rPr>
        <w:t>выбирать базовую марку полимерного материала, оптимальные параметры</w:t>
      </w:r>
      <w:r>
        <w:rPr>
          <w:rStyle w:val="11"/>
          <w:color w:val="000000"/>
        </w:rPr>
        <w:br/>
        <w:t>технологического процесса в соответствии с техническими требованиями к изделию;</w:t>
      </w:r>
    </w:p>
    <w:p w:rsidR="00D967B9" w:rsidRDefault="00D967B9" w:rsidP="00D967B9">
      <w:pPr>
        <w:pStyle w:val="a6"/>
        <w:widowControl w:val="0"/>
        <w:tabs>
          <w:tab w:val="left" w:pos="1069"/>
        </w:tabs>
        <w:suppressAutoHyphens w:val="0"/>
        <w:spacing w:line="233" w:lineRule="auto"/>
        <w:ind w:left="800"/>
        <w:jc w:val="left"/>
      </w:pPr>
      <w:r>
        <w:rPr>
          <w:rStyle w:val="11"/>
          <w:color w:val="000000"/>
        </w:rPr>
        <w:t xml:space="preserve">анализировать работу технологического </w:t>
      </w:r>
      <w:proofErr w:type="spellStart"/>
      <w:r>
        <w:rPr>
          <w:rStyle w:val="11"/>
          <w:color w:val="000000"/>
        </w:rPr>
        <w:t>экструзионного</w:t>
      </w:r>
      <w:proofErr w:type="spellEnd"/>
      <w:r>
        <w:rPr>
          <w:rStyle w:val="11"/>
          <w:color w:val="000000"/>
        </w:rPr>
        <w:t xml:space="preserve"> оборудования;</w:t>
      </w:r>
    </w:p>
    <w:p w:rsidR="00D967B9" w:rsidRDefault="00D967B9" w:rsidP="00D967B9">
      <w:pPr>
        <w:pStyle w:val="a6"/>
        <w:widowControl w:val="0"/>
        <w:tabs>
          <w:tab w:val="left" w:pos="1051"/>
        </w:tabs>
        <w:suppressAutoHyphens w:val="0"/>
        <w:spacing w:after="260" w:line="233" w:lineRule="auto"/>
        <w:ind w:left="800"/>
        <w:jc w:val="left"/>
      </w:pPr>
      <w:r>
        <w:rPr>
          <w:rStyle w:val="11"/>
          <w:color w:val="000000"/>
        </w:rPr>
        <w:t>прогнозировать изменение свойств диэлектрических материало</w:t>
      </w:r>
      <w:r>
        <w:rPr>
          <w:rStyle w:val="11"/>
          <w:color w:val="000000"/>
        </w:rPr>
        <w:t>в под влиянием</w:t>
      </w:r>
      <w:r>
        <w:rPr>
          <w:rStyle w:val="11"/>
          <w:color w:val="000000"/>
        </w:rPr>
        <w:br/>
        <w:t>внешних факторов</w:t>
      </w:r>
    </w:p>
    <w:p w:rsidR="00D967B9" w:rsidRDefault="00D967B9" w:rsidP="00D967B9">
      <w:pPr>
        <w:pStyle w:val="13"/>
        <w:shd w:val="clear" w:color="auto" w:fill="auto"/>
      </w:pPr>
      <w:bookmarkStart w:id="12" w:name="bookmark6"/>
      <w:bookmarkStart w:id="13" w:name="bookmark7"/>
      <w:r>
        <w:rPr>
          <w:rStyle w:val="12"/>
          <w:b/>
          <w:bCs/>
          <w:color w:val="000000"/>
        </w:rPr>
        <w:t>знать:</w:t>
      </w:r>
      <w:bookmarkEnd w:id="12"/>
      <w:bookmarkEnd w:id="13"/>
    </w:p>
    <w:p w:rsidR="00D967B9" w:rsidRDefault="00D967B9" w:rsidP="00D967B9">
      <w:pPr>
        <w:pStyle w:val="a6"/>
        <w:widowControl w:val="0"/>
        <w:tabs>
          <w:tab w:val="left" w:pos="1054"/>
        </w:tabs>
        <w:suppressAutoHyphens w:val="0"/>
        <w:ind w:left="780"/>
        <w:jc w:val="left"/>
      </w:pPr>
      <w:r>
        <w:rPr>
          <w:rStyle w:val="11"/>
          <w:color w:val="000000"/>
        </w:rPr>
        <w:t>теоретические основы переработки полимеров;</w:t>
      </w:r>
    </w:p>
    <w:p w:rsidR="00D967B9" w:rsidRDefault="00D967B9" w:rsidP="00D967B9">
      <w:pPr>
        <w:pStyle w:val="a6"/>
        <w:widowControl w:val="0"/>
        <w:tabs>
          <w:tab w:val="left" w:pos="1051"/>
        </w:tabs>
        <w:suppressAutoHyphens w:val="0"/>
        <w:spacing w:line="233" w:lineRule="auto"/>
        <w:ind w:left="780"/>
        <w:jc w:val="left"/>
      </w:pPr>
      <w:r>
        <w:rPr>
          <w:rStyle w:val="11"/>
          <w:color w:val="000000"/>
        </w:rPr>
        <w:t>физико-химические свойства полимерных изоляционных материалов;</w:t>
      </w:r>
    </w:p>
    <w:p w:rsidR="00D967B9" w:rsidRDefault="00D967B9" w:rsidP="00D967B9">
      <w:pPr>
        <w:pStyle w:val="a6"/>
        <w:widowControl w:val="0"/>
        <w:tabs>
          <w:tab w:val="left" w:pos="1051"/>
        </w:tabs>
        <w:suppressAutoHyphens w:val="0"/>
        <w:spacing w:line="233" w:lineRule="auto"/>
        <w:ind w:left="800"/>
        <w:jc w:val="left"/>
      </w:pPr>
      <w:r>
        <w:rPr>
          <w:rStyle w:val="11"/>
          <w:color w:val="000000"/>
        </w:rPr>
        <w:t xml:space="preserve">технологические особенности переработки </w:t>
      </w:r>
      <w:proofErr w:type="spellStart"/>
      <w:r>
        <w:rPr>
          <w:rStyle w:val="11"/>
          <w:color w:val="000000"/>
        </w:rPr>
        <w:t>терм</w:t>
      </w:r>
      <w:proofErr w:type="gramStart"/>
      <w:r>
        <w:rPr>
          <w:rStyle w:val="11"/>
          <w:color w:val="000000"/>
        </w:rPr>
        <w:t>о</w:t>
      </w:r>
      <w:proofErr w:type="spellEnd"/>
      <w:r>
        <w:rPr>
          <w:rStyle w:val="11"/>
          <w:color w:val="000000"/>
        </w:rPr>
        <w:t>-</w:t>
      </w:r>
      <w:proofErr w:type="gramEnd"/>
      <w:r>
        <w:rPr>
          <w:rStyle w:val="11"/>
          <w:color w:val="000000"/>
        </w:rPr>
        <w:t xml:space="preserve"> и реактопластов типовыми</w:t>
      </w:r>
      <w:r>
        <w:rPr>
          <w:rStyle w:val="11"/>
          <w:color w:val="000000"/>
        </w:rPr>
        <w:br/>
        <w:t>методами;</w:t>
      </w:r>
    </w:p>
    <w:p w:rsidR="00D967B9" w:rsidRDefault="00D967B9" w:rsidP="00D967B9">
      <w:pPr>
        <w:pStyle w:val="a6"/>
        <w:widowControl w:val="0"/>
        <w:tabs>
          <w:tab w:val="left" w:pos="1051"/>
        </w:tabs>
        <w:suppressAutoHyphens w:val="0"/>
        <w:spacing w:after="260"/>
        <w:ind w:left="800"/>
        <w:jc w:val="left"/>
      </w:pPr>
      <w:r>
        <w:rPr>
          <w:rStyle w:val="11"/>
          <w:color w:val="000000"/>
        </w:rPr>
        <w:t>основные способы наложения пластмассовой изоляции и оболочки при</w:t>
      </w:r>
      <w:r>
        <w:rPr>
          <w:rStyle w:val="11"/>
          <w:color w:val="000000"/>
        </w:rPr>
        <w:br/>
        <w:t>производстве кабелей и проводов.</w:t>
      </w:r>
    </w:p>
    <w:p w:rsidR="00D967B9" w:rsidRPr="00D967B9" w:rsidRDefault="00D967B9" w:rsidP="00D967B9">
      <w:pPr>
        <w:suppressAutoHyphens/>
        <w:spacing w:after="0" w:line="240" w:lineRule="auto"/>
        <w:ind w:left="720"/>
        <w:jc w:val="center"/>
        <w:rPr>
          <w:rStyle w:val="12"/>
          <w:color w:val="000000"/>
        </w:rPr>
      </w:pPr>
      <w:r w:rsidRPr="00D967B9">
        <w:rPr>
          <w:rStyle w:val="12"/>
          <w:color w:val="000000"/>
        </w:rPr>
        <w:t>2. СТРУКТУРА И СОДЕРЖАНИЕ УЧЕБНОЙ ДИСЦИПЛИНЫ</w:t>
      </w:r>
    </w:p>
    <w:p w:rsidR="00D967B9" w:rsidRPr="00D967B9" w:rsidRDefault="00D967B9" w:rsidP="00D967B9">
      <w:pPr>
        <w:suppressAutoHyphens/>
        <w:spacing w:after="0" w:line="240" w:lineRule="auto"/>
        <w:ind w:left="720"/>
        <w:jc w:val="center"/>
        <w:rPr>
          <w:rStyle w:val="12"/>
          <w:color w:val="000000"/>
        </w:rPr>
      </w:pPr>
      <w:r w:rsidRPr="00D967B9">
        <w:rPr>
          <w:rStyle w:val="12"/>
          <w:color w:val="000000"/>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D967B9" w:rsidRPr="00090F4C" w:rsidTr="004A1831">
        <w:trPr>
          <w:trHeight w:val="490"/>
        </w:trPr>
        <w:tc>
          <w:tcPr>
            <w:tcW w:w="3596" w:type="pct"/>
            <w:vAlign w:val="center"/>
          </w:tcPr>
          <w:p w:rsidR="00D967B9" w:rsidRPr="00C00F53" w:rsidRDefault="00D967B9" w:rsidP="004A1831">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D967B9" w:rsidRPr="00C00F53" w:rsidRDefault="00D967B9" w:rsidP="004A1831">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D967B9" w:rsidRPr="00090F4C" w:rsidTr="004A1831">
        <w:trPr>
          <w:trHeight w:val="490"/>
        </w:trPr>
        <w:tc>
          <w:tcPr>
            <w:tcW w:w="3596" w:type="pct"/>
            <w:vAlign w:val="center"/>
          </w:tcPr>
          <w:p w:rsidR="00D967B9" w:rsidRPr="00C00F53" w:rsidRDefault="00D967B9" w:rsidP="004A1831">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D967B9" w:rsidRPr="00C00F53" w:rsidRDefault="00D967B9" w:rsidP="004A1831">
            <w:pPr>
              <w:suppressAutoHyphens/>
              <w:spacing w:after="0"/>
              <w:rPr>
                <w:rFonts w:ascii="Times New Roman" w:hAnsi="Times New Roman"/>
                <w:bCs/>
                <w:iCs/>
                <w:sz w:val="24"/>
                <w:szCs w:val="24"/>
              </w:rPr>
            </w:pPr>
            <w:r>
              <w:rPr>
                <w:rFonts w:ascii="Times New Roman" w:hAnsi="Times New Roman"/>
                <w:bCs/>
                <w:iCs/>
                <w:sz w:val="24"/>
                <w:szCs w:val="24"/>
              </w:rPr>
              <w:t>68</w:t>
            </w:r>
          </w:p>
        </w:tc>
      </w:tr>
      <w:tr w:rsidR="00D967B9" w:rsidRPr="00090F4C" w:rsidTr="004A1831">
        <w:trPr>
          <w:trHeight w:val="336"/>
        </w:trPr>
        <w:tc>
          <w:tcPr>
            <w:tcW w:w="5000" w:type="pct"/>
            <w:gridSpan w:val="2"/>
            <w:vAlign w:val="center"/>
          </w:tcPr>
          <w:p w:rsidR="00D967B9" w:rsidRPr="00C00F53" w:rsidRDefault="00D967B9" w:rsidP="004A1831">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D967B9" w:rsidRPr="00090F4C" w:rsidTr="004A1831">
        <w:trPr>
          <w:trHeight w:val="490"/>
        </w:trPr>
        <w:tc>
          <w:tcPr>
            <w:tcW w:w="3596" w:type="pct"/>
            <w:vAlign w:val="center"/>
          </w:tcPr>
          <w:p w:rsidR="00D967B9" w:rsidRPr="00C00F53" w:rsidRDefault="00D967B9" w:rsidP="004A1831">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D967B9" w:rsidRPr="00C00F53" w:rsidRDefault="00D967B9" w:rsidP="004A1831">
            <w:pPr>
              <w:suppressAutoHyphens/>
              <w:spacing w:after="0"/>
              <w:rPr>
                <w:rFonts w:ascii="Times New Roman" w:hAnsi="Times New Roman"/>
                <w:bCs/>
                <w:iCs/>
                <w:sz w:val="24"/>
                <w:szCs w:val="24"/>
              </w:rPr>
            </w:pPr>
            <w:r>
              <w:rPr>
                <w:rFonts w:ascii="Times New Roman" w:hAnsi="Times New Roman"/>
                <w:bCs/>
                <w:iCs/>
                <w:sz w:val="24"/>
                <w:szCs w:val="24"/>
              </w:rPr>
              <w:t>64</w:t>
            </w:r>
          </w:p>
        </w:tc>
      </w:tr>
      <w:tr w:rsidR="00D967B9" w:rsidRPr="00090F4C" w:rsidTr="004A1831">
        <w:trPr>
          <w:trHeight w:val="490"/>
        </w:trPr>
        <w:tc>
          <w:tcPr>
            <w:tcW w:w="3596" w:type="pct"/>
            <w:vAlign w:val="center"/>
          </w:tcPr>
          <w:p w:rsidR="00D967B9" w:rsidRPr="00C00F53" w:rsidRDefault="00D967B9" w:rsidP="004A1831">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D967B9" w:rsidRPr="00C00F53" w:rsidRDefault="00D967B9" w:rsidP="004A1831">
            <w:pPr>
              <w:suppressAutoHyphens/>
              <w:spacing w:after="0"/>
              <w:rPr>
                <w:rFonts w:ascii="Times New Roman" w:hAnsi="Times New Roman"/>
                <w:bCs/>
                <w:iCs/>
                <w:sz w:val="24"/>
                <w:szCs w:val="24"/>
              </w:rPr>
            </w:pPr>
            <w:r>
              <w:rPr>
                <w:rFonts w:ascii="Times New Roman" w:hAnsi="Times New Roman"/>
                <w:bCs/>
                <w:iCs/>
                <w:sz w:val="24"/>
                <w:szCs w:val="24"/>
              </w:rPr>
              <w:t>4</w:t>
            </w:r>
          </w:p>
        </w:tc>
      </w:tr>
      <w:tr w:rsidR="00D967B9" w:rsidRPr="00090F4C" w:rsidTr="004A1831">
        <w:trPr>
          <w:trHeight w:val="331"/>
        </w:trPr>
        <w:tc>
          <w:tcPr>
            <w:tcW w:w="5000" w:type="pct"/>
            <w:gridSpan w:val="2"/>
            <w:vAlign w:val="center"/>
          </w:tcPr>
          <w:p w:rsidR="00D967B9" w:rsidRPr="00C00F53" w:rsidRDefault="00D967B9" w:rsidP="004A1831">
            <w:pPr>
              <w:suppressAutoHyphens/>
              <w:spacing w:after="0"/>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w:t>
            </w:r>
          </w:p>
        </w:tc>
      </w:tr>
    </w:tbl>
    <w:p w:rsidR="008B16E2" w:rsidRDefault="008B16E2" w:rsidP="00D9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8B16E2" w:rsidRDefault="008B16E2"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8B16E2" w:rsidRDefault="00D967B9"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967B9">
        <w:rPr>
          <w:rStyle w:val="ae"/>
          <w:bCs w:val="0"/>
          <w:color w:val="000000"/>
        </w:rPr>
        <w:t>ОП.1</w:t>
      </w:r>
      <w:r>
        <w:rPr>
          <w:rStyle w:val="ae"/>
          <w:bCs w:val="0"/>
          <w:color w:val="000000"/>
        </w:rPr>
        <w:t>2</w:t>
      </w:r>
      <w:r w:rsidRPr="00D967B9">
        <w:rPr>
          <w:rStyle w:val="ae"/>
          <w:bCs w:val="0"/>
          <w:color w:val="000000"/>
        </w:rPr>
        <w:t>.</w:t>
      </w:r>
      <w:r>
        <w:rPr>
          <w:rStyle w:val="ae"/>
          <w:b w:val="0"/>
          <w:bCs w:val="0"/>
          <w:color w:val="000000"/>
        </w:rPr>
        <w:t xml:space="preserve"> </w:t>
      </w:r>
      <w:r>
        <w:rPr>
          <w:rStyle w:val="11"/>
          <w:b/>
          <w:bCs/>
          <w:color w:val="000000"/>
          <w:sz w:val="24"/>
          <w:szCs w:val="24"/>
        </w:rPr>
        <w:t>Менеджмент качества на предприятии</w:t>
      </w:r>
    </w:p>
    <w:p w:rsidR="00D967B9" w:rsidRDefault="00D967B9" w:rsidP="00D967B9">
      <w:pPr>
        <w:pStyle w:val="13"/>
        <w:numPr>
          <w:ilvl w:val="1"/>
          <w:numId w:val="35"/>
        </w:numPr>
        <w:shd w:val="clear" w:color="auto" w:fill="auto"/>
        <w:tabs>
          <w:tab w:val="left" w:pos="463"/>
        </w:tabs>
      </w:pPr>
      <w:bookmarkStart w:id="14" w:name="bookmark10"/>
      <w:bookmarkStart w:id="15" w:name="bookmark11"/>
      <w:r>
        <w:rPr>
          <w:rStyle w:val="12"/>
          <w:b/>
          <w:bCs/>
          <w:color w:val="000000"/>
        </w:rPr>
        <w:t>Область применения программы:</w:t>
      </w:r>
      <w:bookmarkEnd w:id="14"/>
      <w:bookmarkEnd w:id="15"/>
    </w:p>
    <w:p w:rsidR="00D967B9" w:rsidRDefault="00D967B9" w:rsidP="00D967B9">
      <w:pPr>
        <w:pStyle w:val="a6"/>
        <w:spacing w:after="260"/>
        <w:ind w:firstLine="800"/>
        <w:jc w:val="left"/>
      </w:pPr>
      <w:r>
        <w:rPr>
          <w:rStyle w:val="11"/>
          <w:color w:val="000000"/>
        </w:rPr>
        <w:t>Рабочая программа учебной дисциплины является частью основной</w:t>
      </w:r>
      <w:r>
        <w:rPr>
          <w:rStyle w:val="11"/>
          <w:color w:val="000000"/>
        </w:rPr>
        <w:t xml:space="preserve"> </w:t>
      </w:r>
      <w:r>
        <w:rPr>
          <w:rStyle w:val="11"/>
          <w:color w:val="000000"/>
        </w:rPr>
        <w:t>профессиональной образовательной программы в соответствии с</w:t>
      </w:r>
      <w:r>
        <w:rPr>
          <w:rStyle w:val="11"/>
          <w:color w:val="000000"/>
        </w:rPr>
        <w:t xml:space="preserve"> </w:t>
      </w:r>
      <w:r>
        <w:rPr>
          <w:rStyle w:val="11"/>
          <w:color w:val="000000"/>
        </w:rPr>
        <w:t>федеральным государственным образовательным стандартом среднего</w:t>
      </w:r>
      <w:r>
        <w:rPr>
          <w:rStyle w:val="11"/>
          <w:color w:val="000000"/>
        </w:rPr>
        <w:t xml:space="preserve"> </w:t>
      </w:r>
      <w:r>
        <w:rPr>
          <w:rStyle w:val="11"/>
          <w:color w:val="000000"/>
        </w:rPr>
        <w:t>профессионального образования (ФГОС СПО) по специальности 13.02.08</w:t>
      </w:r>
      <w:r>
        <w:rPr>
          <w:rStyle w:val="11"/>
          <w:color w:val="000000"/>
        </w:rPr>
        <w:br/>
      </w:r>
      <w:r>
        <w:rPr>
          <w:rStyle w:val="11"/>
          <w:b/>
          <w:bCs/>
          <w:color w:val="000000"/>
        </w:rPr>
        <w:t>Электроизоляционная, кабельная и конденсаторная техника</w:t>
      </w:r>
    </w:p>
    <w:p w:rsidR="00D967B9" w:rsidRDefault="00D967B9" w:rsidP="00D967B9">
      <w:pPr>
        <w:pStyle w:val="13"/>
        <w:numPr>
          <w:ilvl w:val="1"/>
          <w:numId w:val="35"/>
        </w:numPr>
        <w:shd w:val="clear" w:color="auto" w:fill="auto"/>
        <w:tabs>
          <w:tab w:val="left" w:pos="468"/>
        </w:tabs>
      </w:pPr>
      <w:bookmarkStart w:id="16" w:name="bookmark12"/>
      <w:bookmarkStart w:id="17" w:name="bookmark13"/>
      <w:r>
        <w:rPr>
          <w:rStyle w:val="12"/>
          <w:b/>
          <w:bCs/>
          <w:color w:val="000000"/>
        </w:rPr>
        <w:t>Цели и задачи дисциплины — требованиям к результатам освоения дисциплины:</w:t>
      </w:r>
      <w:bookmarkEnd w:id="16"/>
      <w:bookmarkEnd w:id="17"/>
    </w:p>
    <w:p w:rsidR="00D967B9" w:rsidRDefault="00D967B9" w:rsidP="00D967B9">
      <w:pPr>
        <w:pStyle w:val="a6"/>
        <w:ind w:firstLine="800"/>
        <w:jc w:val="left"/>
      </w:pPr>
      <w:r>
        <w:rPr>
          <w:rStyle w:val="11"/>
          <w:color w:val="000000"/>
        </w:rPr>
        <w:lastRenderedPageBreak/>
        <w:t xml:space="preserve">В результате освоения дисциплины </w:t>
      </w:r>
      <w:proofErr w:type="gramStart"/>
      <w:r>
        <w:rPr>
          <w:rStyle w:val="11"/>
          <w:color w:val="000000"/>
        </w:rPr>
        <w:t>обучающийся</w:t>
      </w:r>
      <w:proofErr w:type="gramEnd"/>
      <w:r>
        <w:rPr>
          <w:rStyle w:val="11"/>
          <w:color w:val="000000"/>
        </w:rPr>
        <w:t xml:space="preserve"> должен:</w:t>
      </w:r>
    </w:p>
    <w:p w:rsidR="00D967B9" w:rsidRDefault="00D967B9" w:rsidP="00D967B9">
      <w:pPr>
        <w:pStyle w:val="a6"/>
        <w:jc w:val="left"/>
      </w:pPr>
      <w:r>
        <w:rPr>
          <w:rStyle w:val="11"/>
          <w:b/>
          <w:bCs/>
          <w:color w:val="000000"/>
        </w:rPr>
        <w:t>уметь:</w:t>
      </w:r>
    </w:p>
    <w:p w:rsidR="00D967B9" w:rsidRDefault="00D967B9" w:rsidP="00D967B9">
      <w:pPr>
        <w:pStyle w:val="a6"/>
        <w:widowControl w:val="0"/>
        <w:tabs>
          <w:tab w:val="left" w:pos="1146"/>
        </w:tabs>
        <w:suppressAutoHyphens w:val="0"/>
        <w:ind w:left="800"/>
        <w:jc w:val="left"/>
      </w:pPr>
      <w:r>
        <w:rPr>
          <w:rStyle w:val="11"/>
          <w:color w:val="000000"/>
        </w:rPr>
        <w:t>принимать участие в организации работы подразделения организации;</w:t>
      </w:r>
    </w:p>
    <w:p w:rsidR="00D967B9" w:rsidRDefault="00D967B9" w:rsidP="00D967B9">
      <w:pPr>
        <w:pStyle w:val="a6"/>
        <w:widowControl w:val="0"/>
        <w:tabs>
          <w:tab w:val="left" w:pos="1146"/>
        </w:tabs>
        <w:suppressAutoHyphens w:val="0"/>
        <w:ind w:left="800"/>
        <w:jc w:val="left"/>
      </w:pPr>
      <w:r>
        <w:rPr>
          <w:rStyle w:val="11"/>
          <w:color w:val="000000"/>
        </w:rPr>
        <w:t>применять в профессиональной деятельности приемы делового общения;</w:t>
      </w:r>
    </w:p>
    <w:p w:rsidR="00D967B9" w:rsidRDefault="00D967B9" w:rsidP="00D967B9">
      <w:pPr>
        <w:pStyle w:val="a6"/>
        <w:widowControl w:val="0"/>
        <w:tabs>
          <w:tab w:val="left" w:pos="1146"/>
        </w:tabs>
        <w:suppressAutoHyphens w:val="0"/>
        <w:ind w:left="800"/>
        <w:jc w:val="left"/>
      </w:pPr>
      <w:r>
        <w:rPr>
          <w:rStyle w:val="11"/>
          <w:color w:val="000000"/>
        </w:rPr>
        <w:t>организовывать собственную профессиональную деятельность.</w:t>
      </w:r>
    </w:p>
    <w:p w:rsidR="00D967B9" w:rsidRDefault="00D967B9" w:rsidP="00D967B9">
      <w:pPr>
        <w:pStyle w:val="13"/>
        <w:shd w:val="clear" w:color="auto" w:fill="auto"/>
      </w:pPr>
      <w:bookmarkStart w:id="18" w:name="bookmark14"/>
      <w:bookmarkStart w:id="19" w:name="bookmark15"/>
      <w:r>
        <w:rPr>
          <w:rStyle w:val="12"/>
          <w:b/>
          <w:bCs/>
          <w:color w:val="000000"/>
        </w:rPr>
        <w:t>знать:</w:t>
      </w:r>
      <w:bookmarkEnd w:id="18"/>
      <w:bookmarkEnd w:id="19"/>
    </w:p>
    <w:p w:rsidR="00D967B9" w:rsidRDefault="00D967B9" w:rsidP="00D967B9">
      <w:pPr>
        <w:pStyle w:val="a6"/>
        <w:widowControl w:val="0"/>
        <w:tabs>
          <w:tab w:val="left" w:pos="1146"/>
        </w:tabs>
        <w:suppressAutoHyphens w:val="0"/>
        <w:ind w:left="800"/>
        <w:jc w:val="left"/>
      </w:pPr>
      <w:r>
        <w:rPr>
          <w:rStyle w:val="11"/>
          <w:color w:val="000000"/>
        </w:rPr>
        <w:t>основные положения современного менеджмента;</w:t>
      </w:r>
    </w:p>
    <w:p w:rsidR="00D967B9" w:rsidRDefault="00D967B9" w:rsidP="00D967B9">
      <w:pPr>
        <w:pStyle w:val="a6"/>
        <w:widowControl w:val="0"/>
        <w:tabs>
          <w:tab w:val="left" w:pos="1146"/>
        </w:tabs>
        <w:suppressAutoHyphens w:val="0"/>
        <w:spacing w:after="260"/>
        <w:ind w:left="800"/>
        <w:jc w:val="left"/>
      </w:pPr>
      <w:r>
        <w:rPr>
          <w:rStyle w:val="11"/>
          <w:color w:val="000000"/>
        </w:rPr>
        <w:t>особенности менеджмента в области профессиональной деятельности.</w:t>
      </w:r>
    </w:p>
    <w:p w:rsidR="00D967B9" w:rsidRPr="00D967B9" w:rsidRDefault="00D967B9" w:rsidP="00D967B9">
      <w:pPr>
        <w:suppressAutoHyphens/>
        <w:spacing w:after="0" w:line="240" w:lineRule="auto"/>
        <w:ind w:left="720"/>
        <w:jc w:val="center"/>
        <w:rPr>
          <w:rStyle w:val="12"/>
          <w:color w:val="000000"/>
        </w:rPr>
      </w:pPr>
      <w:r w:rsidRPr="00D967B9">
        <w:rPr>
          <w:rStyle w:val="12"/>
          <w:color w:val="000000"/>
        </w:rPr>
        <w:t>2. СТРУКТУРА И СОДЕРЖАНИЕ УЧЕБНОЙ ДИСЦИПЛИНЫ</w:t>
      </w:r>
    </w:p>
    <w:p w:rsidR="00D967B9" w:rsidRPr="00D967B9" w:rsidRDefault="00D967B9" w:rsidP="00D967B9">
      <w:pPr>
        <w:suppressAutoHyphens/>
        <w:spacing w:after="0" w:line="240" w:lineRule="auto"/>
        <w:ind w:left="720"/>
        <w:jc w:val="center"/>
        <w:rPr>
          <w:rStyle w:val="12"/>
          <w:color w:val="000000"/>
        </w:rPr>
      </w:pPr>
      <w:r w:rsidRPr="00D967B9">
        <w:rPr>
          <w:rStyle w:val="12"/>
          <w:color w:val="000000"/>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D967B9" w:rsidRPr="00090F4C" w:rsidTr="004A1831">
        <w:trPr>
          <w:trHeight w:val="490"/>
        </w:trPr>
        <w:tc>
          <w:tcPr>
            <w:tcW w:w="3596" w:type="pct"/>
            <w:vAlign w:val="center"/>
          </w:tcPr>
          <w:p w:rsidR="00D967B9" w:rsidRPr="00C00F53" w:rsidRDefault="00D967B9" w:rsidP="004A1831">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D967B9" w:rsidRPr="00C00F53" w:rsidRDefault="00D967B9" w:rsidP="004A1831">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D967B9" w:rsidRPr="00090F4C" w:rsidTr="004A1831">
        <w:trPr>
          <w:trHeight w:val="490"/>
        </w:trPr>
        <w:tc>
          <w:tcPr>
            <w:tcW w:w="3596" w:type="pct"/>
            <w:vAlign w:val="center"/>
          </w:tcPr>
          <w:p w:rsidR="00D967B9" w:rsidRPr="00C00F53" w:rsidRDefault="00D967B9" w:rsidP="004A1831">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D967B9" w:rsidRPr="00C00F53" w:rsidRDefault="00D967B9" w:rsidP="004A1831">
            <w:pPr>
              <w:suppressAutoHyphens/>
              <w:spacing w:after="0"/>
              <w:rPr>
                <w:rFonts w:ascii="Times New Roman" w:hAnsi="Times New Roman"/>
                <w:bCs/>
                <w:iCs/>
                <w:sz w:val="24"/>
                <w:szCs w:val="24"/>
              </w:rPr>
            </w:pPr>
            <w:r>
              <w:rPr>
                <w:rFonts w:ascii="Times New Roman" w:hAnsi="Times New Roman"/>
                <w:bCs/>
                <w:iCs/>
                <w:sz w:val="24"/>
                <w:szCs w:val="24"/>
              </w:rPr>
              <w:t>68</w:t>
            </w:r>
          </w:p>
        </w:tc>
      </w:tr>
      <w:tr w:rsidR="00D967B9" w:rsidRPr="00090F4C" w:rsidTr="004A1831">
        <w:trPr>
          <w:trHeight w:val="336"/>
        </w:trPr>
        <w:tc>
          <w:tcPr>
            <w:tcW w:w="5000" w:type="pct"/>
            <w:gridSpan w:val="2"/>
            <w:vAlign w:val="center"/>
          </w:tcPr>
          <w:p w:rsidR="00D967B9" w:rsidRPr="00C00F53" w:rsidRDefault="00D967B9" w:rsidP="004A1831">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D967B9" w:rsidRPr="00090F4C" w:rsidTr="004A1831">
        <w:trPr>
          <w:trHeight w:val="490"/>
        </w:trPr>
        <w:tc>
          <w:tcPr>
            <w:tcW w:w="3596" w:type="pct"/>
            <w:vAlign w:val="center"/>
          </w:tcPr>
          <w:p w:rsidR="00D967B9" w:rsidRPr="00C00F53" w:rsidRDefault="00D967B9" w:rsidP="004A1831">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D967B9" w:rsidRPr="00C00F53" w:rsidRDefault="00D967B9" w:rsidP="004A1831">
            <w:pPr>
              <w:suppressAutoHyphens/>
              <w:spacing w:after="0"/>
              <w:rPr>
                <w:rFonts w:ascii="Times New Roman" w:hAnsi="Times New Roman"/>
                <w:bCs/>
                <w:iCs/>
                <w:sz w:val="24"/>
                <w:szCs w:val="24"/>
              </w:rPr>
            </w:pPr>
            <w:r>
              <w:rPr>
                <w:rFonts w:ascii="Times New Roman" w:hAnsi="Times New Roman"/>
                <w:bCs/>
                <w:iCs/>
                <w:sz w:val="24"/>
                <w:szCs w:val="24"/>
              </w:rPr>
              <w:t>64</w:t>
            </w:r>
          </w:p>
        </w:tc>
      </w:tr>
      <w:tr w:rsidR="00D967B9" w:rsidRPr="00090F4C" w:rsidTr="004A1831">
        <w:trPr>
          <w:trHeight w:val="490"/>
        </w:trPr>
        <w:tc>
          <w:tcPr>
            <w:tcW w:w="3596" w:type="pct"/>
            <w:vAlign w:val="center"/>
          </w:tcPr>
          <w:p w:rsidR="00D967B9" w:rsidRPr="00C00F53" w:rsidRDefault="00D967B9" w:rsidP="004A1831">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D967B9" w:rsidRPr="00C00F53" w:rsidRDefault="00D967B9" w:rsidP="004A1831">
            <w:pPr>
              <w:suppressAutoHyphens/>
              <w:spacing w:after="0"/>
              <w:rPr>
                <w:rFonts w:ascii="Times New Roman" w:hAnsi="Times New Roman"/>
                <w:bCs/>
                <w:iCs/>
                <w:sz w:val="24"/>
                <w:szCs w:val="24"/>
              </w:rPr>
            </w:pPr>
            <w:r>
              <w:rPr>
                <w:rFonts w:ascii="Times New Roman" w:hAnsi="Times New Roman"/>
                <w:bCs/>
                <w:iCs/>
                <w:sz w:val="24"/>
                <w:szCs w:val="24"/>
              </w:rPr>
              <w:t>4</w:t>
            </w:r>
          </w:p>
        </w:tc>
      </w:tr>
      <w:tr w:rsidR="00D967B9" w:rsidRPr="00090F4C" w:rsidTr="004A1831">
        <w:trPr>
          <w:trHeight w:val="331"/>
        </w:trPr>
        <w:tc>
          <w:tcPr>
            <w:tcW w:w="5000" w:type="pct"/>
            <w:gridSpan w:val="2"/>
            <w:vAlign w:val="center"/>
          </w:tcPr>
          <w:p w:rsidR="00D967B9" w:rsidRPr="00C00F53" w:rsidRDefault="00D967B9" w:rsidP="004A1831">
            <w:pPr>
              <w:suppressAutoHyphens/>
              <w:spacing w:after="0"/>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w:t>
            </w:r>
          </w:p>
        </w:tc>
      </w:tr>
    </w:tbl>
    <w:p w:rsidR="008B16E2" w:rsidRDefault="008B16E2" w:rsidP="00D9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8B16E2" w:rsidRPr="00D967B9" w:rsidRDefault="00D967B9"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967B9">
        <w:rPr>
          <w:rStyle w:val="ae"/>
          <w:bCs w:val="0"/>
          <w:color w:val="000000"/>
        </w:rPr>
        <w:t>ОП.1</w:t>
      </w:r>
      <w:r>
        <w:rPr>
          <w:rStyle w:val="ae"/>
          <w:bCs w:val="0"/>
          <w:color w:val="000000"/>
        </w:rPr>
        <w:t>3</w:t>
      </w:r>
      <w:r w:rsidRPr="00D967B9">
        <w:rPr>
          <w:rStyle w:val="ae"/>
          <w:b w:val="0"/>
          <w:bCs w:val="0"/>
          <w:color w:val="000000"/>
        </w:rPr>
        <w:t xml:space="preserve">. </w:t>
      </w:r>
      <w:r w:rsidRPr="00D967B9">
        <w:rPr>
          <w:rStyle w:val="ae"/>
          <w:bCs w:val="0"/>
          <w:color w:val="000000"/>
        </w:rPr>
        <w:t>Материалы кабельного производства</w:t>
      </w:r>
    </w:p>
    <w:p w:rsidR="008B16E2" w:rsidRDefault="008B16E2"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967B9" w:rsidRDefault="00D967B9" w:rsidP="00D967B9">
      <w:pPr>
        <w:pStyle w:val="13"/>
        <w:numPr>
          <w:ilvl w:val="0"/>
          <w:numId w:val="37"/>
        </w:numPr>
        <w:shd w:val="clear" w:color="auto" w:fill="auto"/>
        <w:tabs>
          <w:tab w:val="left" w:pos="415"/>
        </w:tabs>
      </w:pPr>
      <w:bookmarkStart w:id="20" w:name="bookmark16"/>
      <w:bookmarkStart w:id="21" w:name="bookmark17"/>
      <w:r>
        <w:rPr>
          <w:rStyle w:val="12"/>
          <w:b/>
          <w:bCs/>
          <w:color w:val="000000"/>
        </w:rPr>
        <w:t>Область применения программы:</w:t>
      </w:r>
      <w:bookmarkEnd w:id="20"/>
      <w:bookmarkEnd w:id="21"/>
    </w:p>
    <w:p w:rsidR="00D967B9" w:rsidRDefault="00D967B9" w:rsidP="00D967B9">
      <w:pPr>
        <w:pStyle w:val="a6"/>
        <w:spacing w:after="260"/>
        <w:ind w:firstLine="800"/>
        <w:jc w:val="both"/>
      </w:pPr>
      <w:r>
        <w:rPr>
          <w:rStyle w:val="11"/>
          <w:color w:val="000000"/>
        </w:rPr>
        <w:t>Рабочая программа учебной дисциплины является частью основной</w:t>
      </w:r>
      <w:r>
        <w:rPr>
          <w:rStyle w:val="11"/>
          <w:color w:val="000000"/>
        </w:rPr>
        <w:br/>
        <w:t>профессиональной образовательной программы в соответствии с</w:t>
      </w:r>
      <w:r>
        <w:rPr>
          <w:rStyle w:val="11"/>
          <w:color w:val="000000"/>
        </w:rPr>
        <w:br/>
        <w:t>федеральным государственным образовательным стандартом среднего</w:t>
      </w:r>
      <w:r>
        <w:rPr>
          <w:rStyle w:val="11"/>
          <w:color w:val="000000"/>
        </w:rPr>
        <w:br/>
        <w:t>профессионального образования (ФГОС СПО) по специальности 13.02.08</w:t>
      </w:r>
      <w:r>
        <w:rPr>
          <w:rStyle w:val="11"/>
          <w:color w:val="000000"/>
        </w:rPr>
        <w:br/>
      </w:r>
      <w:r>
        <w:rPr>
          <w:rStyle w:val="11"/>
          <w:b/>
          <w:bCs/>
          <w:color w:val="000000"/>
        </w:rPr>
        <w:t>Электроизоляционная, кабельная и конденсаторная техника</w:t>
      </w:r>
    </w:p>
    <w:p w:rsidR="00D967B9" w:rsidRDefault="00D967B9" w:rsidP="00D967B9">
      <w:pPr>
        <w:pStyle w:val="13"/>
        <w:numPr>
          <w:ilvl w:val="0"/>
          <w:numId w:val="37"/>
        </w:numPr>
        <w:shd w:val="clear" w:color="auto" w:fill="auto"/>
        <w:tabs>
          <w:tab w:val="left" w:pos="448"/>
        </w:tabs>
        <w:spacing w:after="80"/>
      </w:pPr>
      <w:bookmarkStart w:id="22" w:name="bookmark18"/>
      <w:bookmarkStart w:id="23" w:name="bookmark19"/>
      <w:r>
        <w:rPr>
          <w:rStyle w:val="12"/>
          <w:b/>
          <w:bCs/>
          <w:color w:val="000000"/>
        </w:rPr>
        <w:t>Место дисциплины в структуре основной профессиональной образовательной</w:t>
      </w:r>
      <w:r>
        <w:rPr>
          <w:rStyle w:val="12"/>
          <w:b/>
          <w:bCs/>
          <w:color w:val="000000"/>
        </w:rPr>
        <w:br/>
        <w:t xml:space="preserve">программы: </w:t>
      </w:r>
      <w:r>
        <w:rPr>
          <w:rStyle w:val="12"/>
          <w:color w:val="000000"/>
        </w:rPr>
        <w:t>общепрофессиональные дисциплины профессионального цикла.</w:t>
      </w:r>
      <w:bookmarkEnd w:id="22"/>
      <w:bookmarkEnd w:id="23"/>
    </w:p>
    <w:p w:rsidR="00D967B9" w:rsidRDefault="00D967B9" w:rsidP="00D967B9">
      <w:pPr>
        <w:pStyle w:val="24"/>
        <w:shd w:val="clear" w:color="auto" w:fill="auto"/>
      </w:pPr>
      <w:r>
        <w:rPr>
          <w:rStyle w:val="23"/>
        </w:rPr>
        <w:t>*</w:t>
      </w:r>
    </w:p>
    <w:p w:rsidR="00D967B9" w:rsidRDefault="00D967B9" w:rsidP="00D967B9">
      <w:pPr>
        <w:pStyle w:val="13"/>
        <w:numPr>
          <w:ilvl w:val="0"/>
          <w:numId w:val="37"/>
        </w:numPr>
        <w:shd w:val="clear" w:color="auto" w:fill="auto"/>
        <w:tabs>
          <w:tab w:val="left" w:pos="444"/>
        </w:tabs>
      </w:pPr>
      <w:bookmarkStart w:id="24" w:name="bookmark20"/>
      <w:bookmarkStart w:id="25" w:name="bookmark21"/>
      <w:r>
        <w:rPr>
          <w:rStyle w:val="12"/>
          <w:b/>
          <w:bCs/>
          <w:color w:val="000000"/>
        </w:rPr>
        <w:t>Цели и задачи дисциплины — требованиям к результатам освоения дисциплины:</w:t>
      </w:r>
      <w:bookmarkEnd w:id="24"/>
      <w:bookmarkEnd w:id="25"/>
    </w:p>
    <w:p w:rsidR="00D967B9" w:rsidRDefault="00D967B9" w:rsidP="00D967B9">
      <w:pPr>
        <w:pStyle w:val="a6"/>
        <w:ind w:firstLine="800"/>
      </w:pPr>
      <w:r>
        <w:rPr>
          <w:rStyle w:val="11"/>
          <w:color w:val="000000"/>
        </w:rPr>
        <w:t xml:space="preserve">В результате освоения дисциплины </w:t>
      </w:r>
      <w:proofErr w:type="gramStart"/>
      <w:r>
        <w:rPr>
          <w:rStyle w:val="11"/>
          <w:color w:val="000000"/>
        </w:rPr>
        <w:t>обучающийся</w:t>
      </w:r>
      <w:proofErr w:type="gramEnd"/>
      <w:r>
        <w:rPr>
          <w:rStyle w:val="11"/>
          <w:color w:val="000000"/>
        </w:rPr>
        <w:t xml:space="preserve"> должен:</w:t>
      </w:r>
    </w:p>
    <w:p w:rsidR="00D967B9" w:rsidRDefault="00D967B9" w:rsidP="00D967B9">
      <w:pPr>
        <w:pStyle w:val="13"/>
        <w:shd w:val="clear" w:color="auto" w:fill="auto"/>
      </w:pPr>
      <w:bookmarkStart w:id="26" w:name="bookmark22"/>
      <w:bookmarkStart w:id="27" w:name="bookmark23"/>
      <w:r>
        <w:rPr>
          <w:rStyle w:val="12"/>
          <w:b/>
          <w:bCs/>
          <w:color w:val="000000"/>
        </w:rPr>
        <w:t>уметь:</w:t>
      </w:r>
      <w:bookmarkEnd w:id="26"/>
      <w:bookmarkEnd w:id="27"/>
    </w:p>
    <w:p w:rsidR="00D967B9" w:rsidRDefault="00D967B9" w:rsidP="00D967B9">
      <w:pPr>
        <w:pStyle w:val="a6"/>
        <w:widowControl w:val="0"/>
        <w:tabs>
          <w:tab w:val="left" w:pos="1110"/>
        </w:tabs>
        <w:suppressAutoHyphens w:val="0"/>
        <w:ind w:left="800"/>
        <w:jc w:val="left"/>
      </w:pPr>
      <w:r>
        <w:rPr>
          <w:rStyle w:val="11"/>
          <w:color w:val="000000"/>
        </w:rPr>
        <w:t>выбирать тип и марку проводниковых и изоляционных материалов при</w:t>
      </w:r>
      <w:r>
        <w:rPr>
          <w:rStyle w:val="11"/>
          <w:color w:val="000000"/>
        </w:rPr>
        <w:br/>
        <w:t>проектировании и разработке кабельной продукции;</w:t>
      </w:r>
    </w:p>
    <w:p w:rsidR="00D967B9" w:rsidRDefault="00D967B9" w:rsidP="00D967B9">
      <w:pPr>
        <w:pStyle w:val="a6"/>
        <w:widowControl w:val="0"/>
        <w:tabs>
          <w:tab w:val="left" w:pos="1110"/>
        </w:tabs>
        <w:suppressAutoHyphens w:val="0"/>
        <w:spacing w:after="260" w:line="226" w:lineRule="auto"/>
        <w:ind w:left="800"/>
        <w:jc w:val="left"/>
      </w:pPr>
      <w:r>
        <w:rPr>
          <w:rStyle w:val="11"/>
          <w:color w:val="000000"/>
        </w:rPr>
        <w:t>анализировать новые материалы и их свойства на предмет применения в</w:t>
      </w:r>
      <w:r>
        <w:rPr>
          <w:rStyle w:val="11"/>
          <w:color w:val="000000"/>
        </w:rPr>
        <w:br/>
        <w:t>кабельном производстве;</w:t>
      </w:r>
    </w:p>
    <w:p w:rsidR="00D967B9" w:rsidRDefault="00D967B9" w:rsidP="00D967B9">
      <w:pPr>
        <w:pStyle w:val="13"/>
        <w:shd w:val="clear" w:color="auto" w:fill="auto"/>
      </w:pPr>
      <w:bookmarkStart w:id="28" w:name="bookmark24"/>
      <w:bookmarkStart w:id="29" w:name="bookmark25"/>
      <w:r>
        <w:rPr>
          <w:rStyle w:val="12"/>
          <w:b/>
          <w:bCs/>
          <w:color w:val="000000"/>
        </w:rPr>
        <w:t>знать:</w:t>
      </w:r>
      <w:bookmarkEnd w:id="28"/>
      <w:bookmarkEnd w:id="29"/>
    </w:p>
    <w:p w:rsidR="00D967B9" w:rsidRDefault="00D967B9" w:rsidP="00D967B9">
      <w:pPr>
        <w:pStyle w:val="a6"/>
        <w:widowControl w:val="0"/>
        <w:tabs>
          <w:tab w:val="left" w:pos="1110"/>
        </w:tabs>
        <w:suppressAutoHyphens w:val="0"/>
        <w:ind w:left="800"/>
        <w:jc w:val="left"/>
      </w:pPr>
      <w:r>
        <w:rPr>
          <w:rStyle w:val="11"/>
          <w:color w:val="000000"/>
        </w:rPr>
        <w:t>основы материаловедения;</w:t>
      </w:r>
    </w:p>
    <w:p w:rsidR="00D967B9" w:rsidRDefault="00D967B9" w:rsidP="00D967B9">
      <w:pPr>
        <w:pStyle w:val="a6"/>
        <w:widowControl w:val="0"/>
        <w:tabs>
          <w:tab w:val="left" w:pos="1110"/>
        </w:tabs>
        <w:suppressAutoHyphens w:val="0"/>
        <w:spacing w:after="260"/>
        <w:ind w:left="800"/>
        <w:jc w:val="left"/>
      </w:pPr>
      <w:r>
        <w:rPr>
          <w:rStyle w:val="11"/>
          <w:color w:val="000000"/>
        </w:rPr>
        <w:t>физико-химические и технологические свойства проводниковых и</w:t>
      </w:r>
      <w:r>
        <w:rPr>
          <w:rStyle w:val="11"/>
          <w:color w:val="000000"/>
        </w:rPr>
        <w:br/>
        <w:t>изоляционных материалов для применения их в кабельном производстве.</w:t>
      </w:r>
    </w:p>
    <w:p w:rsidR="00D967B9" w:rsidRDefault="00D967B9" w:rsidP="00D967B9">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C00F53">
        <w:rPr>
          <w:rFonts w:ascii="Times New Roman" w:hAnsi="Times New Roman" w:cs="Times New Roman"/>
          <w:b/>
          <w:sz w:val="24"/>
          <w:szCs w:val="24"/>
        </w:rPr>
        <w:t>.</w:t>
      </w:r>
      <w:r w:rsidRPr="00090F4C">
        <w:rPr>
          <w:rFonts w:ascii="Times New Roman" w:hAnsi="Times New Roman" w:cs="Times New Roman"/>
          <w:b/>
          <w:sz w:val="28"/>
          <w:szCs w:val="28"/>
        </w:rPr>
        <w:t xml:space="preserve"> </w:t>
      </w:r>
      <w:r w:rsidRPr="00C00F53">
        <w:rPr>
          <w:rFonts w:ascii="Times New Roman" w:hAnsi="Times New Roman" w:cs="Times New Roman"/>
          <w:b/>
          <w:sz w:val="24"/>
          <w:szCs w:val="24"/>
        </w:rPr>
        <w:t>СТРУКТУРА И СОДЕРЖАНИЕ УЧЕБНОЙ ДИСЦИПЛИНЫ</w:t>
      </w:r>
    </w:p>
    <w:p w:rsidR="00D967B9" w:rsidRDefault="00D967B9" w:rsidP="00D967B9">
      <w:pPr>
        <w:suppressAutoHyphens/>
        <w:spacing w:after="0" w:line="240" w:lineRule="auto"/>
        <w:ind w:firstLine="709"/>
        <w:jc w:val="center"/>
        <w:rPr>
          <w:rFonts w:ascii="Times New Roman" w:hAnsi="Times New Roman" w:cs="Times New Roman"/>
          <w:b/>
          <w:sz w:val="24"/>
          <w:szCs w:val="24"/>
        </w:rPr>
      </w:pPr>
    </w:p>
    <w:p w:rsidR="00D967B9" w:rsidRPr="00090F4C" w:rsidRDefault="00D967B9" w:rsidP="00D967B9">
      <w:pPr>
        <w:suppressAutoHyphens/>
        <w:spacing w:after="0" w:line="240" w:lineRule="auto"/>
        <w:ind w:firstLine="709"/>
        <w:jc w:val="center"/>
        <w:rPr>
          <w:rFonts w:ascii="Times New Roman" w:hAnsi="Times New Roman" w:cs="Times New Roman"/>
          <w:b/>
          <w:sz w:val="28"/>
          <w:szCs w:val="28"/>
        </w:rPr>
      </w:pPr>
      <w:r w:rsidRPr="00C00F53">
        <w:rPr>
          <w:rFonts w:ascii="Times New Roman" w:hAnsi="Times New Roman" w:cs="Times New Roman"/>
          <w:b/>
          <w:sz w:val="24"/>
          <w:szCs w:val="24"/>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D967B9" w:rsidRPr="00090F4C" w:rsidTr="004A1831">
        <w:trPr>
          <w:trHeight w:val="490"/>
        </w:trPr>
        <w:tc>
          <w:tcPr>
            <w:tcW w:w="3596" w:type="pct"/>
            <w:vAlign w:val="center"/>
          </w:tcPr>
          <w:p w:rsidR="00D967B9" w:rsidRPr="00C00F53" w:rsidRDefault="00D967B9" w:rsidP="004A183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D967B9" w:rsidRPr="00C00F53" w:rsidRDefault="00D967B9" w:rsidP="004A1831">
            <w:pPr>
              <w:suppressAutoHyphens/>
              <w:spacing w:after="0" w:line="240" w:lineRule="auto"/>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D967B9" w:rsidRPr="00090F4C" w:rsidTr="004A1831">
        <w:trPr>
          <w:trHeight w:val="490"/>
        </w:trPr>
        <w:tc>
          <w:tcPr>
            <w:tcW w:w="3596" w:type="pct"/>
            <w:vAlign w:val="center"/>
          </w:tcPr>
          <w:p w:rsidR="00D967B9" w:rsidRPr="00C00F53" w:rsidRDefault="00D967B9" w:rsidP="004A183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D967B9" w:rsidRPr="00C00F53" w:rsidRDefault="00D967B9" w:rsidP="00D967B9">
            <w:pPr>
              <w:suppressAutoHyphens/>
              <w:spacing w:after="0" w:line="240" w:lineRule="auto"/>
              <w:rPr>
                <w:rFonts w:ascii="Times New Roman" w:hAnsi="Times New Roman"/>
                <w:bCs/>
                <w:iCs/>
                <w:sz w:val="24"/>
                <w:szCs w:val="24"/>
              </w:rPr>
            </w:pPr>
            <w:r>
              <w:rPr>
                <w:rFonts w:ascii="Times New Roman" w:hAnsi="Times New Roman"/>
                <w:bCs/>
                <w:iCs/>
                <w:sz w:val="24"/>
                <w:szCs w:val="24"/>
              </w:rPr>
              <w:t>7</w:t>
            </w:r>
            <w:r>
              <w:rPr>
                <w:rFonts w:ascii="Times New Roman" w:hAnsi="Times New Roman"/>
                <w:bCs/>
                <w:iCs/>
                <w:sz w:val="24"/>
                <w:szCs w:val="24"/>
              </w:rPr>
              <w:t>2</w:t>
            </w:r>
          </w:p>
        </w:tc>
      </w:tr>
      <w:tr w:rsidR="00D967B9" w:rsidRPr="00090F4C" w:rsidTr="004A1831">
        <w:trPr>
          <w:trHeight w:val="336"/>
        </w:trPr>
        <w:tc>
          <w:tcPr>
            <w:tcW w:w="5000" w:type="pct"/>
            <w:gridSpan w:val="2"/>
            <w:vAlign w:val="center"/>
          </w:tcPr>
          <w:p w:rsidR="00D967B9" w:rsidRPr="00C00F53" w:rsidRDefault="00D967B9" w:rsidP="004A183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lastRenderedPageBreak/>
              <w:t>в т. ч.:</w:t>
            </w:r>
          </w:p>
        </w:tc>
      </w:tr>
      <w:tr w:rsidR="00D967B9" w:rsidRPr="00090F4C" w:rsidTr="004A1831">
        <w:trPr>
          <w:trHeight w:val="490"/>
        </w:trPr>
        <w:tc>
          <w:tcPr>
            <w:tcW w:w="3596" w:type="pct"/>
            <w:vAlign w:val="center"/>
          </w:tcPr>
          <w:p w:rsidR="00D967B9" w:rsidRPr="00C00F53" w:rsidRDefault="00D967B9" w:rsidP="004A183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D967B9" w:rsidRPr="00C00F53" w:rsidRDefault="00D967B9" w:rsidP="004A1831">
            <w:pPr>
              <w:suppressAutoHyphens/>
              <w:spacing w:after="0" w:line="240" w:lineRule="auto"/>
              <w:rPr>
                <w:rFonts w:ascii="Times New Roman" w:hAnsi="Times New Roman"/>
                <w:bCs/>
                <w:iCs/>
                <w:sz w:val="24"/>
                <w:szCs w:val="24"/>
              </w:rPr>
            </w:pPr>
            <w:r>
              <w:rPr>
                <w:rFonts w:ascii="Times New Roman" w:hAnsi="Times New Roman"/>
                <w:bCs/>
                <w:iCs/>
                <w:sz w:val="24"/>
                <w:szCs w:val="24"/>
              </w:rPr>
              <w:t>68</w:t>
            </w:r>
          </w:p>
        </w:tc>
      </w:tr>
      <w:tr w:rsidR="00D967B9" w:rsidRPr="00090F4C" w:rsidTr="004A1831">
        <w:trPr>
          <w:trHeight w:val="490"/>
        </w:trPr>
        <w:tc>
          <w:tcPr>
            <w:tcW w:w="3596" w:type="pct"/>
            <w:vAlign w:val="center"/>
          </w:tcPr>
          <w:p w:rsidR="00D967B9" w:rsidRPr="00C00F53" w:rsidRDefault="00D967B9" w:rsidP="004A183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D967B9" w:rsidRPr="00C00F53" w:rsidRDefault="00D967B9" w:rsidP="004A1831">
            <w:pPr>
              <w:suppressAutoHyphens/>
              <w:spacing w:after="0" w:line="240" w:lineRule="auto"/>
              <w:rPr>
                <w:rFonts w:ascii="Times New Roman" w:hAnsi="Times New Roman"/>
                <w:bCs/>
                <w:iCs/>
                <w:sz w:val="24"/>
                <w:szCs w:val="24"/>
              </w:rPr>
            </w:pPr>
            <w:r>
              <w:rPr>
                <w:rFonts w:ascii="Times New Roman" w:hAnsi="Times New Roman"/>
                <w:bCs/>
                <w:iCs/>
                <w:sz w:val="24"/>
                <w:szCs w:val="24"/>
              </w:rPr>
              <w:t>4</w:t>
            </w:r>
          </w:p>
        </w:tc>
      </w:tr>
      <w:tr w:rsidR="00D967B9" w:rsidRPr="00090F4C" w:rsidTr="004A1831">
        <w:trPr>
          <w:trHeight w:val="331"/>
        </w:trPr>
        <w:tc>
          <w:tcPr>
            <w:tcW w:w="5000" w:type="pct"/>
            <w:gridSpan w:val="2"/>
            <w:vAlign w:val="center"/>
          </w:tcPr>
          <w:p w:rsidR="00D967B9" w:rsidRPr="00C00F53" w:rsidRDefault="00D967B9" w:rsidP="004A1831">
            <w:pPr>
              <w:suppressAutoHyphens/>
              <w:spacing w:after="0" w:line="240" w:lineRule="auto"/>
              <w:rPr>
                <w:rFonts w:ascii="Times New Roman" w:hAnsi="Times New Roman"/>
                <w:bCs/>
                <w:iCs/>
                <w:sz w:val="24"/>
                <w:szCs w:val="24"/>
              </w:rPr>
            </w:pPr>
            <w:r w:rsidRPr="00C00F53">
              <w:rPr>
                <w:rFonts w:ascii="Times New Roman" w:hAnsi="Times New Roman"/>
                <w:bCs/>
                <w:iCs/>
                <w:sz w:val="24"/>
                <w:szCs w:val="24"/>
              </w:rPr>
              <w:t>Промежуточная аттестация в форме</w:t>
            </w:r>
            <w:r>
              <w:rPr>
                <w:rFonts w:ascii="Times New Roman" w:hAnsi="Times New Roman"/>
                <w:bCs/>
                <w:iCs/>
                <w:sz w:val="24"/>
                <w:szCs w:val="24"/>
              </w:rPr>
              <w:t xml:space="preserve"> дифференцированного зачета</w:t>
            </w:r>
          </w:p>
        </w:tc>
      </w:tr>
    </w:tbl>
    <w:p w:rsidR="008B16E2" w:rsidRDefault="008B16E2" w:rsidP="00D967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8B16E2" w:rsidRDefault="007F5BB1"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Style w:val="11"/>
          <w:b/>
          <w:bCs/>
          <w:color w:val="000000"/>
        </w:rPr>
        <w:t xml:space="preserve">ОП.14 </w:t>
      </w:r>
      <w:r>
        <w:rPr>
          <w:rStyle w:val="11"/>
          <w:b/>
          <w:bCs/>
          <w:color w:val="000000"/>
        </w:rPr>
        <w:t>Основы предпринимательства</w:t>
      </w:r>
    </w:p>
    <w:p w:rsidR="008B16E2" w:rsidRDefault="008B16E2" w:rsidP="008B1A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A90CB6" w:rsidRDefault="00A90CB6" w:rsidP="00A90CB6">
      <w:pPr>
        <w:pStyle w:val="13"/>
        <w:numPr>
          <w:ilvl w:val="1"/>
          <w:numId w:val="38"/>
        </w:numPr>
        <w:shd w:val="clear" w:color="auto" w:fill="auto"/>
        <w:tabs>
          <w:tab w:val="left" w:pos="415"/>
        </w:tabs>
      </w:pPr>
      <w:r>
        <w:rPr>
          <w:rStyle w:val="12"/>
          <w:b/>
          <w:bCs/>
          <w:color w:val="000000"/>
        </w:rPr>
        <w:t>Область применения программы:</w:t>
      </w:r>
    </w:p>
    <w:p w:rsidR="00A90CB6" w:rsidRDefault="00A90CB6" w:rsidP="00A90CB6">
      <w:pPr>
        <w:pStyle w:val="a6"/>
        <w:spacing w:after="260"/>
        <w:ind w:firstLine="800"/>
        <w:jc w:val="both"/>
      </w:pPr>
      <w:r>
        <w:rPr>
          <w:rStyle w:val="11"/>
          <w:color w:val="000000"/>
        </w:rPr>
        <w:t>Рабочая программа учебной дисциплины является частью основной</w:t>
      </w:r>
      <w:r>
        <w:rPr>
          <w:rStyle w:val="11"/>
          <w:color w:val="000000"/>
        </w:rPr>
        <w:br/>
        <w:t>профессиональной образовательной программы в соответствии с</w:t>
      </w:r>
      <w:r>
        <w:rPr>
          <w:rStyle w:val="11"/>
          <w:color w:val="000000"/>
        </w:rPr>
        <w:br/>
        <w:t>федеральным государственным образовательным стандартом среднего</w:t>
      </w:r>
      <w:r>
        <w:rPr>
          <w:rStyle w:val="11"/>
          <w:color w:val="000000"/>
        </w:rPr>
        <w:br/>
        <w:t>профессионального образования (ФГОС СПО) по специальности 13.02.08</w:t>
      </w:r>
      <w:r>
        <w:rPr>
          <w:rStyle w:val="11"/>
          <w:color w:val="000000"/>
        </w:rPr>
        <w:br/>
      </w:r>
      <w:r>
        <w:rPr>
          <w:rStyle w:val="11"/>
          <w:b/>
          <w:bCs/>
          <w:color w:val="000000"/>
        </w:rPr>
        <w:t>Электроизоляционная, кабельная и конденсаторная техника</w:t>
      </w:r>
    </w:p>
    <w:p w:rsidR="00A90CB6" w:rsidRDefault="00A90CB6" w:rsidP="00A90CB6">
      <w:pPr>
        <w:pStyle w:val="a6"/>
        <w:widowControl w:val="0"/>
        <w:numPr>
          <w:ilvl w:val="1"/>
          <w:numId w:val="38"/>
        </w:numPr>
        <w:tabs>
          <w:tab w:val="left" w:pos="987"/>
        </w:tabs>
        <w:suppressAutoHyphens w:val="0"/>
        <w:jc w:val="left"/>
      </w:pPr>
      <w:r>
        <w:rPr>
          <w:rStyle w:val="11"/>
          <w:b/>
          <w:bCs/>
          <w:color w:val="000000"/>
        </w:rPr>
        <w:t xml:space="preserve"> </w:t>
      </w:r>
      <w:r>
        <w:rPr>
          <w:rStyle w:val="11"/>
          <w:b/>
          <w:bCs/>
          <w:color w:val="000000"/>
        </w:rPr>
        <w:t>Цели и задачи дисциплины — требования к результатам освоения</w:t>
      </w:r>
      <w:r>
        <w:rPr>
          <w:rStyle w:val="11"/>
          <w:b/>
          <w:bCs/>
          <w:color w:val="000000"/>
        </w:rPr>
        <w:br/>
        <w:t>дисциплины:</w:t>
      </w:r>
    </w:p>
    <w:p w:rsidR="00A90CB6" w:rsidRDefault="00A90CB6" w:rsidP="00A90CB6">
      <w:pPr>
        <w:pStyle w:val="a6"/>
        <w:ind w:firstLine="360"/>
        <w:jc w:val="both"/>
      </w:pPr>
      <w:r>
        <w:rPr>
          <w:rStyle w:val="11"/>
          <w:color w:val="000000"/>
        </w:rPr>
        <w:t>В результате освоения учебной дисциплины «Основы</w:t>
      </w:r>
      <w:r>
        <w:rPr>
          <w:rStyle w:val="11"/>
          <w:color w:val="000000"/>
        </w:rPr>
        <w:br/>
        <w:t xml:space="preserve">предпринимательства» студент должен </w:t>
      </w:r>
      <w:r>
        <w:rPr>
          <w:rStyle w:val="11"/>
          <w:b/>
          <w:bCs/>
          <w:color w:val="000000"/>
        </w:rPr>
        <w:t>уметь:</w:t>
      </w:r>
    </w:p>
    <w:p w:rsidR="00A90CB6" w:rsidRDefault="00A90CB6" w:rsidP="00A90CB6">
      <w:pPr>
        <w:pStyle w:val="a6"/>
        <w:widowControl w:val="0"/>
        <w:numPr>
          <w:ilvl w:val="0"/>
          <w:numId w:val="40"/>
        </w:numPr>
        <w:tabs>
          <w:tab w:val="left" w:pos="845"/>
        </w:tabs>
        <w:suppressAutoHyphens w:val="0"/>
        <w:ind w:firstLine="40"/>
        <w:jc w:val="left"/>
      </w:pPr>
      <w:r>
        <w:rPr>
          <w:rStyle w:val="11"/>
          <w:color w:val="000000"/>
        </w:rPr>
        <w:t>различать основные понятия в области предпринимательства и</w:t>
      </w:r>
      <w:r>
        <w:rPr>
          <w:rStyle w:val="11"/>
          <w:color w:val="000000"/>
        </w:rPr>
        <w:br/>
        <w:t>свободно оперировать ими;</w:t>
      </w:r>
    </w:p>
    <w:p w:rsidR="00A90CB6" w:rsidRDefault="00A90CB6" w:rsidP="00A90CB6">
      <w:pPr>
        <w:pStyle w:val="a6"/>
        <w:widowControl w:val="0"/>
        <w:numPr>
          <w:ilvl w:val="0"/>
          <w:numId w:val="40"/>
        </w:numPr>
        <w:tabs>
          <w:tab w:val="left" w:pos="845"/>
        </w:tabs>
        <w:suppressAutoHyphens w:val="0"/>
        <w:ind w:firstLine="40"/>
        <w:jc w:val="left"/>
      </w:pPr>
      <w:r>
        <w:rPr>
          <w:rStyle w:val="11"/>
          <w:color w:val="000000"/>
        </w:rPr>
        <w:t>оценивать сущность правовых явлений в области предпринимательства;</w:t>
      </w:r>
    </w:p>
    <w:p w:rsidR="00A90CB6" w:rsidRDefault="00A90CB6" w:rsidP="00A90CB6">
      <w:pPr>
        <w:pStyle w:val="a6"/>
        <w:widowControl w:val="0"/>
        <w:numPr>
          <w:ilvl w:val="0"/>
          <w:numId w:val="40"/>
        </w:numPr>
        <w:tabs>
          <w:tab w:val="left" w:pos="845"/>
        </w:tabs>
        <w:suppressAutoHyphens w:val="0"/>
        <w:ind w:firstLine="40"/>
        <w:jc w:val="left"/>
      </w:pPr>
      <w:r>
        <w:rPr>
          <w:rStyle w:val="11"/>
          <w:color w:val="000000"/>
        </w:rPr>
        <w:t>производить сравнительный анализ различных организационн</w:t>
      </w:r>
      <w:proofErr w:type="gramStart"/>
      <w:r>
        <w:rPr>
          <w:rStyle w:val="11"/>
          <w:color w:val="000000"/>
        </w:rPr>
        <w:t>о-</w:t>
      </w:r>
      <w:proofErr w:type="gramEnd"/>
      <w:r>
        <w:rPr>
          <w:rStyle w:val="11"/>
          <w:color w:val="000000"/>
        </w:rPr>
        <w:t xml:space="preserve"> </w:t>
      </w:r>
      <w:r>
        <w:rPr>
          <w:rStyle w:val="11"/>
          <w:color w:val="000000"/>
        </w:rPr>
        <w:t>правовых форм</w:t>
      </w:r>
      <w:r>
        <w:rPr>
          <w:rStyle w:val="11"/>
          <w:color w:val="000000"/>
        </w:rPr>
        <w:t xml:space="preserve"> </w:t>
      </w:r>
      <w:r>
        <w:rPr>
          <w:rStyle w:val="11"/>
          <w:color w:val="000000"/>
        </w:rPr>
        <w:t>предпринимательства по различным критериям;</w:t>
      </w:r>
    </w:p>
    <w:p w:rsidR="00A90CB6" w:rsidRDefault="00A90CB6" w:rsidP="00A90CB6">
      <w:pPr>
        <w:pStyle w:val="a6"/>
        <w:widowControl w:val="0"/>
        <w:numPr>
          <w:ilvl w:val="0"/>
          <w:numId w:val="40"/>
        </w:numPr>
        <w:tabs>
          <w:tab w:val="left" w:pos="845"/>
        </w:tabs>
        <w:suppressAutoHyphens w:val="0"/>
        <w:ind w:firstLine="40"/>
        <w:jc w:val="left"/>
      </w:pPr>
      <w:r>
        <w:rPr>
          <w:rStyle w:val="11"/>
          <w:color w:val="000000"/>
        </w:rPr>
        <w:t>составлять образцы проектов правовых документов (учредительных</w:t>
      </w:r>
      <w:r>
        <w:rPr>
          <w:rStyle w:val="11"/>
          <w:color w:val="000000"/>
        </w:rPr>
        <w:t xml:space="preserve"> </w:t>
      </w:r>
      <w:r>
        <w:rPr>
          <w:rStyle w:val="11"/>
          <w:color w:val="000000"/>
        </w:rPr>
        <w:t>договоров, уставов и т.д.), необходимых для регистрации</w:t>
      </w:r>
      <w:r>
        <w:rPr>
          <w:rStyle w:val="11"/>
          <w:color w:val="000000"/>
        </w:rPr>
        <w:t xml:space="preserve"> </w:t>
      </w:r>
      <w:r>
        <w:rPr>
          <w:rStyle w:val="11"/>
          <w:color w:val="000000"/>
        </w:rPr>
        <w:t>предпринимательской деятельности;</w:t>
      </w:r>
    </w:p>
    <w:p w:rsidR="00A90CB6" w:rsidRDefault="00A90CB6" w:rsidP="00A90CB6">
      <w:pPr>
        <w:pStyle w:val="a6"/>
        <w:widowControl w:val="0"/>
        <w:numPr>
          <w:ilvl w:val="0"/>
          <w:numId w:val="40"/>
        </w:numPr>
        <w:tabs>
          <w:tab w:val="left" w:pos="845"/>
        </w:tabs>
        <w:suppressAutoHyphens w:val="0"/>
        <w:ind w:firstLine="40"/>
        <w:jc w:val="left"/>
      </w:pPr>
      <w:r>
        <w:rPr>
          <w:rStyle w:val="11"/>
          <w:color w:val="000000"/>
        </w:rPr>
        <w:t>разрабатывать бизнес-план в сфере будущей предпринимательской</w:t>
      </w:r>
      <w:r>
        <w:rPr>
          <w:rStyle w:val="11"/>
          <w:color w:val="000000"/>
        </w:rPr>
        <w:t xml:space="preserve"> </w:t>
      </w:r>
      <w:r>
        <w:rPr>
          <w:rStyle w:val="11"/>
          <w:color w:val="000000"/>
        </w:rPr>
        <w:t>деятельности;</w:t>
      </w:r>
    </w:p>
    <w:p w:rsidR="00A90CB6" w:rsidRPr="00A90CB6" w:rsidRDefault="00A90CB6" w:rsidP="00A90CB6">
      <w:pPr>
        <w:pStyle w:val="a6"/>
        <w:widowControl w:val="0"/>
        <w:numPr>
          <w:ilvl w:val="0"/>
          <w:numId w:val="40"/>
        </w:numPr>
        <w:tabs>
          <w:tab w:val="left" w:pos="845"/>
        </w:tabs>
        <w:suppressAutoHyphens w:val="0"/>
        <w:ind w:firstLine="40"/>
        <w:jc w:val="left"/>
        <w:rPr>
          <w:rStyle w:val="11"/>
          <w:sz w:val="24"/>
          <w:szCs w:val="24"/>
        </w:rPr>
      </w:pPr>
      <w:r>
        <w:rPr>
          <w:rStyle w:val="11"/>
          <w:color w:val="000000"/>
        </w:rPr>
        <w:t>Представлять бизнес-план в условиях «публичной защиты»;</w:t>
      </w:r>
    </w:p>
    <w:p w:rsidR="00A90CB6" w:rsidRDefault="00A90CB6" w:rsidP="00A90CB6">
      <w:pPr>
        <w:pStyle w:val="a6"/>
        <w:widowControl w:val="0"/>
        <w:numPr>
          <w:ilvl w:val="0"/>
          <w:numId w:val="40"/>
        </w:numPr>
        <w:tabs>
          <w:tab w:val="left" w:pos="696"/>
        </w:tabs>
        <w:suppressAutoHyphens w:val="0"/>
        <w:ind w:firstLine="60"/>
        <w:jc w:val="left"/>
      </w:pPr>
      <w:r>
        <w:rPr>
          <w:rStyle w:val="11"/>
          <w:color w:val="000000"/>
        </w:rPr>
        <w:t>составлять протоколы, хозяйственные договоры, исковые заявления и</w:t>
      </w:r>
      <w:r>
        <w:rPr>
          <w:rStyle w:val="11"/>
          <w:color w:val="000000"/>
        </w:rPr>
        <w:br/>
        <w:t>другие виды нормативно-документационного обеспечения</w:t>
      </w:r>
      <w:r>
        <w:rPr>
          <w:rStyle w:val="11"/>
          <w:color w:val="000000"/>
        </w:rPr>
        <w:br/>
        <w:t>предпринимательской деятельности;</w:t>
      </w:r>
    </w:p>
    <w:p w:rsidR="00A90CB6" w:rsidRDefault="00A90CB6" w:rsidP="00A90CB6">
      <w:pPr>
        <w:pStyle w:val="a6"/>
        <w:widowControl w:val="0"/>
        <w:numPr>
          <w:ilvl w:val="0"/>
          <w:numId w:val="40"/>
        </w:numPr>
        <w:tabs>
          <w:tab w:val="left" w:pos="644"/>
        </w:tabs>
        <w:suppressAutoHyphens w:val="0"/>
        <w:ind w:firstLine="300"/>
        <w:jc w:val="left"/>
      </w:pPr>
      <w:r>
        <w:rPr>
          <w:rStyle w:val="11"/>
          <w:color w:val="000000"/>
        </w:rPr>
        <w:t>вести бухгалтерскую отчетность;</w:t>
      </w:r>
    </w:p>
    <w:p w:rsidR="00A90CB6" w:rsidRDefault="00A90CB6" w:rsidP="00A90CB6">
      <w:pPr>
        <w:pStyle w:val="a6"/>
        <w:widowControl w:val="0"/>
        <w:numPr>
          <w:ilvl w:val="0"/>
          <w:numId w:val="40"/>
        </w:numPr>
        <w:tabs>
          <w:tab w:val="left" w:pos="701"/>
        </w:tabs>
        <w:suppressAutoHyphens w:val="0"/>
        <w:ind w:firstLine="60"/>
        <w:jc w:val="left"/>
      </w:pPr>
      <w:r>
        <w:rPr>
          <w:rStyle w:val="11"/>
          <w:color w:val="000000"/>
        </w:rPr>
        <w:t>вести дискуссии и переговоры по проблемам предпринимательской</w:t>
      </w:r>
      <w:r>
        <w:rPr>
          <w:rStyle w:val="11"/>
          <w:color w:val="000000"/>
        </w:rPr>
        <w:br/>
        <w:t>деятельности;</w:t>
      </w:r>
    </w:p>
    <w:p w:rsidR="00A90CB6" w:rsidRDefault="00A90CB6" w:rsidP="00A90CB6">
      <w:pPr>
        <w:pStyle w:val="a6"/>
        <w:widowControl w:val="0"/>
        <w:numPr>
          <w:ilvl w:val="0"/>
          <w:numId w:val="40"/>
        </w:numPr>
        <w:tabs>
          <w:tab w:val="left" w:pos="696"/>
        </w:tabs>
        <w:suppressAutoHyphens w:val="0"/>
        <w:ind w:firstLine="60"/>
        <w:jc w:val="left"/>
      </w:pPr>
      <w:r>
        <w:rPr>
          <w:rStyle w:val="11"/>
          <w:color w:val="000000"/>
        </w:rPr>
        <w:t>взаимодействовать с людьми при разрешении проблем</w:t>
      </w:r>
      <w:r>
        <w:rPr>
          <w:rStyle w:val="11"/>
          <w:color w:val="000000"/>
        </w:rPr>
        <w:br/>
        <w:t>предпринимательской деятельности;</w:t>
      </w:r>
    </w:p>
    <w:p w:rsidR="00A90CB6" w:rsidRDefault="00A90CB6" w:rsidP="00A90CB6">
      <w:pPr>
        <w:pStyle w:val="a6"/>
        <w:widowControl w:val="0"/>
        <w:numPr>
          <w:ilvl w:val="0"/>
          <w:numId w:val="40"/>
        </w:numPr>
        <w:tabs>
          <w:tab w:val="left" w:pos="644"/>
        </w:tabs>
        <w:suppressAutoHyphens w:val="0"/>
        <w:ind w:firstLine="300"/>
        <w:jc w:val="left"/>
      </w:pPr>
      <w:r>
        <w:rPr>
          <w:rStyle w:val="11"/>
          <w:color w:val="000000"/>
        </w:rPr>
        <w:t>планировать совместную деятельность малых групп</w:t>
      </w:r>
    </w:p>
    <w:p w:rsidR="00A90CB6" w:rsidRDefault="00A90CB6" w:rsidP="00A90CB6">
      <w:pPr>
        <w:pStyle w:val="a6"/>
        <w:widowControl w:val="0"/>
        <w:numPr>
          <w:ilvl w:val="0"/>
          <w:numId w:val="40"/>
        </w:numPr>
        <w:tabs>
          <w:tab w:val="left" w:pos="672"/>
        </w:tabs>
        <w:suppressAutoHyphens w:val="0"/>
        <w:ind w:firstLine="300"/>
        <w:jc w:val="left"/>
      </w:pPr>
      <w:r>
        <w:rPr>
          <w:rStyle w:val="11"/>
          <w:color w:val="000000"/>
        </w:rPr>
        <w:t>осуществлять контроль деятельности малых групп.</w:t>
      </w:r>
    </w:p>
    <w:p w:rsidR="00A90CB6" w:rsidRDefault="00A90CB6" w:rsidP="00A90CB6">
      <w:pPr>
        <w:pStyle w:val="a6"/>
        <w:ind w:firstLine="708"/>
        <w:jc w:val="left"/>
      </w:pPr>
      <w:r>
        <w:rPr>
          <w:rStyle w:val="11"/>
          <w:color w:val="000000"/>
        </w:rPr>
        <w:t xml:space="preserve">В результате освоения дисциплины обучающийся должен </w:t>
      </w:r>
      <w:r>
        <w:rPr>
          <w:rStyle w:val="11"/>
          <w:b/>
          <w:bCs/>
          <w:color w:val="000000"/>
        </w:rPr>
        <w:t>знать:</w:t>
      </w:r>
    </w:p>
    <w:p w:rsidR="00A90CB6" w:rsidRDefault="00A90CB6" w:rsidP="00A90CB6">
      <w:pPr>
        <w:pStyle w:val="a6"/>
        <w:widowControl w:val="0"/>
        <w:numPr>
          <w:ilvl w:val="0"/>
          <w:numId w:val="40"/>
        </w:numPr>
        <w:tabs>
          <w:tab w:val="left" w:pos="730"/>
        </w:tabs>
        <w:suppressAutoHyphens w:val="0"/>
        <w:ind w:firstLine="60"/>
        <w:jc w:val="left"/>
      </w:pPr>
      <w:r>
        <w:rPr>
          <w:rStyle w:val="11"/>
          <w:color w:val="000000"/>
        </w:rPr>
        <w:t>типы и виды организационно-правовых форм предпринимательской</w:t>
      </w:r>
      <w:r>
        <w:rPr>
          <w:rStyle w:val="11"/>
          <w:color w:val="000000"/>
        </w:rPr>
        <w:br/>
        <w:t>деятельности;</w:t>
      </w:r>
    </w:p>
    <w:p w:rsidR="00A90CB6" w:rsidRDefault="00A90CB6" w:rsidP="00A90CB6">
      <w:pPr>
        <w:pStyle w:val="a6"/>
        <w:widowControl w:val="0"/>
        <w:numPr>
          <w:ilvl w:val="0"/>
          <w:numId w:val="40"/>
        </w:numPr>
        <w:tabs>
          <w:tab w:val="left" w:pos="725"/>
        </w:tabs>
        <w:suppressAutoHyphens w:val="0"/>
        <w:ind w:firstLine="60"/>
        <w:jc w:val="left"/>
      </w:pPr>
      <w:r>
        <w:rPr>
          <w:rStyle w:val="11"/>
          <w:color w:val="000000"/>
        </w:rPr>
        <w:t>порядок и регламенты государственной регистрации и лицензирования</w:t>
      </w:r>
      <w:r>
        <w:rPr>
          <w:rStyle w:val="11"/>
          <w:color w:val="000000"/>
        </w:rPr>
        <w:br/>
        <w:t>предпринимательской деятельности;</w:t>
      </w:r>
    </w:p>
    <w:p w:rsidR="00A90CB6" w:rsidRDefault="00A90CB6" w:rsidP="00A90CB6">
      <w:pPr>
        <w:pStyle w:val="a6"/>
        <w:widowControl w:val="0"/>
        <w:numPr>
          <w:ilvl w:val="0"/>
          <w:numId w:val="40"/>
        </w:numPr>
        <w:tabs>
          <w:tab w:val="left" w:pos="730"/>
        </w:tabs>
        <w:suppressAutoHyphens w:val="0"/>
        <w:ind w:firstLine="60"/>
        <w:jc w:val="left"/>
      </w:pPr>
      <w:r>
        <w:rPr>
          <w:rStyle w:val="11"/>
          <w:color w:val="000000"/>
        </w:rPr>
        <w:t>перечень и полномочия органов, осуществляющих государственное</w:t>
      </w:r>
      <w:r>
        <w:rPr>
          <w:rStyle w:val="11"/>
          <w:color w:val="000000"/>
        </w:rPr>
        <w:br/>
        <w:t>регулирование и государственный контроль в сфере предпринимательской</w:t>
      </w:r>
      <w:r>
        <w:rPr>
          <w:rStyle w:val="11"/>
          <w:color w:val="000000"/>
        </w:rPr>
        <w:br/>
        <w:t>деятельности;</w:t>
      </w:r>
    </w:p>
    <w:p w:rsidR="00A90CB6" w:rsidRDefault="00A90CB6" w:rsidP="00A90CB6">
      <w:pPr>
        <w:pStyle w:val="a6"/>
        <w:widowControl w:val="0"/>
        <w:numPr>
          <w:ilvl w:val="0"/>
          <w:numId w:val="40"/>
        </w:numPr>
        <w:tabs>
          <w:tab w:val="left" w:pos="725"/>
        </w:tabs>
        <w:suppressAutoHyphens w:val="0"/>
        <w:ind w:firstLine="60"/>
        <w:jc w:val="left"/>
      </w:pPr>
      <w:r>
        <w:rPr>
          <w:rStyle w:val="11"/>
          <w:color w:val="000000"/>
        </w:rPr>
        <w:t>критерии выбора оптимальной организационно-правовой формы</w:t>
      </w:r>
      <w:r>
        <w:rPr>
          <w:rStyle w:val="11"/>
          <w:color w:val="000000"/>
        </w:rPr>
        <w:t xml:space="preserve"> </w:t>
      </w:r>
      <w:r>
        <w:rPr>
          <w:rStyle w:val="11"/>
          <w:color w:val="000000"/>
        </w:rPr>
        <w:t>организации собственного дела;</w:t>
      </w:r>
    </w:p>
    <w:p w:rsidR="00A90CB6" w:rsidRDefault="00A90CB6" w:rsidP="00A90CB6">
      <w:pPr>
        <w:pStyle w:val="a6"/>
        <w:widowControl w:val="0"/>
        <w:numPr>
          <w:ilvl w:val="0"/>
          <w:numId w:val="40"/>
        </w:numPr>
        <w:tabs>
          <w:tab w:val="left" w:pos="725"/>
        </w:tabs>
        <w:suppressAutoHyphens w:val="0"/>
        <w:ind w:firstLine="60"/>
        <w:jc w:val="left"/>
      </w:pPr>
      <w:r>
        <w:rPr>
          <w:rStyle w:val="11"/>
          <w:color w:val="000000"/>
        </w:rPr>
        <w:t>основные отличия и преимущества различных форм организации</w:t>
      </w:r>
      <w:r>
        <w:rPr>
          <w:rStyle w:val="11"/>
          <w:color w:val="000000"/>
        </w:rPr>
        <w:t xml:space="preserve"> </w:t>
      </w:r>
      <w:r>
        <w:rPr>
          <w:rStyle w:val="11"/>
          <w:color w:val="000000"/>
        </w:rPr>
        <w:t>предпринимательской деятельности по профессиональному профилю;</w:t>
      </w:r>
    </w:p>
    <w:p w:rsidR="00A90CB6" w:rsidRDefault="00A90CB6" w:rsidP="00A90CB6">
      <w:pPr>
        <w:pStyle w:val="a6"/>
        <w:widowControl w:val="0"/>
        <w:numPr>
          <w:ilvl w:val="0"/>
          <w:numId w:val="40"/>
        </w:numPr>
        <w:tabs>
          <w:tab w:val="left" w:pos="672"/>
        </w:tabs>
        <w:suppressAutoHyphens w:val="0"/>
        <w:ind w:firstLine="300"/>
        <w:jc w:val="left"/>
      </w:pPr>
      <w:r>
        <w:rPr>
          <w:rStyle w:val="11"/>
          <w:color w:val="000000"/>
        </w:rPr>
        <w:lastRenderedPageBreak/>
        <w:t>понятие бизнес-плана;</w:t>
      </w:r>
    </w:p>
    <w:p w:rsidR="00A90CB6" w:rsidRDefault="00A90CB6" w:rsidP="00A90CB6">
      <w:pPr>
        <w:pStyle w:val="a6"/>
        <w:widowControl w:val="0"/>
        <w:numPr>
          <w:ilvl w:val="0"/>
          <w:numId w:val="40"/>
        </w:numPr>
        <w:tabs>
          <w:tab w:val="left" w:pos="672"/>
        </w:tabs>
        <w:suppressAutoHyphens w:val="0"/>
        <w:ind w:firstLine="300"/>
        <w:jc w:val="left"/>
      </w:pPr>
      <w:r>
        <w:rPr>
          <w:rStyle w:val="11"/>
          <w:color w:val="000000"/>
        </w:rPr>
        <w:t xml:space="preserve">виды и типы </w:t>
      </w:r>
      <w:proofErr w:type="gramStart"/>
      <w:r>
        <w:rPr>
          <w:rStyle w:val="11"/>
          <w:color w:val="000000"/>
        </w:rPr>
        <w:t>бизнес-планирования</w:t>
      </w:r>
      <w:proofErr w:type="gramEnd"/>
      <w:r>
        <w:rPr>
          <w:rStyle w:val="11"/>
          <w:color w:val="000000"/>
        </w:rPr>
        <w:t>;</w:t>
      </w:r>
    </w:p>
    <w:p w:rsidR="00A90CB6" w:rsidRDefault="00A90CB6" w:rsidP="00A90CB6">
      <w:pPr>
        <w:pStyle w:val="a6"/>
        <w:widowControl w:val="0"/>
        <w:numPr>
          <w:ilvl w:val="0"/>
          <w:numId w:val="40"/>
        </w:numPr>
        <w:tabs>
          <w:tab w:val="left" w:pos="672"/>
        </w:tabs>
        <w:suppressAutoHyphens w:val="0"/>
        <w:ind w:firstLine="300"/>
        <w:jc w:val="left"/>
      </w:pPr>
      <w:r>
        <w:rPr>
          <w:rStyle w:val="11"/>
          <w:color w:val="000000"/>
        </w:rPr>
        <w:t>типовую структуру бизнес-плана;</w:t>
      </w:r>
    </w:p>
    <w:p w:rsidR="00A90CB6" w:rsidRDefault="00A90CB6" w:rsidP="00A90CB6">
      <w:pPr>
        <w:pStyle w:val="a6"/>
        <w:widowControl w:val="0"/>
        <w:numPr>
          <w:ilvl w:val="0"/>
          <w:numId w:val="40"/>
        </w:numPr>
        <w:tabs>
          <w:tab w:val="left" w:pos="672"/>
        </w:tabs>
        <w:suppressAutoHyphens w:val="0"/>
        <w:ind w:firstLine="300"/>
        <w:jc w:val="left"/>
      </w:pPr>
      <w:r>
        <w:rPr>
          <w:rStyle w:val="11"/>
          <w:color w:val="000000"/>
        </w:rPr>
        <w:t xml:space="preserve">последовательность действий при </w:t>
      </w:r>
      <w:proofErr w:type="gramStart"/>
      <w:r>
        <w:rPr>
          <w:rStyle w:val="11"/>
          <w:color w:val="000000"/>
        </w:rPr>
        <w:t>бизнес-планировании</w:t>
      </w:r>
      <w:proofErr w:type="gramEnd"/>
      <w:r>
        <w:rPr>
          <w:rStyle w:val="11"/>
          <w:color w:val="000000"/>
        </w:rPr>
        <w:t>;</w:t>
      </w:r>
    </w:p>
    <w:p w:rsidR="00A90CB6" w:rsidRDefault="00A90CB6" w:rsidP="00A90CB6">
      <w:pPr>
        <w:pStyle w:val="a6"/>
        <w:widowControl w:val="0"/>
        <w:numPr>
          <w:ilvl w:val="0"/>
          <w:numId w:val="40"/>
        </w:numPr>
        <w:tabs>
          <w:tab w:val="left" w:pos="672"/>
        </w:tabs>
        <w:suppressAutoHyphens w:val="0"/>
        <w:ind w:firstLine="300"/>
        <w:jc w:val="left"/>
      </w:pPr>
      <w:r>
        <w:rPr>
          <w:rStyle w:val="11"/>
          <w:color w:val="000000"/>
        </w:rPr>
        <w:t>понятие экономической рентабельности и способы ее расчета;</w:t>
      </w:r>
    </w:p>
    <w:p w:rsidR="00A90CB6" w:rsidRDefault="00A90CB6" w:rsidP="00A90CB6">
      <w:pPr>
        <w:pStyle w:val="a6"/>
        <w:widowControl w:val="0"/>
        <w:numPr>
          <w:ilvl w:val="0"/>
          <w:numId w:val="40"/>
        </w:numPr>
        <w:tabs>
          <w:tab w:val="left" w:pos="644"/>
        </w:tabs>
        <w:suppressAutoHyphens w:val="0"/>
        <w:ind w:firstLine="300"/>
        <w:jc w:val="left"/>
      </w:pPr>
      <w:r>
        <w:rPr>
          <w:rStyle w:val="11"/>
          <w:color w:val="000000"/>
        </w:rPr>
        <w:t>правила эффективного публичного выступления;</w:t>
      </w:r>
    </w:p>
    <w:p w:rsidR="00A90CB6" w:rsidRDefault="00A90CB6" w:rsidP="00A90CB6">
      <w:pPr>
        <w:pStyle w:val="a6"/>
        <w:widowControl w:val="0"/>
        <w:numPr>
          <w:ilvl w:val="0"/>
          <w:numId w:val="40"/>
        </w:numPr>
        <w:tabs>
          <w:tab w:val="left" w:pos="691"/>
        </w:tabs>
        <w:suppressAutoHyphens w:val="0"/>
        <w:ind w:firstLine="60"/>
        <w:jc w:val="left"/>
      </w:pPr>
      <w:r>
        <w:rPr>
          <w:rStyle w:val="11"/>
          <w:color w:val="000000"/>
        </w:rPr>
        <w:t>перечень и полномочия органов, осуществляющих защиту нарушенных</w:t>
      </w:r>
      <w:r>
        <w:rPr>
          <w:rStyle w:val="11"/>
          <w:color w:val="000000"/>
        </w:rPr>
        <w:t xml:space="preserve"> </w:t>
      </w:r>
      <w:r>
        <w:rPr>
          <w:rStyle w:val="11"/>
          <w:color w:val="000000"/>
        </w:rPr>
        <w:t>прав</w:t>
      </w:r>
      <w:r>
        <w:rPr>
          <w:rStyle w:val="11"/>
          <w:color w:val="000000"/>
        </w:rPr>
        <w:t xml:space="preserve"> </w:t>
      </w:r>
      <w:r>
        <w:rPr>
          <w:rStyle w:val="11"/>
          <w:color w:val="000000"/>
        </w:rPr>
        <w:t>предпринимателей;</w:t>
      </w:r>
    </w:p>
    <w:p w:rsidR="00A90CB6" w:rsidRDefault="00A90CB6" w:rsidP="00A90CB6">
      <w:pPr>
        <w:pStyle w:val="a6"/>
        <w:widowControl w:val="0"/>
        <w:numPr>
          <w:ilvl w:val="0"/>
          <w:numId w:val="40"/>
        </w:numPr>
        <w:tabs>
          <w:tab w:val="left" w:pos="696"/>
        </w:tabs>
        <w:suppressAutoHyphens w:val="0"/>
        <w:ind w:firstLine="60"/>
        <w:jc w:val="left"/>
      </w:pPr>
      <w:r>
        <w:rPr>
          <w:rStyle w:val="11"/>
          <w:color w:val="000000"/>
        </w:rPr>
        <w:t>виды юридической ответственности за правонарушения в сфере</w:t>
      </w:r>
      <w:r>
        <w:rPr>
          <w:rStyle w:val="11"/>
          <w:color w:val="000000"/>
        </w:rPr>
        <w:t xml:space="preserve"> </w:t>
      </w:r>
      <w:r>
        <w:rPr>
          <w:rStyle w:val="11"/>
          <w:color w:val="000000"/>
        </w:rPr>
        <w:t>предпринимательской деятельности;</w:t>
      </w:r>
    </w:p>
    <w:p w:rsidR="00A90CB6" w:rsidRDefault="00A90CB6" w:rsidP="00A90CB6">
      <w:pPr>
        <w:pStyle w:val="a6"/>
        <w:widowControl w:val="0"/>
        <w:numPr>
          <w:ilvl w:val="0"/>
          <w:numId w:val="40"/>
        </w:numPr>
        <w:tabs>
          <w:tab w:val="left" w:pos="696"/>
        </w:tabs>
        <w:suppressAutoHyphens w:val="0"/>
        <w:ind w:firstLine="60"/>
        <w:jc w:val="left"/>
      </w:pPr>
      <w:r>
        <w:rPr>
          <w:rStyle w:val="11"/>
          <w:color w:val="000000"/>
        </w:rPr>
        <w:t>особенности нормативного обеспечения в сфере внешнеэкономической</w:t>
      </w:r>
      <w:r>
        <w:rPr>
          <w:rStyle w:val="11"/>
          <w:color w:val="000000"/>
        </w:rPr>
        <w:t xml:space="preserve"> </w:t>
      </w:r>
      <w:r>
        <w:rPr>
          <w:rStyle w:val="11"/>
          <w:color w:val="000000"/>
        </w:rPr>
        <w:t>деятельности предпринимателя;</w:t>
      </w:r>
    </w:p>
    <w:p w:rsidR="00A90CB6" w:rsidRDefault="00A90CB6" w:rsidP="00A90CB6">
      <w:pPr>
        <w:pStyle w:val="a6"/>
        <w:widowControl w:val="0"/>
        <w:numPr>
          <w:ilvl w:val="0"/>
          <w:numId w:val="40"/>
        </w:numPr>
        <w:tabs>
          <w:tab w:val="left" w:pos="696"/>
        </w:tabs>
        <w:suppressAutoHyphens w:val="0"/>
        <w:ind w:firstLine="60"/>
        <w:jc w:val="left"/>
      </w:pPr>
      <w:r>
        <w:rPr>
          <w:rStyle w:val="11"/>
          <w:color w:val="000000"/>
        </w:rPr>
        <w:t>законодательно-правовые нормы в сфере налогообложения</w:t>
      </w:r>
      <w:r>
        <w:rPr>
          <w:rStyle w:val="11"/>
          <w:color w:val="000000"/>
        </w:rPr>
        <w:t xml:space="preserve"> </w:t>
      </w:r>
      <w:r>
        <w:rPr>
          <w:rStyle w:val="11"/>
          <w:color w:val="000000"/>
        </w:rPr>
        <w:t>предпринимателей;</w:t>
      </w:r>
    </w:p>
    <w:p w:rsidR="00A90CB6" w:rsidRDefault="00A90CB6" w:rsidP="00A90CB6">
      <w:pPr>
        <w:pStyle w:val="a6"/>
        <w:widowControl w:val="0"/>
        <w:numPr>
          <w:ilvl w:val="0"/>
          <w:numId w:val="40"/>
        </w:numPr>
        <w:tabs>
          <w:tab w:val="left" w:pos="704"/>
        </w:tabs>
        <w:suppressAutoHyphens w:val="0"/>
        <w:ind w:firstLine="60"/>
        <w:jc w:val="left"/>
      </w:pPr>
      <w:r>
        <w:rPr>
          <w:rStyle w:val="11"/>
          <w:color w:val="000000"/>
        </w:rPr>
        <w:t>правила делового общения;</w:t>
      </w:r>
    </w:p>
    <w:p w:rsidR="00A90CB6" w:rsidRDefault="00A90CB6" w:rsidP="00A90CB6">
      <w:pPr>
        <w:pStyle w:val="a6"/>
        <w:widowControl w:val="0"/>
        <w:numPr>
          <w:ilvl w:val="0"/>
          <w:numId w:val="40"/>
        </w:numPr>
        <w:tabs>
          <w:tab w:val="left" w:pos="701"/>
        </w:tabs>
        <w:suppressAutoHyphens w:val="0"/>
        <w:ind w:firstLine="60"/>
        <w:jc w:val="left"/>
      </w:pPr>
      <w:r>
        <w:rPr>
          <w:rStyle w:val="11"/>
          <w:color w:val="000000"/>
        </w:rPr>
        <w:t>содержание и технологии деятельности по ведению переговоров и</w:t>
      </w:r>
      <w:r>
        <w:rPr>
          <w:rStyle w:val="11"/>
          <w:color w:val="000000"/>
        </w:rPr>
        <w:t xml:space="preserve"> </w:t>
      </w:r>
      <w:r>
        <w:rPr>
          <w:rStyle w:val="11"/>
          <w:color w:val="000000"/>
        </w:rPr>
        <w:t>дискуссий;</w:t>
      </w:r>
    </w:p>
    <w:p w:rsidR="00A90CB6" w:rsidRPr="00A90CB6" w:rsidRDefault="00A90CB6" w:rsidP="00A90CB6">
      <w:pPr>
        <w:pStyle w:val="a6"/>
        <w:widowControl w:val="0"/>
        <w:numPr>
          <w:ilvl w:val="0"/>
          <w:numId w:val="40"/>
        </w:numPr>
        <w:tabs>
          <w:tab w:val="left" w:pos="696"/>
        </w:tabs>
        <w:suppressAutoHyphens w:val="0"/>
        <w:ind w:firstLine="60"/>
        <w:jc w:val="left"/>
        <w:rPr>
          <w:rStyle w:val="11"/>
          <w:sz w:val="24"/>
          <w:szCs w:val="24"/>
        </w:rPr>
      </w:pPr>
      <w:r w:rsidRPr="00A90CB6">
        <w:rPr>
          <w:rStyle w:val="11"/>
          <w:color w:val="000000"/>
        </w:rPr>
        <w:t>способы целеполагания и постановки задач в условиях совместной</w:t>
      </w:r>
      <w:r w:rsidRPr="00A90CB6">
        <w:rPr>
          <w:rStyle w:val="11"/>
          <w:color w:val="000000"/>
        </w:rPr>
        <w:t xml:space="preserve"> </w:t>
      </w:r>
      <w:r w:rsidRPr="00A90CB6">
        <w:rPr>
          <w:rStyle w:val="11"/>
          <w:color w:val="000000"/>
        </w:rPr>
        <w:t>деятельности;</w:t>
      </w:r>
    </w:p>
    <w:p w:rsidR="00A90CB6" w:rsidRPr="00A90CB6" w:rsidRDefault="00A90CB6" w:rsidP="00A90CB6">
      <w:pPr>
        <w:pStyle w:val="a6"/>
        <w:widowControl w:val="0"/>
        <w:numPr>
          <w:ilvl w:val="0"/>
          <w:numId w:val="40"/>
        </w:numPr>
        <w:tabs>
          <w:tab w:val="left" w:pos="696"/>
        </w:tabs>
        <w:suppressAutoHyphens w:val="0"/>
        <w:ind w:firstLine="62"/>
        <w:jc w:val="left"/>
        <w:rPr>
          <w:rStyle w:val="11"/>
          <w:sz w:val="24"/>
          <w:szCs w:val="24"/>
        </w:rPr>
      </w:pPr>
      <w:r w:rsidRPr="00A90CB6">
        <w:rPr>
          <w:rStyle w:val="11"/>
          <w:color w:val="000000"/>
        </w:rPr>
        <w:t>типы и виды планирования совместной деятельности в малых группах;</w:t>
      </w:r>
    </w:p>
    <w:p w:rsidR="00A90CB6" w:rsidRDefault="00A90CB6" w:rsidP="00A90CB6">
      <w:pPr>
        <w:pStyle w:val="a6"/>
        <w:widowControl w:val="0"/>
        <w:numPr>
          <w:ilvl w:val="0"/>
          <w:numId w:val="40"/>
        </w:numPr>
        <w:tabs>
          <w:tab w:val="left" w:pos="696"/>
        </w:tabs>
        <w:suppressAutoHyphens w:val="0"/>
        <w:ind w:firstLine="62"/>
        <w:jc w:val="left"/>
      </w:pPr>
      <w:r w:rsidRPr="00A90CB6">
        <w:rPr>
          <w:rStyle w:val="11"/>
          <w:color w:val="000000"/>
        </w:rPr>
        <w:t>правила эффективного контроля и коррекции деятельности.</w:t>
      </w:r>
    </w:p>
    <w:p w:rsidR="00A90CB6" w:rsidRDefault="00A90CB6" w:rsidP="00A90CB6">
      <w:pPr>
        <w:pStyle w:val="a6"/>
        <w:widowControl w:val="0"/>
        <w:tabs>
          <w:tab w:val="left" w:pos="845"/>
        </w:tabs>
        <w:suppressAutoHyphens w:val="0"/>
        <w:ind w:left="284"/>
        <w:jc w:val="left"/>
      </w:pPr>
    </w:p>
    <w:p w:rsidR="00465A16" w:rsidRPr="00D967B9" w:rsidRDefault="00465A16" w:rsidP="00465A16">
      <w:pPr>
        <w:suppressAutoHyphens/>
        <w:spacing w:after="0" w:line="240" w:lineRule="auto"/>
        <w:ind w:left="720"/>
        <w:jc w:val="center"/>
        <w:rPr>
          <w:rStyle w:val="12"/>
          <w:color w:val="000000"/>
        </w:rPr>
      </w:pPr>
      <w:r w:rsidRPr="00D967B9">
        <w:rPr>
          <w:rStyle w:val="12"/>
          <w:color w:val="000000"/>
        </w:rPr>
        <w:t>2. СТРУКТУРА И СОДЕРЖАНИЕ УЧЕБНОЙ ДИСЦИПЛИНЫ</w:t>
      </w:r>
    </w:p>
    <w:p w:rsidR="00465A16" w:rsidRPr="00D967B9" w:rsidRDefault="00465A16" w:rsidP="00465A16">
      <w:pPr>
        <w:suppressAutoHyphens/>
        <w:spacing w:after="0" w:line="240" w:lineRule="auto"/>
        <w:ind w:left="720"/>
        <w:jc w:val="center"/>
        <w:rPr>
          <w:rStyle w:val="12"/>
          <w:color w:val="000000"/>
        </w:rPr>
      </w:pPr>
      <w:r w:rsidRPr="00D967B9">
        <w:rPr>
          <w:rStyle w:val="12"/>
          <w:color w:val="000000"/>
        </w:rPr>
        <w:t>2.1. Объем учебной дисциплины и виды учебной работы</w:t>
      </w:r>
    </w:p>
    <w:tbl>
      <w:tblPr>
        <w:tblW w:w="49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16"/>
        <w:gridCol w:w="2818"/>
      </w:tblGrid>
      <w:tr w:rsidR="00465A16" w:rsidRPr="00090F4C" w:rsidTr="004A1831">
        <w:trPr>
          <w:trHeight w:val="490"/>
        </w:trPr>
        <w:tc>
          <w:tcPr>
            <w:tcW w:w="3596" w:type="pct"/>
            <w:vAlign w:val="center"/>
          </w:tcPr>
          <w:p w:rsidR="00465A16" w:rsidRPr="00C00F53" w:rsidRDefault="00465A16" w:rsidP="004A1831">
            <w:pPr>
              <w:suppressAutoHyphens/>
              <w:jc w:val="center"/>
              <w:rPr>
                <w:rFonts w:ascii="Times New Roman" w:hAnsi="Times New Roman"/>
                <w:b/>
                <w:bCs/>
                <w:iCs/>
                <w:sz w:val="24"/>
                <w:szCs w:val="24"/>
              </w:rPr>
            </w:pPr>
            <w:r w:rsidRPr="00C00F53">
              <w:rPr>
                <w:rFonts w:ascii="Times New Roman" w:hAnsi="Times New Roman"/>
                <w:b/>
                <w:bCs/>
                <w:iCs/>
                <w:sz w:val="24"/>
                <w:szCs w:val="24"/>
              </w:rPr>
              <w:t>Вид учебной работы</w:t>
            </w:r>
          </w:p>
        </w:tc>
        <w:tc>
          <w:tcPr>
            <w:tcW w:w="1404" w:type="pct"/>
            <w:vAlign w:val="center"/>
          </w:tcPr>
          <w:p w:rsidR="00465A16" w:rsidRPr="00C00F53" w:rsidRDefault="00465A16" w:rsidP="004A1831">
            <w:pPr>
              <w:suppressAutoHyphens/>
              <w:jc w:val="center"/>
              <w:rPr>
                <w:rFonts w:ascii="Times New Roman" w:hAnsi="Times New Roman"/>
                <w:b/>
                <w:bCs/>
                <w:iCs/>
                <w:sz w:val="24"/>
                <w:szCs w:val="24"/>
              </w:rPr>
            </w:pPr>
            <w:r w:rsidRPr="00C00F53">
              <w:rPr>
                <w:rFonts w:ascii="Times New Roman" w:hAnsi="Times New Roman"/>
                <w:b/>
                <w:bCs/>
                <w:iCs/>
                <w:sz w:val="24"/>
                <w:szCs w:val="24"/>
              </w:rPr>
              <w:t>Объем в часах</w:t>
            </w:r>
          </w:p>
        </w:tc>
      </w:tr>
      <w:tr w:rsidR="00465A16" w:rsidRPr="00090F4C" w:rsidTr="004A1831">
        <w:trPr>
          <w:trHeight w:val="490"/>
        </w:trPr>
        <w:tc>
          <w:tcPr>
            <w:tcW w:w="3596" w:type="pct"/>
            <w:vAlign w:val="center"/>
          </w:tcPr>
          <w:p w:rsidR="00465A16" w:rsidRPr="00C00F53" w:rsidRDefault="00465A16" w:rsidP="004A1831">
            <w:pPr>
              <w:suppressAutoHyphens/>
              <w:spacing w:after="0"/>
              <w:rPr>
                <w:rFonts w:ascii="Times New Roman" w:hAnsi="Times New Roman"/>
                <w:bCs/>
                <w:iCs/>
                <w:sz w:val="24"/>
                <w:szCs w:val="24"/>
              </w:rPr>
            </w:pPr>
            <w:r w:rsidRPr="00C00F53">
              <w:rPr>
                <w:rFonts w:ascii="Times New Roman" w:hAnsi="Times New Roman"/>
                <w:bCs/>
                <w:iCs/>
                <w:sz w:val="24"/>
                <w:szCs w:val="24"/>
              </w:rPr>
              <w:t>Объем образовательной программы учебной дисциплины</w:t>
            </w:r>
          </w:p>
        </w:tc>
        <w:tc>
          <w:tcPr>
            <w:tcW w:w="1404" w:type="pct"/>
            <w:vAlign w:val="center"/>
          </w:tcPr>
          <w:p w:rsidR="00465A16" w:rsidRPr="00C00F53" w:rsidRDefault="00465A16" w:rsidP="004A1831">
            <w:pPr>
              <w:suppressAutoHyphens/>
              <w:spacing w:after="0"/>
              <w:rPr>
                <w:rFonts w:ascii="Times New Roman" w:hAnsi="Times New Roman"/>
                <w:bCs/>
                <w:iCs/>
                <w:sz w:val="24"/>
                <w:szCs w:val="24"/>
              </w:rPr>
            </w:pPr>
            <w:r>
              <w:rPr>
                <w:rFonts w:ascii="Times New Roman" w:hAnsi="Times New Roman"/>
                <w:bCs/>
                <w:iCs/>
                <w:sz w:val="24"/>
                <w:szCs w:val="24"/>
              </w:rPr>
              <w:t>78</w:t>
            </w:r>
          </w:p>
        </w:tc>
      </w:tr>
      <w:tr w:rsidR="00465A16" w:rsidRPr="00090F4C" w:rsidTr="004A1831">
        <w:trPr>
          <w:trHeight w:val="336"/>
        </w:trPr>
        <w:tc>
          <w:tcPr>
            <w:tcW w:w="5000" w:type="pct"/>
            <w:gridSpan w:val="2"/>
            <w:vAlign w:val="center"/>
          </w:tcPr>
          <w:p w:rsidR="00465A16" w:rsidRPr="00C00F53" w:rsidRDefault="00465A16" w:rsidP="004A1831">
            <w:pPr>
              <w:suppressAutoHyphens/>
              <w:spacing w:after="0"/>
              <w:rPr>
                <w:rFonts w:ascii="Times New Roman" w:hAnsi="Times New Roman"/>
                <w:bCs/>
                <w:iCs/>
                <w:sz w:val="24"/>
                <w:szCs w:val="24"/>
              </w:rPr>
            </w:pPr>
            <w:r w:rsidRPr="00C00F53">
              <w:rPr>
                <w:rFonts w:ascii="Times New Roman" w:hAnsi="Times New Roman"/>
                <w:bCs/>
                <w:iCs/>
                <w:sz w:val="24"/>
                <w:szCs w:val="24"/>
              </w:rPr>
              <w:t>в т. ч.:</w:t>
            </w:r>
          </w:p>
        </w:tc>
      </w:tr>
      <w:tr w:rsidR="00465A16" w:rsidRPr="00090F4C" w:rsidTr="004A1831">
        <w:trPr>
          <w:trHeight w:val="490"/>
        </w:trPr>
        <w:tc>
          <w:tcPr>
            <w:tcW w:w="3596" w:type="pct"/>
            <w:vAlign w:val="center"/>
          </w:tcPr>
          <w:p w:rsidR="00465A16" w:rsidRPr="00C00F53" w:rsidRDefault="00465A16" w:rsidP="004A1831">
            <w:pPr>
              <w:suppressAutoHyphens/>
              <w:spacing w:after="0"/>
              <w:rPr>
                <w:rFonts w:ascii="Times New Roman" w:hAnsi="Times New Roman"/>
                <w:bCs/>
                <w:iCs/>
                <w:sz w:val="24"/>
                <w:szCs w:val="24"/>
              </w:rPr>
            </w:pPr>
            <w:r w:rsidRPr="00C00F53">
              <w:rPr>
                <w:rFonts w:ascii="Times New Roman" w:hAnsi="Times New Roman"/>
                <w:bCs/>
                <w:iCs/>
                <w:sz w:val="24"/>
                <w:szCs w:val="24"/>
              </w:rPr>
              <w:t>теоретическое обучение</w:t>
            </w:r>
          </w:p>
        </w:tc>
        <w:tc>
          <w:tcPr>
            <w:tcW w:w="1404" w:type="pct"/>
            <w:vAlign w:val="center"/>
          </w:tcPr>
          <w:p w:rsidR="00465A16" w:rsidRPr="00C00F53" w:rsidRDefault="00465A16" w:rsidP="00465A16">
            <w:pPr>
              <w:suppressAutoHyphens/>
              <w:spacing w:after="0"/>
              <w:rPr>
                <w:rFonts w:ascii="Times New Roman" w:hAnsi="Times New Roman"/>
                <w:bCs/>
                <w:iCs/>
                <w:sz w:val="24"/>
                <w:szCs w:val="24"/>
              </w:rPr>
            </w:pPr>
            <w:r>
              <w:rPr>
                <w:rFonts w:ascii="Times New Roman" w:hAnsi="Times New Roman"/>
                <w:bCs/>
                <w:iCs/>
                <w:sz w:val="24"/>
                <w:szCs w:val="24"/>
              </w:rPr>
              <w:t>74</w:t>
            </w:r>
          </w:p>
        </w:tc>
      </w:tr>
      <w:tr w:rsidR="00465A16" w:rsidRPr="00090F4C" w:rsidTr="004A1831">
        <w:trPr>
          <w:trHeight w:val="490"/>
        </w:trPr>
        <w:tc>
          <w:tcPr>
            <w:tcW w:w="3596" w:type="pct"/>
            <w:vAlign w:val="center"/>
          </w:tcPr>
          <w:p w:rsidR="00465A16" w:rsidRPr="00C00F53" w:rsidRDefault="00465A16" w:rsidP="004A1831">
            <w:pPr>
              <w:suppressAutoHyphens/>
              <w:spacing w:after="0"/>
              <w:rPr>
                <w:rFonts w:ascii="Times New Roman" w:hAnsi="Times New Roman"/>
                <w:bCs/>
                <w:iCs/>
                <w:sz w:val="24"/>
                <w:szCs w:val="24"/>
              </w:rPr>
            </w:pPr>
            <w:r w:rsidRPr="00C00F53">
              <w:rPr>
                <w:rFonts w:ascii="Times New Roman" w:hAnsi="Times New Roman"/>
                <w:bCs/>
                <w:iCs/>
                <w:sz w:val="24"/>
                <w:szCs w:val="24"/>
              </w:rPr>
              <w:t xml:space="preserve">практические занятия </w:t>
            </w:r>
          </w:p>
        </w:tc>
        <w:tc>
          <w:tcPr>
            <w:tcW w:w="1404" w:type="pct"/>
            <w:vAlign w:val="center"/>
          </w:tcPr>
          <w:p w:rsidR="00465A16" w:rsidRPr="00C00F53" w:rsidRDefault="00465A16" w:rsidP="004A1831">
            <w:pPr>
              <w:suppressAutoHyphens/>
              <w:spacing w:after="0"/>
              <w:rPr>
                <w:rFonts w:ascii="Times New Roman" w:hAnsi="Times New Roman"/>
                <w:bCs/>
                <w:iCs/>
                <w:sz w:val="24"/>
                <w:szCs w:val="24"/>
              </w:rPr>
            </w:pPr>
            <w:r>
              <w:rPr>
                <w:rFonts w:ascii="Times New Roman" w:hAnsi="Times New Roman"/>
                <w:bCs/>
                <w:iCs/>
                <w:sz w:val="24"/>
                <w:szCs w:val="24"/>
              </w:rPr>
              <w:t>4</w:t>
            </w:r>
          </w:p>
        </w:tc>
      </w:tr>
    </w:tbl>
    <w:p w:rsidR="000A16AC" w:rsidRDefault="000A16AC" w:rsidP="000A1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0A16AC" w:rsidRPr="00090F4C" w:rsidRDefault="000A16AC" w:rsidP="000A16AC">
      <w:pPr>
        <w:spacing w:after="0" w:line="240" w:lineRule="auto"/>
        <w:ind w:firstLine="709"/>
        <w:jc w:val="center"/>
        <w:rPr>
          <w:rFonts w:ascii="Times New Roman" w:hAnsi="Times New Roman" w:cs="Times New Roman"/>
          <w:b/>
          <w:sz w:val="24"/>
          <w:szCs w:val="24"/>
        </w:rPr>
      </w:pPr>
      <w:r w:rsidRPr="00090F4C">
        <w:rPr>
          <w:rFonts w:ascii="Times New Roman" w:hAnsi="Times New Roman" w:cs="Times New Roman"/>
          <w:b/>
          <w:sz w:val="24"/>
          <w:szCs w:val="24"/>
        </w:rPr>
        <w:t>П</w:t>
      </w:r>
      <w:r>
        <w:rPr>
          <w:rFonts w:ascii="Times New Roman" w:hAnsi="Times New Roman" w:cs="Times New Roman"/>
          <w:b/>
          <w:sz w:val="24"/>
          <w:szCs w:val="24"/>
        </w:rPr>
        <w:t>М Профессиональные модули</w:t>
      </w:r>
    </w:p>
    <w:p w:rsidR="000A16AC" w:rsidRDefault="000A16AC" w:rsidP="000A1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p>
    <w:p w:rsidR="00465A16" w:rsidRDefault="000A16AC" w:rsidP="000A1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3626FD">
        <w:rPr>
          <w:rFonts w:ascii="Times New Roman" w:hAnsi="Times New Roman"/>
          <w:b/>
          <w:sz w:val="24"/>
          <w:szCs w:val="24"/>
        </w:rPr>
        <w:t>ПМ.0</w:t>
      </w:r>
      <w:r>
        <w:rPr>
          <w:rFonts w:ascii="Times New Roman" w:hAnsi="Times New Roman"/>
          <w:b/>
          <w:sz w:val="24"/>
          <w:szCs w:val="24"/>
        </w:rPr>
        <w:t>1</w:t>
      </w:r>
      <w:r w:rsidRPr="003626FD">
        <w:rPr>
          <w:rFonts w:ascii="Times New Roman" w:hAnsi="Times New Roman"/>
          <w:b/>
          <w:sz w:val="24"/>
          <w:szCs w:val="24"/>
        </w:rPr>
        <w:t xml:space="preserve"> </w:t>
      </w:r>
      <w:r w:rsidRPr="000549E9">
        <w:rPr>
          <w:rFonts w:ascii="Times New Roman" w:hAnsi="Times New Roman"/>
          <w:b/>
          <w:sz w:val="24"/>
          <w:szCs w:val="24"/>
        </w:rPr>
        <w:t>Ведение технологических процессов производства электроизоляционной, кабельной и конденсаторной техники</w:t>
      </w:r>
    </w:p>
    <w:p w:rsidR="00A53496" w:rsidRDefault="00A53496" w:rsidP="008B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rsidR="000A16AC" w:rsidRPr="008C2DC7" w:rsidRDefault="000A16AC" w:rsidP="000A16AC">
      <w:pPr>
        <w:suppressAutoHyphens/>
        <w:spacing w:after="0" w:line="240" w:lineRule="auto"/>
        <w:ind w:firstLine="709"/>
        <w:rPr>
          <w:rFonts w:ascii="Times New Roman" w:hAnsi="Times New Roman"/>
          <w:b/>
          <w:sz w:val="24"/>
          <w:szCs w:val="24"/>
        </w:rPr>
      </w:pPr>
      <w:r w:rsidRPr="008C2DC7">
        <w:rPr>
          <w:rFonts w:ascii="Times New Roman" w:hAnsi="Times New Roman"/>
          <w:b/>
          <w:sz w:val="24"/>
          <w:szCs w:val="24"/>
        </w:rPr>
        <w:t xml:space="preserve">1.1. </w:t>
      </w:r>
      <w:bookmarkStart w:id="30" w:name="_Hlk511590080"/>
      <w:r w:rsidRPr="008C2DC7">
        <w:rPr>
          <w:rFonts w:ascii="Times New Roman" w:hAnsi="Times New Roman"/>
          <w:b/>
          <w:sz w:val="24"/>
          <w:szCs w:val="24"/>
        </w:rPr>
        <w:t xml:space="preserve">Цель и планируемые результаты освоения профессионального модуля </w:t>
      </w:r>
      <w:bookmarkEnd w:id="30"/>
    </w:p>
    <w:p w:rsidR="000A16AC" w:rsidRDefault="000A16AC" w:rsidP="000A16AC">
      <w:pPr>
        <w:suppressAutoHyphens/>
        <w:spacing w:after="0" w:line="240" w:lineRule="auto"/>
        <w:ind w:firstLine="709"/>
        <w:jc w:val="both"/>
        <w:rPr>
          <w:rFonts w:ascii="Times New Roman" w:hAnsi="Times New Roman"/>
          <w:sz w:val="24"/>
          <w:szCs w:val="24"/>
        </w:rPr>
      </w:pPr>
      <w:r w:rsidRPr="008C2DC7">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Pr>
          <w:rFonts w:ascii="Times New Roman" w:hAnsi="Times New Roman"/>
          <w:bCs/>
          <w:sz w:val="24"/>
          <w:szCs w:val="24"/>
        </w:rPr>
        <w:t>в</w:t>
      </w:r>
      <w:r w:rsidRPr="00970A87">
        <w:rPr>
          <w:rFonts w:ascii="Times New Roman" w:hAnsi="Times New Roman"/>
          <w:bCs/>
          <w:sz w:val="24"/>
          <w:szCs w:val="24"/>
        </w:rPr>
        <w:t>едение технологических процессов производства электроизоляционной, кабельной и конденсаторной техники</w:t>
      </w:r>
      <w:r w:rsidRPr="008C2DC7">
        <w:rPr>
          <w:rFonts w:ascii="Times New Roman" w:hAnsi="Times New Roman"/>
          <w:sz w:val="24"/>
          <w:szCs w:val="24"/>
        </w:rPr>
        <w:t xml:space="preserve"> и соответствующие ему общие компетенции, и профессиональные компетенции:</w:t>
      </w:r>
    </w:p>
    <w:p w:rsidR="000A16AC" w:rsidRDefault="000A16AC" w:rsidP="000A16AC">
      <w:pPr>
        <w:numPr>
          <w:ilvl w:val="2"/>
          <w:numId w:val="41"/>
        </w:numPr>
        <w:spacing w:after="0" w:line="240" w:lineRule="auto"/>
        <w:ind w:left="0" w:firstLine="708"/>
        <w:jc w:val="both"/>
        <w:rPr>
          <w:rFonts w:ascii="Times New Roman" w:hAnsi="Times New Roman"/>
          <w:sz w:val="24"/>
          <w:szCs w:val="24"/>
        </w:rPr>
      </w:pPr>
      <w:r w:rsidRPr="008C2DC7">
        <w:rPr>
          <w:rFonts w:ascii="Times New Roman" w:hAnsi="Times New Roman"/>
          <w:sz w:val="24"/>
          <w:szCs w:val="24"/>
        </w:rPr>
        <w:t xml:space="preserve">Перечень общих компетенций </w:t>
      </w:r>
    </w:p>
    <w:p w:rsidR="000A16AC" w:rsidRDefault="000A16AC" w:rsidP="000A16AC">
      <w:pPr>
        <w:spacing w:after="0" w:line="240" w:lineRule="auto"/>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8558"/>
      </w:tblGrid>
      <w:tr w:rsidR="000A16AC" w:rsidRPr="005019A2" w:rsidTr="00C82C9B">
        <w:tc>
          <w:tcPr>
            <w:tcW w:w="1507" w:type="dxa"/>
          </w:tcPr>
          <w:p w:rsidR="000A16AC" w:rsidRPr="005019A2" w:rsidRDefault="000A16AC" w:rsidP="004A1831">
            <w:pPr>
              <w:rPr>
                <w:rStyle w:val="af2"/>
                <w:rFonts w:ascii="Times New Roman" w:hAnsi="Times New Roman"/>
                <w:i w:val="0"/>
                <w:iCs/>
                <w:sz w:val="24"/>
                <w:szCs w:val="24"/>
              </w:rPr>
            </w:pPr>
            <w:r w:rsidRPr="005019A2">
              <w:rPr>
                <w:rStyle w:val="af2"/>
                <w:rFonts w:ascii="Times New Roman" w:hAnsi="Times New Roman"/>
                <w:iCs/>
                <w:sz w:val="24"/>
                <w:szCs w:val="24"/>
              </w:rPr>
              <w:t>Код</w:t>
            </w:r>
          </w:p>
        </w:tc>
        <w:tc>
          <w:tcPr>
            <w:tcW w:w="8558" w:type="dxa"/>
          </w:tcPr>
          <w:p w:rsidR="000A16AC" w:rsidRPr="005019A2" w:rsidRDefault="000A16AC" w:rsidP="004A1831">
            <w:pPr>
              <w:jc w:val="center"/>
              <w:rPr>
                <w:rStyle w:val="af2"/>
                <w:rFonts w:ascii="Times New Roman" w:hAnsi="Times New Roman"/>
                <w:i w:val="0"/>
                <w:iCs/>
                <w:sz w:val="24"/>
                <w:szCs w:val="24"/>
              </w:rPr>
            </w:pPr>
            <w:r w:rsidRPr="005019A2">
              <w:rPr>
                <w:rStyle w:val="af2"/>
                <w:rFonts w:ascii="Times New Roman" w:hAnsi="Times New Roman"/>
                <w:iCs/>
                <w:sz w:val="24"/>
                <w:szCs w:val="24"/>
              </w:rPr>
              <w:t>Наименование общих компетенций</w:t>
            </w:r>
          </w:p>
        </w:tc>
      </w:tr>
      <w:tr w:rsidR="000A16AC" w:rsidRPr="005019A2" w:rsidTr="00C82C9B">
        <w:trPr>
          <w:trHeight w:val="327"/>
        </w:trPr>
        <w:tc>
          <w:tcPr>
            <w:tcW w:w="1507" w:type="dxa"/>
          </w:tcPr>
          <w:p w:rsidR="000A16AC" w:rsidRPr="005019A2" w:rsidRDefault="000A16AC" w:rsidP="004A1831">
            <w:pPr>
              <w:pStyle w:val="af0"/>
              <w:rPr>
                <w:rStyle w:val="af2"/>
                <w:iCs/>
                <w:sz w:val="24"/>
                <w:szCs w:val="24"/>
                <w:lang w:val="ru-RU"/>
              </w:rPr>
            </w:pPr>
            <w:proofErr w:type="gramStart"/>
            <w:r w:rsidRPr="005019A2">
              <w:rPr>
                <w:bCs/>
                <w:sz w:val="24"/>
                <w:szCs w:val="24"/>
                <w:lang w:val="ru-RU"/>
              </w:rPr>
              <w:t>ОК</w:t>
            </w:r>
            <w:proofErr w:type="gramEnd"/>
            <w:r w:rsidRPr="005019A2">
              <w:rPr>
                <w:bCs/>
                <w:sz w:val="24"/>
                <w:szCs w:val="24"/>
                <w:lang w:val="ru-RU"/>
              </w:rPr>
              <w:t xml:space="preserve"> 01</w:t>
            </w:r>
          </w:p>
        </w:tc>
        <w:tc>
          <w:tcPr>
            <w:tcW w:w="8558" w:type="dxa"/>
          </w:tcPr>
          <w:p w:rsidR="000A16AC" w:rsidRPr="005019A2" w:rsidRDefault="000A16AC" w:rsidP="004A1831">
            <w:pPr>
              <w:spacing w:after="0"/>
              <w:rPr>
                <w:rStyle w:val="af2"/>
                <w:rFonts w:ascii="Times New Roman" w:hAnsi="Times New Roman"/>
                <w:i w:val="0"/>
                <w:iCs/>
                <w:sz w:val="24"/>
                <w:szCs w:val="24"/>
              </w:rPr>
            </w:pPr>
            <w:r w:rsidRPr="005019A2">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bl>
    <w:p w:rsidR="000A16AC" w:rsidRPr="008C2DC7" w:rsidRDefault="000A16AC" w:rsidP="000A16AC">
      <w:pPr>
        <w:ind w:firstLine="709"/>
        <w:rPr>
          <w:rStyle w:val="af2"/>
          <w:rFonts w:ascii="Times New Roman" w:hAnsi="Times New Roman"/>
          <w:bCs/>
          <w:i w:val="0"/>
          <w:iCs/>
          <w:sz w:val="24"/>
          <w:szCs w:val="24"/>
        </w:rPr>
      </w:pPr>
      <w:r w:rsidRPr="008C2DC7">
        <w:rPr>
          <w:rStyle w:val="af2"/>
          <w:rFonts w:ascii="Times New Roman" w:hAnsi="Times New Roman"/>
          <w:bCs/>
          <w:iCs/>
          <w:sz w:val="24"/>
          <w:szCs w:val="24"/>
        </w:rPr>
        <w:t xml:space="preserve">1.1.2. Перечень профессиональных компетенций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0A16AC" w:rsidRPr="008C2DC7" w:rsidTr="00C82C9B">
        <w:tc>
          <w:tcPr>
            <w:tcW w:w="1560" w:type="dxa"/>
          </w:tcPr>
          <w:p w:rsidR="000A16AC" w:rsidRPr="008C2DC7" w:rsidRDefault="000A16AC" w:rsidP="004A1831">
            <w:pPr>
              <w:rPr>
                <w:rStyle w:val="af2"/>
                <w:rFonts w:ascii="Times New Roman" w:hAnsi="Times New Roman"/>
                <w:i w:val="0"/>
                <w:iCs/>
                <w:sz w:val="24"/>
                <w:szCs w:val="24"/>
              </w:rPr>
            </w:pPr>
            <w:r w:rsidRPr="008C2DC7">
              <w:rPr>
                <w:rStyle w:val="af2"/>
                <w:rFonts w:ascii="Times New Roman" w:hAnsi="Times New Roman"/>
                <w:iCs/>
                <w:sz w:val="24"/>
                <w:szCs w:val="24"/>
              </w:rPr>
              <w:t>Код</w:t>
            </w:r>
          </w:p>
        </w:tc>
        <w:tc>
          <w:tcPr>
            <w:tcW w:w="8505" w:type="dxa"/>
          </w:tcPr>
          <w:p w:rsidR="000A16AC" w:rsidRPr="008C2DC7" w:rsidRDefault="000A16AC" w:rsidP="004A1831">
            <w:pPr>
              <w:rPr>
                <w:rStyle w:val="af2"/>
                <w:rFonts w:ascii="Times New Roman" w:hAnsi="Times New Roman"/>
                <w:i w:val="0"/>
                <w:iCs/>
                <w:sz w:val="24"/>
                <w:szCs w:val="24"/>
              </w:rPr>
            </w:pPr>
            <w:r w:rsidRPr="008C2DC7">
              <w:rPr>
                <w:rStyle w:val="af2"/>
                <w:rFonts w:ascii="Times New Roman" w:hAnsi="Times New Roman"/>
                <w:iCs/>
                <w:sz w:val="24"/>
                <w:szCs w:val="24"/>
              </w:rPr>
              <w:t>Наименование видов деятельности и профессиональных компетенций</w:t>
            </w:r>
          </w:p>
        </w:tc>
      </w:tr>
      <w:tr w:rsidR="000A16AC" w:rsidRPr="008C2DC7" w:rsidTr="00C82C9B">
        <w:tc>
          <w:tcPr>
            <w:tcW w:w="1560" w:type="dxa"/>
          </w:tcPr>
          <w:p w:rsidR="000A16AC" w:rsidRPr="001B2081" w:rsidRDefault="000A16AC" w:rsidP="004A1831">
            <w:pPr>
              <w:pStyle w:val="af0"/>
              <w:rPr>
                <w:rStyle w:val="af2"/>
                <w:b/>
                <w:sz w:val="24"/>
                <w:szCs w:val="24"/>
                <w:u w:val="single"/>
                <w:lang w:val="ru-RU"/>
              </w:rPr>
            </w:pPr>
            <w:r w:rsidRPr="001B2081">
              <w:rPr>
                <w:bCs/>
                <w:sz w:val="24"/>
                <w:szCs w:val="24"/>
                <w:lang w:val="ru-RU"/>
              </w:rPr>
              <w:lastRenderedPageBreak/>
              <w:t xml:space="preserve">ВД </w:t>
            </w:r>
            <w:r>
              <w:rPr>
                <w:bCs/>
                <w:sz w:val="24"/>
                <w:szCs w:val="24"/>
                <w:lang w:val="ru-RU"/>
              </w:rPr>
              <w:t>1</w:t>
            </w:r>
          </w:p>
        </w:tc>
        <w:tc>
          <w:tcPr>
            <w:tcW w:w="8505" w:type="dxa"/>
          </w:tcPr>
          <w:p w:rsidR="000A16AC" w:rsidRPr="001B2081" w:rsidRDefault="000A16AC" w:rsidP="004A1831">
            <w:pPr>
              <w:spacing w:after="0"/>
              <w:rPr>
                <w:rStyle w:val="af2"/>
                <w:rFonts w:ascii="Times New Roman" w:hAnsi="Times New Roman"/>
                <w:i w:val="0"/>
                <w:iCs/>
                <w:sz w:val="24"/>
                <w:szCs w:val="24"/>
              </w:rPr>
            </w:pPr>
            <w:r w:rsidRPr="00970A87">
              <w:rPr>
                <w:rFonts w:ascii="Times New Roman" w:hAnsi="Times New Roman"/>
                <w:bCs/>
                <w:sz w:val="24"/>
                <w:szCs w:val="24"/>
              </w:rPr>
              <w:t>Ведение технологических процессов производства электроизоляционной, кабельной и конденсаторной техники</w:t>
            </w:r>
          </w:p>
        </w:tc>
      </w:tr>
      <w:tr w:rsidR="000A16AC" w:rsidRPr="008C2DC7" w:rsidTr="00C82C9B">
        <w:tc>
          <w:tcPr>
            <w:tcW w:w="1560" w:type="dxa"/>
          </w:tcPr>
          <w:p w:rsidR="000A16AC" w:rsidRPr="000A16AC" w:rsidRDefault="000A16AC" w:rsidP="004A1831">
            <w:pPr>
              <w:pStyle w:val="2"/>
              <w:spacing w:before="0"/>
              <w:jc w:val="both"/>
              <w:rPr>
                <w:rStyle w:val="af2"/>
                <w:rFonts w:ascii="Times New Roman" w:hAnsi="Times New Roman"/>
                <w:b w:val="0"/>
                <w:i w:val="0"/>
                <w:color w:val="auto"/>
                <w:sz w:val="24"/>
                <w:szCs w:val="24"/>
              </w:rPr>
            </w:pPr>
            <w:r w:rsidRPr="000A16AC">
              <w:rPr>
                <w:rStyle w:val="af2"/>
                <w:rFonts w:ascii="Times New Roman" w:hAnsi="Times New Roman"/>
                <w:b w:val="0"/>
                <w:i w:val="0"/>
                <w:color w:val="auto"/>
                <w:sz w:val="24"/>
                <w:szCs w:val="24"/>
              </w:rPr>
              <w:t>ПК 1.1</w:t>
            </w:r>
          </w:p>
        </w:tc>
        <w:tc>
          <w:tcPr>
            <w:tcW w:w="8505" w:type="dxa"/>
          </w:tcPr>
          <w:p w:rsidR="000A16AC" w:rsidRPr="00001673" w:rsidRDefault="000A16AC" w:rsidP="004A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970A87">
              <w:rPr>
                <w:rFonts w:ascii="Times New Roman" w:hAnsi="Times New Roman"/>
                <w:sz w:val="24"/>
                <w:szCs w:val="24"/>
              </w:rPr>
              <w:t>Организовывать технологический процесс изготовления кабельных и конденсаторных изделий</w:t>
            </w:r>
          </w:p>
        </w:tc>
      </w:tr>
      <w:tr w:rsidR="000A16AC" w:rsidRPr="008C2DC7" w:rsidTr="00C82C9B">
        <w:tc>
          <w:tcPr>
            <w:tcW w:w="1560" w:type="dxa"/>
          </w:tcPr>
          <w:p w:rsidR="000A16AC" w:rsidRPr="000A16AC" w:rsidRDefault="000A16AC" w:rsidP="004A1831">
            <w:pPr>
              <w:pStyle w:val="2"/>
              <w:spacing w:before="0"/>
              <w:jc w:val="both"/>
              <w:rPr>
                <w:rStyle w:val="af2"/>
                <w:rFonts w:ascii="Times New Roman" w:hAnsi="Times New Roman"/>
                <w:b w:val="0"/>
                <w:i w:val="0"/>
                <w:color w:val="auto"/>
                <w:sz w:val="24"/>
                <w:szCs w:val="24"/>
              </w:rPr>
            </w:pPr>
            <w:r w:rsidRPr="000A16AC">
              <w:rPr>
                <w:rStyle w:val="af2"/>
                <w:rFonts w:ascii="Times New Roman" w:hAnsi="Times New Roman"/>
                <w:b w:val="0"/>
                <w:i w:val="0"/>
                <w:color w:val="auto"/>
                <w:sz w:val="24"/>
                <w:szCs w:val="24"/>
              </w:rPr>
              <w:t>ПК 1.2</w:t>
            </w:r>
          </w:p>
        </w:tc>
        <w:tc>
          <w:tcPr>
            <w:tcW w:w="8505" w:type="dxa"/>
          </w:tcPr>
          <w:p w:rsidR="000A16AC" w:rsidRPr="00001673" w:rsidRDefault="000A16AC" w:rsidP="004A1831">
            <w:pPr>
              <w:suppressAutoHyphens/>
              <w:spacing w:after="0" w:line="240" w:lineRule="auto"/>
              <w:jc w:val="both"/>
              <w:rPr>
                <w:rFonts w:ascii="Times New Roman" w:hAnsi="Times New Roman"/>
                <w:sz w:val="24"/>
                <w:szCs w:val="24"/>
              </w:rPr>
            </w:pPr>
            <w:r w:rsidRPr="00970A87">
              <w:rPr>
                <w:rFonts w:ascii="Times New Roman" w:hAnsi="Times New Roman"/>
                <w:sz w:val="24"/>
                <w:szCs w:val="24"/>
              </w:rPr>
              <w:t>Осуществлять контроль качества на стадиях изготовления и эксплуатации изделий</w:t>
            </w:r>
          </w:p>
        </w:tc>
      </w:tr>
      <w:tr w:rsidR="000A16AC" w:rsidRPr="008C2DC7" w:rsidTr="00C82C9B">
        <w:tc>
          <w:tcPr>
            <w:tcW w:w="1560" w:type="dxa"/>
          </w:tcPr>
          <w:p w:rsidR="000A16AC" w:rsidRPr="000A16AC" w:rsidRDefault="000A16AC" w:rsidP="004A1831">
            <w:pPr>
              <w:pStyle w:val="2"/>
              <w:spacing w:before="0"/>
              <w:jc w:val="both"/>
              <w:rPr>
                <w:rStyle w:val="af2"/>
                <w:rFonts w:ascii="Times New Roman" w:hAnsi="Times New Roman"/>
                <w:b w:val="0"/>
                <w:i w:val="0"/>
                <w:color w:val="auto"/>
                <w:sz w:val="24"/>
                <w:szCs w:val="24"/>
              </w:rPr>
            </w:pPr>
            <w:r w:rsidRPr="000A16AC">
              <w:rPr>
                <w:rStyle w:val="af2"/>
                <w:rFonts w:ascii="Times New Roman" w:hAnsi="Times New Roman"/>
                <w:b w:val="0"/>
                <w:i w:val="0"/>
                <w:color w:val="auto"/>
                <w:sz w:val="24"/>
                <w:szCs w:val="24"/>
              </w:rPr>
              <w:t>ПК 1.3</w:t>
            </w:r>
          </w:p>
        </w:tc>
        <w:tc>
          <w:tcPr>
            <w:tcW w:w="8505" w:type="dxa"/>
          </w:tcPr>
          <w:p w:rsidR="000A16AC" w:rsidRPr="00001673" w:rsidRDefault="000A16AC" w:rsidP="004A1831">
            <w:pPr>
              <w:suppressAutoHyphens/>
              <w:spacing w:after="0" w:line="240" w:lineRule="auto"/>
              <w:jc w:val="both"/>
              <w:rPr>
                <w:rFonts w:ascii="Times New Roman" w:hAnsi="Times New Roman"/>
                <w:sz w:val="24"/>
                <w:szCs w:val="24"/>
              </w:rPr>
            </w:pPr>
            <w:r w:rsidRPr="00970A87">
              <w:rPr>
                <w:rFonts w:ascii="Times New Roman" w:hAnsi="Times New Roman"/>
                <w:sz w:val="24"/>
                <w:szCs w:val="24"/>
              </w:rPr>
              <w:t>Участвовать в создании технологической оснастки для изготовления кабельных и конденсаторных изделий</w:t>
            </w:r>
          </w:p>
        </w:tc>
      </w:tr>
    </w:tbl>
    <w:p w:rsidR="000A16AC" w:rsidRPr="008C2DC7" w:rsidRDefault="000A16AC" w:rsidP="000A16AC">
      <w:pPr>
        <w:spacing w:after="0" w:line="240" w:lineRule="auto"/>
        <w:ind w:firstLine="709"/>
        <w:rPr>
          <w:rFonts w:ascii="Times New Roman" w:hAnsi="Times New Roman"/>
          <w:bCs/>
          <w:sz w:val="24"/>
          <w:szCs w:val="24"/>
        </w:rPr>
      </w:pPr>
    </w:p>
    <w:p w:rsidR="000A16AC" w:rsidRDefault="000A16AC" w:rsidP="000A16AC">
      <w:pPr>
        <w:spacing w:after="0" w:line="240" w:lineRule="auto"/>
        <w:ind w:firstLine="709"/>
        <w:rPr>
          <w:i/>
          <w:iCs/>
        </w:rPr>
      </w:pPr>
      <w:r w:rsidRPr="008C2DC7">
        <w:rPr>
          <w:rFonts w:ascii="Times New Roman" w:hAnsi="Times New Roman"/>
          <w:bCs/>
          <w:sz w:val="24"/>
          <w:szCs w:val="24"/>
        </w:rPr>
        <w:t xml:space="preserve">1.1.3. В результате освоения профессионального модуля </w:t>
      </w:r>
      <w:proofErr w:type="gramStart"/>
      <w:r w:rsidRPr="008C2DC7">
        <w:rPr>
          <w:rFonts w:ascii="Times New Roman" w:hAnsi="Times New Roman"/>
          <w:bCs/>
          <w:sz w:val="24"/>
          <w:szCs w:val="24"/>
        </w:rPr>
        <w:t>обучающийся</w:t>
      </w:r>
      <w:proofErr w:type="gramEnd"/>
      <w:r w:rsidRPr="008C2DC7">
        <w:rPr>
          <w:rFonts w:ascii="Times New Roman" w:hAnsi="Times New Roman"/>
          <w:bCs/>
          <w:sz w:val="24"/>
          <w:szCs w:val="24"/>
        </w:rPr>
        <w:t xml:space="preserve"> должен:</w:t>
      </w:r>
      <w:r w:rsidRPr="008C2DC7">
        <w:rPr>
          <w:i/>
          <w:iCs/>
        </w:rPr>
        <w:t xml:space="preserve"> </w:t>
      </w:r>
    </w:p>
    <w:p w:rsidR="000A16AC" w:rsidRPr="008C2DC7" w:rsidRDefault="000A16AC" w:rsidP="000A16AC">
      <w:pPr>
        <w:spacing w:after="0" w:line="240" w:lineRule="auto"/>
        <w:ind w:firstLine="709"/>
        <w:rPr>
          <w:rFonts w:ascii="Times New Roman" w:hAnsi="Times New Roman"/>
          <w:bCs/>
          <w:sz w:val="24"/>
          <w:szCs w:val="24"/>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752"/>
      </w:tblGrid>
      <w:tr w:rsidR="000A16AC" w:rsidRPr="008C2DC7" w:rsidTr="00C82C9B">
        <w:tc>
          <w:tcPr>
            <w:tcW w:w="1137" w:type="pct"/>
            <w:vMerge w:val="restart"/>
          </w:tcPr>
          <w:p w:rsidR="000A16AC" w:rsidRPr="008C2DC7" w:rsidRDefault="000A16AC" w:rsidP="004A1831">
            <w:pPr>
              <w:spacing w:after="0" w:line="240" w:lineRule="auto"/>
              <w:rPr>
                <w:rFonts w:ascii="Times New Roman" w:hAnsi="Times New Roman"/>
                <w:bCs/>
                <w:sz w:val="24"/>
                <w:szCs w:val="24"/>
              </w:rPr>
            </w:pPr>
            <w:bookmarkStart w:id="31" w:name="_Hlk127023147"/>
            <w:r>
              <w:rPr>
                <w:rFonts w:ascii="Times New Roman" w:hAnsi="Times New Roman"/>
                <w:bCs/>
                <w:sz w:val="24"/>
                <w:szCs w:val="24"/>
              </w:rPr>
              <w:t>Владеть навыками</w:t>
            </w:r>
          </w:p>
        </w:tc>
        <w:tc>
          <w:tcPr>
            <w:tcW w:w="3863" w:type="pct"/>
          </w:tcPr>
          <w:p w:rsidR="000A16AC" w:rsidRPr="00970A87" w:rsidRDefault="000A16AC" w:rsidP="004A1831">
            <w:pPr>
              <w:spacing w:after="0" w:line="240" w:lineRule="auto"/>
              <w:jc w:val="both"/>
              <w:rPr>
                <w:rFonts w:ascii="Times New Roman" w:hAnsi="Times New Roman"/>
                <w:sz w:val="24"/>
                <w:szCs w:val="24"/>
              </w:rPr>
            </w:pPr>
            <w:r w:rsidRPr="00970A87">
              <w:rPr>
                <w:rFonts w:ascii="Times New Roman" w:hAnsi="Times New Roman"/>
                <w:sz w:val="24"/>
                <w:szCs w:val="24"/>
              </w:rPr>
              <w:t>участия в осуществлении технологического процесса производства электроизоляционной, кабельной и конденсаторной техники;</w:t>
            </w:r>
          </w:p>
        </w:tc>
      </w:tr>
      <w:tr w:rsidR="000A16AC" w:rsidRPr="008C2DC7" w:rsidTr="00C82C9B">
        <w:tc>
          <w:tcPr>
            <w:tcW w:w="1137" w:type="pct"/>
            <w:vMerge/>
          </w:tcPr>
          <w:p w:rsidR="000A16AC" w:rsidRPr="008C2DC7" w:rsidRDefault="000A16AC" w:rsidP="004A1831">
            <w:pPr>
              <w:spacing w:after="0" w:line="240" w:lineRule="auto"/>
              <w:rPr>
                <w:rFonts w:ascii="Times New Roman" w:hAnsi="Times New Roman"/>
                <w:bCs/>
                <w:sz w:val="24"/>
                <w:szCs w:val="24"/>
              </w:rPr>
            </w:pPr>
          </w:p>
        </w:tc>
        <w:tc>
          <w:tcPr>
            <w:tcW w:w="3863" w:type="pct"/>
          </w:tcPr>
          <w:p w:rsidR="000A16AC" w:rsidRPr="00970A87" w:rsidRDefault="000A16AC" w:rsidP="004A1831">
            <w:pPr>
              <w:spacing w:after="0" w:line="240" w:lineRule="auto"/>
              <w:jc w:val="both"/>
              <w:rPr>
                <w:rFonts w:ascii="Times New Roman" w:hAnsi="Times New Roman"/>
                <w:sz w:val="24"/>
                <w:szCs w:val="24"/>
              </w:rPr>
            </w:pPr>
            <w:r w:rsidRPr="00970A87">
              <w:rPr>
                <w:rFonts w:ascii="Times New Roman" w:hAnsi="Times New Roman"/>
                <w:sz w:val="24"/>
                <w:szCs w:val="24"/>
              </w:rPr>
              <w:t>расчета основных параметров электроизоляционной, кабельной и конденсаторной техники;</w:t>
            </w:r>
          </w:p>
        </w:tc>
      </w:tr>
      <w:tr w:rsidR="000A16AC" w:rsidRPr="008C2DC7" w:rsidTr="00C82C9B">
        <w:tc>
          <w:tcPr>
            <w:tcW w:w="1137" w:type="pct"/>
            <w:vMerge/>
          </w:tcPr>
          <w:p w:rsidR="000A16AC" w:rsidRPr="008C2DC7" w:rsidRDefault="000A16AC" w:rsidP="004A1831">
            <w:pPr>
              <w:spacing w:after="0" w:line="240" w:lineRule="auto"/>
              <w:rPr>
                <w:rFonts w:ascii="Times New Roman" w:hAnsi="Times New Roman"/>
                <w:bCs/>
                <w:sz w:val="24"/>
                <w:szCs w:val="24"/>
              </w:rPr>
            </w:pPr>
          </w:p>
        </w:tc>
        <w:tc>
          <w:tcPr>
            <w:tcW w:w="3863" w:type="pct"/>
          </w:tcPr>
          <w:p w:rsidR="000A16AC" w:rsidRPr="00970A87" w:rsidRDefault="000A16AC" w:rsidP="004A1831">
            <w:pPr>
              <w:spacing w:after="0" w:line="240" w:lineRule="auto"/>
              <w:rPr>
                <w:rFonts w:ascii="Times New Roman" w:hAnsi="Times New Roman"/>
                <w:b/>
                <w:sz w:val="24"/>
                <w:szCs w:val="24"/>
              </w:rPr>
            </w:pPr>
            <w:r w:rsidRPr="00970A87">
              <w:rPr>
                <w:rFonts w:ascii="Times New Roman" w:hAnsi="Times New Roman"/>
                <w:sz w:val="24"/>
                <w:szCs w:val="24"/>
              </w:rPr>
              <w:t>участия в создании технологической оснастки для изготовления кабельных и конденсаторных изделий</w:t>
            </w:r>
          </w:p>
        </w:tc>
      </w:tr>
      <w:tr w:rsidR="000A16AC" w:rsidRPr="008C2DC7" w:rsidTr="00C82C9B">
        <w:tc>
          <w:tcPr>
            <w:tcW w:w="1137" w:type="pct"/>
            <w:vMerge w:val="restart"/>
          </w:tcPr>
          <w:p w:rsidR="000A16AC" w:rsidRPr="008C2DC7" w:rsidRDefault="000A16AC" w:rsidP="004A1831">
            <w:pPr>
              <w:spacing w:after="0" w:line="240" w:lineRule="auto"/>
              <w:rPr>
                <w:rFonts w:ascii="Times New Roman" w:hAnsi="Times New Roman"/>
                <w:bCs/>
                <w:sz w:val="24"/>
                <w:szCs w:val="24"/>
              </w:rPr>
            </w:pPr>
            <w:r w:rsidRPr="008C2DC7">
              <w:rPr>
                <w:rFonts w:ascii="Times New Roman" w:hAnsi="Times New Roman"/>
                <w:bCs/>
                <w:sz w:val="24"/>
                <w:szCs w:val="24"/>
              </w:rPr>
              <w:t>Уметь</w:t>
            </w:r>
          </w:p>
        </w:tc>
        <w:tc>
          <w:tcPr>
            <w:tcW w:w="3863" w:type="pct"/>
          </w:tcPr>
          <w:p w:rsidR="000A16AC" w:rsidRPr="00970A87" w:rsidRDefault="000A16AC" w:rsidP="004A1831">
            <w:pPr>
              <w:spacing w:after="0" w:line="240" w:lineRule="auto"/>
              <w:rPr>
                <w:rFonts w:ascii="Times New Roman" w:hAnsi="Times New Roman"/>
                <w:sz w:val="24"/>
                <w:szCs w:val="24"/>
                <w:highlight w:val="yellow"/>
              </w:rPr>
            </w:pPr>
            <w:r w:rsidRPr="00970A87">
              <w:rPr>
                <w:rFonts w:ascii="Times New Roman" w:hAnsi="Times New Roman"/>
                <w:iCs/>
                <w:sz w:val="24"/>
                <w:szCs w:val="24"/>
              </w:rPr>
              <w:t>выбирать диэлектрические материалы в соответствии с условиями эксплуатации и требованиями технологического процесса</w:t>
            </w:r>
            <w:r w:rsidRPr="00970A87">
              <w:rPr>
                <w:rFonts w:ascii="Times New Roman" w:hAnsi="Times New Roman"/>
                <w:sz w:val="24"/>
                <w:szCs w:val="24"/>
                <w:highlight w:val="yellow"/>
              </w:rPr>
              <w:t xml:space="preserve"> </w:t>
            </w:r>
          </w:p>
        </w:tc>
      </w:tr>
      <w:tr w:rsidR="000A16AC" w:rsidRPr="008C2DC7" w:rsidTr="00C82C9B">
        <w:tc>
          <w:tcPr>
            <w:tcW w:w="1137" w:type="pct"/>
            <w:vMerge/>
          </w:tcPr>
          <w:p w:rsidR="000A16AC" w:rsidRPr="008C2DC7" w:rsidRDefault="000A16AC" w:rsidP="004A1831">
            <w:pPr>
              <w:spacing w:after="0" w:line="240" w:lineRule="auto"/>
              <w:rPr>
                <w:rFonts w:ascii="Times New Roman" w:hAnsi="Times New Roman"/>
                <w:bCs/>
                <w:sz w:val="24"/>
                <w:szCs w:val="24"/>
              </w:rPr>
            </w:pPr>
          </w:p>
        </w:tc>
        <w:tc>
          <w:tcPr>
            <w:tcW w:w="3863" w:type="pct"/>
          </w:tcPr>
          <w:p w:rsidR="000A16AC" w:rsidRPr="00970A87" w:rsidRDefault="000A16AC" w:rsidP="004A1831">
            <w:pPr>
              <w:spacing w:after="0" w:line="240" w:lineRule="auto"/>
              <w:rPr>
                <w:rFonts w:ascii="Times New Roman" w:hAnsi="Times New Roman"/>
                <w:iCs/>
                <w:sz w:val="24"/>
                <w:szCs w:val="24"/>
              </w:rPr>
            </w:pPr>
            <w:r w:rsidRPr="00970A87">
              <w:rPr>
                <w:rFonts w:ascii="Times New Roman" w:hAnsi="Times New Roman"/>
                <w:iCs/>
                <w:sz w:val="24"/>
                <w:szCs w:val="24"/>
              </w:rPr>
              <w:t>производить расчеты кабелей и проводов для силовых электрических цепей;</w:t>
            </w:r>
          </w:p>
        </w:tc>
      </w:tr>
      <w:tr w:rsidR="000A16AC" w:rsidRPr="008C2DC7" w:rsidTr="00C82C9B">
        <w:tc>
          <w:tcPr>
            <w:tcW w:w="1137" w:type="pct"/>
            <w:vMerge/>
          </w:tcPr>
          <w:p w:rsidR="000A16AC" w:rsidRPr="008C2DC7" w:rsidRDefault="000A16AC" w:rsidP="004A1831">
            <w:pPr>
              <w:spacing w:after="0" w:line="240" w:lineRule="auto"/>
              <w:rPr>
                <w:rFonts w:ascii="Times New Roman" w:hAnsi="Times New Roman"/>
                <w:bCs/>
                <w:sz w:val="24"/>
                <w:szCs w:val="24"/>
              </w:rPr>
            </w:pPr>
          </w:p>
        </w:tc>
        <w:tc>
          <w:tcPr>
            <w:tcW w:w="3863" w:type="pct"/>
          </w:tcPr>
          <w:p w:rsidR="000A16AC" w:rsidRPr="00970A87" w:rsidRDefault="000A16AC" w:rsidP="004A1831">
            <w:pPr>
              <w:spacing w:after="0" w:line="240" w:lineRule="auto"/>
              <w:rPr>
                <w:rFonts w:ascii="Times New Roman" w:hAnsi="Times New Roman"/>
                <w:iCs/>
                <w:sz w:val="24"/>
                <w:szCs w:val="24"/>
              </w:rPr>
            </w:pPr>
            <w:r w:rsidRPr="00970A87">
              <w:rPr>
                <w:rFonts w:ascii="Times New Roman" w:hAnsi="Times New Roman"/>
                <w:iCs/>
                <w:sz w:val="24"/>
                <w:szCs w:val="24"/>
              </w:rPr>
              <w:t>осуществлять технологические процессы производства электрической изоляции, кабельных изделий и проводов, электрических конденсаторов;</w:t>
            </w:r>
          </w:p>
        </w:tc>
      </w:tr>
      <w:tr w:rsidR="000A16AC" w:rsidRPr="008C2DC7" w:rsidTr="00C82C9B">
        <w:tc>
          <w:tcPr>
            <w:tcW w:w="1137" w:type="pct"/>
            <w:vMerge/>
          </w:tcPr>
          <w:p w:rsidR="000A16AC" w:rsidRPr="008C2DC7" w:rsidRDefault="000A16AC" w:rsidP="004A1831">
            <w:pPr>
              <w:spacing w:after="0" w:line="240" w:lineRule="auto"/>
              <w:rPr>
                <w:rFonts w:ascii="Times New Roman" w:hAnsi="Times New Roman"/>
                <w:bCs/>
                <w:sz w:val="24"/>
                <w:szCs w:val="24"/>
              </w:rPr>
            </w:pPr>
          </w:p>
        </w:tc>
        <w:tc>
          <w:tcPr>
            <w:tcW w:w="3863" w:type="pct"/>
          </w:tcPr>
          <w:p w:rsidR="000A16AC" w:rsidRPr="00970A87" w:rsidRDefault="000A16AC" w:rsidP="004A1831">
            <w:pPr>
              <w:spacing w:after="0" w:line="240" w:lineRule="auto"/>
              <w:rPr>
                <w:rFonts w:ascii="Times New Roman" w:hAnsi="Times New Roman"/>
                <w:iCs/>
                <w:sz w:val="24"/>
                <w:szCs w:val="24"/>
              </w:rPr>
            </w:pPr>
            <w:r w:rsidRPr="00970A87">
              <w:rPr>
                <w:rFonts w:ascii="Times New Roman" w:hAnsi="Times New Roman"/>
                <w:iCs/>
                <w:sz w:val="24"/>
                <w:szCs w:val="24"/>
              </w:rPr>
              <w:t>выбирать электрическую изоляцию, кабельные изделия и провода, электрические конденсаторы;</w:t>
            </w:r>
          </w:p>
        </w:tc>
      </w:tr>
      <w:tr w:rsidR="000A16AC" w:rsidRPr="008C2DC7" w:rsidTr="00C82C9B">
        <w:tc>
          <w:tcPr>
            <w:tcW w:w="1137" w:type="pct"/>
            <w:vMerge w:val="restart"/>
          </w:tcPr>
          <w:p w:rsidR="000A16AC" w:rsidRPr="008C2DC7" w:rsidRDefault="000A16AC" w:rsidP="004A1831">
            <w:pPr>
              <w:spacing w:after="0" w:line="240" w:lineRule="auto"/>
              <w:rPr>
                <w:rFonts w:ascii="Times New Roman" w:hAnsi="Times New Roman"/>
                <w:bCs/>
                <w:sz w:val="24"/>
                <w:szCs w:val="24"/>
              </w:rPr>
            </w:pPr>
            <w:r w:rsidRPr="008C2DC7">
              <w:rPr>
                <w:rFonts w:ascii="Times New Roman" w:hAnsi="Times New Roman"/>
                <w:bCs/>
                <w:sz w:val="24"/>
                <w:szCs w:val="24"/>
              </w:rPr>
              <w:t>Знать</w:t>
            </w:r>
          </w:p>
        </w:tc>
        <w:tc>
          <w:tcPr>
            <w:tcW w:w="3863" w:type="pct"/>
          </w:tcPr>
          <w:p w:rsidR="000A16AC" w:rsidRPr="00970A87" w:rsidRDefault="000A16AC" w:rsidP="004A1831">
            <w:pPr>
              <w:spacing w:after="0" w:line="240" w:lineRule="auto"/>
              <w:rPr>
                <w:rFonts w:ascii="Times New Roman" w:hAnsi="Times New Roman"/>
                <w:sz w:val="24"/>
                <w:szCs w:val="24"/>
                <w:highlight w:val="yellow"/>
              </w:rPr>
            </w:pPr>
            <w:r w:rsidRPr="00970A87">
              <w:rPr>
                <w:rFonts w:ascii="Times New Roman" w:hAnsi="Times New Roman"/>
                <w:iCs/>
                <w:sz w:val="24"/>
                <w:szCs w:val="24"/>
              </w:rPr>
              <w:t>классификаци</w:t>
            </w:r>
            <w:r>
              <w:rPr>
                <w:rFonts w:ascii="Times New Roman" w:hAnsi="Times New Roman"/>
                <w:iCs/>
                <w:sz w:val="24"/>
                <w:szCs w:val="24"/>
              </w:rPr>
              <w:t>и</w:t>
            </w:r>
            <w:r w:rsidRPr="00970A87">
              <w:rPr>
                <w:rFonts w:ascii="Times New Roman" w:hAnsi="Times New Roman"/>
                <w:iCs/>
                <w:sz w:val="24"/>
                <w:szCs w:val="24"/>
              </w:rPr>
              <w:t>, строени</w:t>
            </w:r>
            <w:r>
              <w:rPr>
                <w:rFonts w:ascii="Times New Roman" w:hAnsi="Times New Roman"/>
                <w:iCs/>
                <w:sz w:val="24"/>
                <w:szCs w:val="24"/>
              </w:rPr>
              <w:t>я</w:t>
            </w:r>
            <w:r w:rsidRPr="00970A87">
              <w:rPr>
                <w:rFonts w:ascii="Times New Roman" w:hAnsi="Times New Roman"/>
                <w:iCs/>
                <w:sz w:val="24"/>
                <w:szCs w:val="24"/>
              </w:rPr>
              <w:t xml:space="preserve"> и свойств полимеров</w:t>
            </w:r>
          </w:p>
        </w:tc>
      </w:tr>
      <w:tr w:rsidR="000A16AC" w:rsidRPr="008C2DC7" w:rsidTr="00C82C9B">
        <w:tc>
          <w:tcPr>
            <w:tcW w:w="1137" w:type="pct"/>
            <w:vMerge/>
          </w:tcPr>
          <w:p w:rsidR="000A16AC" w:rsidRPr="008C2DC7" w:rsidRDefault="000A16AC" w:rsidP="004A1831">
            <w:pPr>
              <w:spacing w:after="0" w:line="240" w:lineRule="auto"/>
              <w:rPr>
                <w:rFonts w:ascii="Times New Roman" w:hAnsi="Times New Roman"/>
                <w:bCs/>
                <w:sz w:val="24"/>
                <w:szCs w:val="24"/>
              </w:rPr>
            </w:pPr>
          </w:p>
        </w:tc>
        <w:tc>
          <w:tcPr>
            <w:tcW w:w="3863" w:type="pct"/>
          </w:tcPr>
          <w:p w:rsidR="000A16AC" w:rsidRPr="00970A87" w:rsidRDefault="000A16AC" w:rsidP="004A1831">
            <w:pPr>
              <w:spacing w:after="0" w:line="240" w:lineRule="auto"/>
              <w:rPr>
                <w:rFonts w:ascii="Times New Roman" w:hAnsi="Times New Roman"/>
                <w:sz w:val="24"/>
                <w:szCs w:val="24"/>
                <w:highlight w:val="yellow"/>
              </w:rPr>
            </w:pPr>
            <w:r w:rsidRPr="00970A87">
              <w:rPr>
                <w:rFonts w:ascii="Times New Roman" w:hAnsi="Times New Roman"/>
                <w:iCs/>
                <w:sz w:val="24"/>
                <w:szCs w:val="24"/>
              </w:rPr>
              <w:t>физически</w:t>
            </w:r>
            <w:r>
              <w:rPr>
                <w:rFonts w:ascii="Times New Roman" w:hAnsi="Times New Roman"/>
                <w:iCs/>
                <w:sz w:val="24"/>
                <w:szCs w:val="24"/>
              </w:rPr>
              <w:t>х</w:t>
            </w:r>
            <w:r w:rsidRPr="00970A87">
              <w:rPr>
                <w:rFonts w:ascii="Times New Roman" w:hAnsi="Times New Roman"/>
                <w:iCs/>
                <w:sz w:val="24"/>
                <w:szCs w:val="24"/>
              </w:rPr>
              <w:t xml:space="preserve"> процесс</w:t>
            </w:r>
            <w:r>
              <w:rPr>
                <w:rFonts w:ascii="Times New Roman" w:hAnsi="Times New Roman"/>
                <w:iCs/>
                <w:sz w:val="24"/>
                <w:szCs w:val="24"/>
              </w:rPr>
              <w:t>ов</w:t>
            </w:r>
            <w:r w:rsidRPr="00970A87">
              <w:rPr>
                <w:rFonts w:ascii="Times New Roman" w:hAnsi="Times New Roman"/>
                <w:iCs/>
                <w:sz w:val="24"/>
                <w:szCs w:val="24"/>
              </w:rPr>
              <w:t>, конструкци</w:t>
            </w:r>
            <w:r>
              <w:rPr>
                <w:rFonts w:ascii="Times New Roman" w:hAnsi="Times New Roman"/>
                <w:iCs/>
                <w:sz w:val="24"/>
                <w:szCs w:val="24"/>
              </w:rPr>
              <w:t>й</w:t>
            </w:r>
            <w:r w:rsidRPr="00970A87">
              <w:rPr>
                <w:rFonts w:ascii="Times New Roman" w:hAnsi="Times New Roman"/>
                <w:iCs/>
                <w:sz w:val="24"/>
                <w:szCs w:val="24"/>
              </w:rPr>
              <w:t>, технически</w:t>
            </w:r>
            <w:r>
              <w:rPr>
                <w:rFonts w:ascii="Times New Roman" w:hAnsi="Times New Roman"/>
                <w:iCs/>
                <w:sz w:val="24"/>
                <w:szCs w:val="24"/>
              </w:rPr>
              <w:t xml:space="preserve">х </w:t>
            </w:r>
            <w:r w:rsidRPr="00970A87">
              <w:rPr>
                <w:rFonts w:ascii="Times New Roman" w:hAnsi="Times New Roman"/>
                <w:iCs/>
                <w:sz w:val="24"/>
                <w:szCs w:val="24"/>
              </w:rPr>
              <w:t>характеристик, области применения электрической изоляции, кабельных изделий и проводов, электрических конденсаторов и правила их эксплуатации;</w:t>
            </w:r>
          </w:p>
        </w:tc>
      </w:tr>
      <w:tr w:rsidR="000A16AC" w:rsidRPr="008C2DC7" w:rsidTr="00C82C9B">
        <w:tc>
          <w:tcPr>
            <w:tcW w:w="1137" w:type="pct"/>
            <w:vMerge/>
          </w:tcPr>
          <w:p w:rsidR="000A16AC" w:rsidRPr="008C2DC7" w:rsidRDefault="000A16AC" w:rsidP="004A1831">
            <w:pPr>
              <w:spacing w:after="0" w:line="240" w:lineRule="auto"/>
              <w:rPr>
                <w:rFonts w:ascii="Times New Roman" w:hAnsi="Times New Roman"/>
                <w:bCs/>
                <w:sz w:val="24"/>
                <w:szCs w:val="24"/>
              </w:rPr>
            </w:pPr>
          </w:p>
        </w:tc>
        <w:tc>
          <w:tcPr>
            <w:tcW w:w="3863" w:type="pct"/>
          </w:tcPr>
          <w:p w:rsidR="000A16AC" w:rsidRPr="00970A87" w:rsidRDefault="000A16AC" w:rsidP="004A1831">
            <w:pPr>
              <w:spacing w:after="0" w:line="240" w:lineRule="auto"/>
              <w:rPr>
                <w:rFonts w:ascii="Times New Roman" w:hAnsi="Times New Roman"/>
                <w:sz w:val="24"/>
                <w:szCs w:val="24"/>
                <w:highlight w:val="yellow"/>
              </w:rPr>
            </w:pPr>
            <w:r w:rsidRPr="00970A87">
              <w:rPr>
                <w:rFonts w:ascii="Times New Roman" w:hAnsi="Times New Roman"/>
                <w:iCs/>
                <w:sz w:val="24"/>
                <w:szCs w:val="24"/>
              </w:rPr>
              <w:t>услови</w:t>
            </w:r>
            <w:r>
              <w:rPr>
                <w:rFonts w:ascii="Times New Roman" w:hAnsi="Times New Roman"/>
                <w:iCs/>
                <w:sz w:val="24"/>
                <w:szCs w:val="24"/>
              </w:rPr>
              <w:t>й</w:t>
            </w:r>
            <w:r w:rsidRPr="00970A87">
              <w:rPr>
                <w:rFonts w:ascii="Times New Roman" w:hAnsi="Times New Roman"/>
                <w:iCs/>
                <w:sz w:val="24"/>
                <w:szCs w:val="24"/>
              </w:rPr>
              <w:t xml:space="preserve"> эксплуатации электрической изоляции, кабельных изделий и проводов, электрических конденсаторов;</w:t>
            </w:r>
          </w:p>
        </w:tc>
      </w:tr>
      <w:tr w:rsidR="000A16AC" w:rsidRPr="008C2DC7" w:rsidTr="00C82C9B">
        <w:tc>
          <w:tcPr>
            <w:tcW w:w="1137" w:type="pct"/>
            <w:vMerge/>
          </w:tcPr>
          <w:p w:rsidR="000A16AC" w:rsidRPr="008C2DC7" w:rsidRDefault="000A16AC" w:rsidP="004A1831">
            <w:pPr>
              <w:spacing w:after="0" w:line="240" w:lineRule="auto"/>
              <w:rPr>
                <w:rFonts w:ascii="Times New Roman" w:hAnsi="Times New Roman"/>
                <w:bCs/>
                <w:sz w:val="24"/>
                <w:szCs w:val="24"/>
              </w:rPr>
            </w:pPr>
          </w:p>
        </w:tc>
        <w:tc>
          <w:tcPr>
            <w:tcW w:w="3863" w:type="pct"/>
            <w:vAlign w:val="center"/>
          </w:tcPr>
          <w:p w:rsidR="000A16AC" w:rsidRPr="00970A87" w:rsidRDefault="000A16AC" w:rsidP="004A1831">
            <w:pPr>
              <w:spacing w:after="0" w:line="240" w:lineRule="auto"/>
              <w:rPr>
                <w:rFonts w:ascii="Times New Roman" w:hAnsi="Times New Roman"/>
                <w:sz w:val="24"/>
                <w:szCs w:val="24"/>
                <w:highlight w:val="yellow"/>
              </w:rPr>
            </w:pPr>
            <w:r w:rsidRPr="00970A87">
              <w:rPr>
                <w:rFonts w:ascii="Times New Roman" w:hAnsi="Times New Roman"/>
                <w:iCs/>
                <w:sz w:val="24"/>
                <w:szCs w:val="24"/>
              </w:rPr>
              <w:t>порядк</w:t>
            </w:r>
            <w:r>
              <w:rPr>
                <w:rFonts w:ascii="Times New Roman" w:hAnsi="Times New Roman"/>
                <w:iCs/>
                <w:sz w:val="24"/>
                <w:szCs w:val="24"/>
              </w:rPr>
              <w:t>а</w:t>
            </w:r>
            <w:r w:rsidRPr="00970A87">
              <w:rPr>
                <w:rFonts w:ascii="Times New Roman" w:hAnsi="Times New Roman"/>
                <w:iCs/>
                <w:sz w:val="24"/>
                <w:szCs w:val="24"/>
              </w:rPr>
              <w:t xml:space="preserve"> организации проектирования, производства, эксплуатации кабельных изделий и проводов, электрических конденсаторов;</w:t>
            </w:r>
          </w:p>
        </w:tc>
      </w:tr>
      <w:bookmarkEnd w:id="31"/>
    </w:tbl>
    <w:p w:rsidR="008B16E2" w:rsidRDefault="008B16E2" w:rsidP="008B1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rsidR="00C82C9B" w:rsidRPr="008C2DC7" w:rsidRDefault="00C82C9B" w:rsidP="00C82C9B">
      <w:pPr>
        <w:spacing w:after="0" w:line="240" w:lineRule="auto"/>
        <w:ind w:firstLine="709"/>
        <w:rPr>
          <w:rFonts w:ascii="Times New Roman" w:hAnsi="Times New Roman"/>
          <w:b/>
          <w:sz w:val="24"/>
          <w:szCs w:val="24"/>
        </w:rPr>
      </w:pPr>
      <w:bookmarkStart w:id="32" w:name="_Hlk511591667"/>
      <w:r w:rsidRPr="008C2DC7">
        <w:rPr>
          <w:rFonts w:ascii="Times New Roman" w:hAnsi="Times New Roman"/>
          <w:b/>
          <w:sz w:val="24"/>
          <w:szCs w:val="24"/>
        </w:rPr>
        <w:t>2. Количество часов, отводимое на освоение профессионального модуля</w:t>
      </w:r>
    </w:p>
    <w:p w:rsidR="00C82C9B" w:rsidRPr="008C2DC7" w:rsidRDefault="00C82C9B" w:rsidP="00C82C9B">
      <w:pPr>
        <w:spacing w:after="0"/>
        <w:rPr>
          <w:rFonts w:ascii="Times New Roman" w:hAnsi="Times New Roman"/>
          <w:sz w:val="24"/>
          <w:szCs w:val="24"/>
        </w:rPr>
      </w:pPr>
    </w:p>
    <w:p w:rsidR="00C82C9B" w:rsidRPr="00223D87" w:rsidRDefault="00C82C9B" w:rsidP="00C82C9B">
      <w:pPr>
        <w:spacing w:after="0"/>
        <w:rPr>
          <w:rFonts w:ascii="Times New Roman" w:hAnsi="Times New Roman"/>
          <w:b/>
          <w:bCs/>
          <w:sz w:val="24"/>
          <w:szCs w:val="24"/>
        </w:rPr>
      </w:pPr>
      <w:r w:rsidRPr="008C2DC7">
        <w:rPr>
          <w:rFonts w:ascii="Times New Roman" w:hAnsi="Times New Roman"/>
          <w:sz w:val="24"/>
          <w:szCs w:val="24"/>
        </w:rPr>
        <w:t>Всего</w:t>
      </w:r>
      <w:r w:rsidRPr="00223D87">
        <w:rPr>
          <w:rFonts w:ascii="Times New Roman" w:hAnsi="Times New Roman"/>
          <w:sz w:val="24"/>
          <w:szCs w:val="24"/>
        </w:rPr>
        <w:t xml:space="preserve"> </w:t>
      </w:r>
      <w:r>
        <w:rPr>
          <w:rFonts w:ascii="Times New Roman" w:hAnsi="Times New Roman"/>
          <w:bCs/>
          <w:sz w:val="24"/>
          <w:szCs w:val="24"/>
        </w:rPr>
        <w:t>952 ч.</w:t>
      </w:r>
    </w:p>
    <w:p w:rsidR="00C82C9B" w:rsidRPr="008C2DC7" w:rsidRDefault="00C82C9B" w:rsidP="00C82C9B">
      <w:pPr>
        <w:spacing w:after="0"/>
        <w:rPr>
          <w:rFonts w:ascii="Times New Roman" w:hAnsi="Times New Roman"/>
          <w:sz w:val="24"/>
          <w:szCs w:val="24"/>
        </w:rPr>
      </w:pPr>
      <w:r w:rsidRPr="008C2DC7">
        <w:rPr>
          <w:rFonts w:ascii="Times New Roman" w:hAnsi="Times New Roman"/>
          <w:sz w:val="24"/>
          <w:szCs w:val="24"/>
        </w:rPr>
        <w:t>Из них на освоение МДК</w:t>
      </w:r>
      <w:r>
        <w:rPr>
          <w:rFonts w:ascii="Times New Roman" w:hAnsi="Times New Roman"/>
          <w:sz w:val="24"/>
          <w:szCs w:val="24"/>
        </w:rPr>
        <w:t xml:space="preserve"> </w:t>
      </w:r>
      <w:r>
        <w:rPr>
          <w:rFonts w:ascii="Times New Roman" w:hAnsi="Times New Roman"/>
          <w:sz w:val="24"/>
          <w:szCs w:val="24"/>
        </w:rPr>
        <w:t>592</w:t>
      </w:r>
    </w:p>
    <w:p w:rsidR="00C82C9B" w:rsidRPr="00DB73EB" w:rsidRDefault="00C82C9B" w:rsidP="00C82C9B">
      <w:pPr>
        <w:spacing w:after="0"/>
        <w:ind w:firstLine="708"/>
        <w:rPr>
          <w:rFonts w:ascii="Times New Roman" w:hAnsi="Times New Roman"/>
          <w:bCs/>
          <w:sz w:val="24"/>
          <w:szCs w:val="24"/>
          <w:u w:val="single"/>
        </w:rPr>
      </w:pPr>
      <w:r w:rsidRPr="008C2DC7">
        <w:rPr>
          <w:rFonts w:ascii="Times New Roman" w:hAnsi="Times New Roman"/>
          <w:sz w:val="24"/>
          <w:szCs w:val="24"/>
        </w:rPr>
        <w:t xml:space="preserve">в том числе </w:t>
      </w:r>
    </w:p>
    <w:p w:rsidR="00C82C9B" w:rsidRPr="00DB73EB" w:rsidRDefault="00C82C9B" w:rsidP="00C82C9B">
      <w:pPr>
        <w:spacing w:after="0"/>
        <w:rPr>
          <w:rFonts w:ascii="Times New Roman" w:hAnsi="Times New Roman"/>
          <w:sz w:val="24"/>
          <w:szCs w:val="24"/>
        </w:rPr>
      </w:pPr>
      <w:bookmarkStart w:id="33" w:name="_Hlk132817910"/>
      <w:r w:rsidRPr="008C2DC7">
        <w:rPr>
          <w:rFonts w:ascii="Times New Roman" w:hAnsi="Times New Roman"/>
          <w:sz w:val="24"/>
          <w:szCs w:val="24"/>
        </w:rPr>
        <w:t xml:space="preserve">практики, в том числе </w:t>
      </w:r>
      <w:proofErr w:type="gramStart"/>
      <w:r w:rsidRPr="008C2DC7">
        <w:rPr>
          <w:rFonts w:ascii="Times New Roman" w:hAnsi="Times New Roman"/>
          <w:sz w:val="24"/>
          <w:szCs w:val="24"/>
        </w:rPr>
        <w:t>учебная</w:t>
      </w:r>
      <w:proofErr w:type="gramEnd"/>
      <w:r w:rsidRPr="008C2DC7">
        <w:rPr>
          <w:rFonts w:ascii="Times New Roman" w:hAnsi="Times New Roman"/>
          <w:sz w:val="24"/>
          <w:szCs w:val="24"/>
        </w:rPr>
        <w:t xml:space="preserve"> </w:t>
      </w:r>
      <w:r>
        <w:rPr>
          <w:rFonts w:ascii="Times New Roman" w:hAnsi="Times New Roman"/>
          <w:sz w:val="24"/>
          <w:szCs w:val="24"/>
        </w:rPr>
        <w:t>72</w:t>
      </w:r>
      <w:r w:rsidRPr="00DB73EB">
        <w:rPr>
          <w:rFonts w:ascii="Times New Roman" w:hAnsi="Times New Roman"/>
          <w:sz w:val="24"/>
          <w:szCs w:val="24"/>
        </w:rPr>
        <w:t xml:space="preserve"> часа</w:t>
      </w:r>
    </w:p>
    <w:p w:rsidR="00C82C9B" w:rsidRPr="00DB73EB" w:rsidRDefault="00C82C9B" w:rsidP="00C82C9B">
      <w:pPr>
        <w:spacing w:after="0"/>
        <w:ind w:firstLine="708"/>
        <w:rPr>
          <w:rFonts w:ascii="Times New Roman" w:hAnsi="Times New Roman"/>
          <w:sz w:val="24"/>
          <w:szCs w:val="24"/>
          <w:u w:val="single"/>
        </w:rPr>
      </w:pPr>
      <w:r w:rsidRPr="006D68D4">
        <w:rPr>
          <w:rFonts w:ascii="Times New Roman" w:hAnsi="Times New Roman"/>
          <w:sz w:val="24"/>
          <w:szCs w:val="24"/>
        </w:rPr>
        <w:t xml:space="preserve">производственная </w:t>
      </w:r>
      <w:r w:rsidRPr="00DB73EB">
        <w:rPr>
          <w:rFonts w:ascii="Times New Roman" w:hAnsi="Times New Roman"/>
          <w:sz w:val="24"/>
          <w:szCs w:val="24"/>
        </w:rPr>
        <w:t xml:space="preserve">практика </w:t>
      </w:r>
      <w:r>
        <w:rPr>
          <w:rFonts w:ascii="Times New Roman" w:hAnsi="Times New Roman"/>
          <w:sz w:val="24"/>
          <w:szCs w:val="24"/>
        </w:rPr>
        <w:t>288</w:t>
      </w:r>
      <w:r w:rsidRPr="00DB73EB">
        <w:rPr>
          <w:rFonts w:ascii="Times New Roman" w:hAnsi="Times New Roman"/>
          <w:sz w:val="24"/>
          <w:szCs w:val="24"/>
        </w:rPr>
        <w:t xml:space="preserve"> часа</w:t>
      </w:r>
    </w:p>
    <w:bookmarkEnd w:id="33"/>
    <w:p w:rsidR="00C82C9B" w:rsidRDefault="00C82C9B" w:rsidP="00C82C9B">
      <w:pPr>
        <w:spacing w:after="0"/>
        <w:rPr>
          <w:rFonts w:ascii="Times New Roman" w:hAnsi="Times New Roman"/>
          <w:b/>
          <w:bCs/>
          <w:sz w:val="24"/>
          <w:szCs w:val="24"/>
        </w:rPr>
      </w:pPr>
      <w:r w:rsidRPr="008C2DC7">
        <w:rPr>
          <w:rFonts w:ascii="Times New Roman" w:hAnsi="Times New Roman"/>
          <w:iCs/>
          <w:sz w:val="24"/>
          <w:szCs w:val="24"/>
        </w:rPr>
        <w:t>Промежуточная аттестация</w:t>
      </w:r>
      <w:r w:rsidRPr="008C2DC7">
        <w:rPr>
          <w:rFonts w:ascii="Times New Roman" w:hAnsi="Times New Roman"/>
          <w:i/>
          <w:sz w:val="24"/>
          <w:szCs w:val="24"/>
        </w:rPr>
        <w:t xml:space="preserve"> </w:t>
      </w:r>
      <w:bookmarkEnd w:id="32"/>
      <w:r w:rsidR="000469DB" w:rsidRPr="008E1912">
        <w:rPr>
          <w:rFonts w:ascii="Times New Roman" w:hAnsi="Times New Roman"/>
          <w:bCs/>
          <w:sz w:val="24"/>
          <w:szCs w:val="24"/>
        </w:rPr>
        <w:t>квалификационн</w:t>
      </w:r>
      <w:r w:rsidR="000469DB">
        <w:rPr>
          <w:rFonts w:ascii="Times New Roman" w:hAnsi="Times New Roman"/>
          <w:bCs/>
          <w:sz w:val="24"/>
          <w:szCs w:val="24"/>
        </w:rPr>
        <w:t>ы</w:t>
      </w:r>
      <w:r w:rsidR="000469DB" w:rsidRPr="008E1912">
        <w:rPr>
          <w:rFonts w:ascii="Times New Roman" w:hAnsi="Times New Roman"/>
          <w:bCs/>
          <w:sz w:val="24"/>
          <w:szCs w:val="24"/>
        </w:rPr>
        <w:t>й экзамен</w:t>
      </w:r>
    </w:p>
    <w:p w:rsidR="00C82C9B" w:rsidRDefault="00C82C9B" w:rsidP="00C82C9B">
      <w:pPr>
        <w:spacing w:after="0"/>
        <w:rPr>
          <w:rFonts w:ascii="Times New Roman" w:hAnsi="Times New Roman"/>
          <w:b/>
          <w:bCs/>
          <w:sz w:val="24"/>
          <w:szCs w:val="24"/>
        </w:rPr>
      </w:pPr>
    </w:p>
    <w:p w:rsidR="00FB0777" w:rsidRDefault="000469DB" w:rsidP="000469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b/>
          <w:sz w:val="24"/>
          <w:szCs w:val="24"/>
        </w:rPr>
      </w:pPr>
      <w:r w:rsidRPr="003626FD">
        <w:rPr>
          <w:rFonts w:ascii="Times New Roman" w:hAnsi="Times New Roman"/>
          <w:b/>
          <w:sz w:val="24"/>
          <w:szCs w:val="24"/>
        </w:rPr>
        <w:t>ПМ.02 Обслуживание эксплуатируемого оборудования</w:t>
      </w:r>
    </w:p>
    <w:p w:rsidR="000469DB" w:rsidRPr="008C2DC7" w:rsidRDefault="000469DB" w:rsidP="000469DB">
      <w:pPr>
        <w:suppressAutoHyphens/>
        <w:spacing w:after="0" w:line="240" w:lineRule="auto"/>
        <w:ind w:firstLine="709"/>
        <w:rPr>
          <w:rFonts w:ascii="Times New Roman" w:hAnsi="Times New Roman"/>
          <w:b/>
          <w:sz w:val="24"/>
          <w:szCs w:val="24"/>
        </w:rPr>
      </w:pPr>
      <w:r w:rsidRPr="008C2DC7">
        <w:rPr>
          <w:rFonts w:ascii="Times New Roman" w:hAnsi="Times New Roman"/>
          <w:b/>
          <w:sz w:val="24"/>
          <w:szCs w:val="24"/>
        </w:rPr>
        <w:t xml:space="preserve">1.1. Цель и планируемые результаты освоения профессионального модуля </w:t>
      </w:r>
    </w:p>
    <w:p w:rsidR="000469DB" w:rsidRDefault="000469DB" w:rsidP="000469DB">
      <w:pPr>
        <w:suppressAutoHyphens/>
        <w:spacing w:after="0" w:line="240" w:lineRule="auto"/>
        <w:ind w:firstLine="709"/>
        <w:jc w:val="both"/>
        <w:rPr>
          <w:rFonts w:ascii="Times New Roman" w:hAnsi="Times New Roman"/>
          <w:sz w:val="24"/>
          <w:szCs w:val="24"/>
        </w:rPr>
      </w:pPr>
      <w:r w:rsidRPr="008C2DC7">
        <w:rPr>
          <w:rFonts w:ascii="Times New Roman" w:hAnsi="Times New Roman"/>
          <w:sz w:val="24"/>
          <w:szCs w:val="24"/>
        </w:rPr>
        <w:t>В результате изучения профессионального модуля обучающийся должен освоить основной вид деятельности обслуживание эксплуатируемого оборудования</w:t>
      </w:r>
      <w:r w:rsidRPr="008C2DC7">
        <w:rPr>
          <w:rFonts w:ascii="Times New Roman" w:hAnsi="Times New Roman"/>
          <w:b/>
          <w:bCs/>
        </w:rPr>
        <w:t xml:space="preserve"> </w:t>
      </w:r>
      <w:r w:rsidRPr="008C2DC7">
        <w:rPr>
          <w:rFonts w:ascii="Times New Roman" w:hAnsi="Times New Roman"/>
          <w:sz w:val="24"/>
          <w:szCs w:val="24"/>
        </w:rPr>
        <w:t>и соответствующие ему общие компетенции и профессиональные компетенции:</w:t>
      </w:r>
    </w:p>
    <w:p w:rsidR="000469DB" w:rsidRPr="008C2DC7" w:rsidRDefault="000469DB" w:rsidP="000469DB">
      <w:pPr>
        <w:suppressAutoHyphens/>
        <w:spacing w:after="0" w:line="240" w:lineRule="auto"/>
        <w:ind w:firstLine="709"/>
        <w:jc w:val="both"/>
        <w:rPr>
          <w:rFonts w:ascii="Times New Roman" w:hAnsi="Times New Roman"/>
          <w:sz w:val="24"/>
          <w:szCs w:val="24"/>
        </w:rPr>
      </w:pPr>
    </w:p>
    <w:p w:rsidR="000469DB" w:rsidRDefault="000469DB" w:rsidP="000469DB">
      <w:pPr>
        <w:numPr>
          <w:ilvl w:val="2"/>
          <w:numId w:val="41"/>
        </w:numPr>
        <w:spacing w:after="0" w:line="240" w:lineRule="auto"/>
        <w:ind w:left="0" w:firstLine="708"/>
        <w:jc w:val="both"/>
        <w:rPr>
          <w:rFonts w:ascii="Times New Roman" w:hAnsi="Times New Roman"/>
          <w:sz w:val="24"/>
          <w:szCs w:val="24"/>
        </w:rPr>
      </w:pPr>
      <w:r w:rsidRPr="008C2DC7">
        <w:rPr>
          <w:rFonts w:ascii="Times New Roman" w:hAnsi="Times New Roman"/>
          <w:sz w:val="24"/>
          <w:szCs w:val="24"/>
        </w:rPr>
        <w:t xml:space="preserve">Перечень общих компетенций </w:t>
      </w:r>
    </w:p>
    <w:p w:rsidR="000469DB" w:rsidRDefault="000469DB" w:rsidP="000469D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8013"/>
      </w:tblGrid>
      <w:tr w:rsidR="000469DB" w:rsidRPr="005019A2" w:rsidTr="004A1831">
        <w:tc>
          <w:tcPr>
            <w:tcW w:w="1615" w:type="dxa"/>
          </w:tcPr>
          <w:p w:rsidR="000469DB" w:rsidRPr="005019A2" w:rsidRDefault="000469DB" w:rsidP="004A1831">
            <w:pPr>
              <w:rPr>
                <w:rStyle w:val="af2"/>
                <w:rFonts w:ascii="Times New Roman" w:hAnsi="Times New Roman"/>
                <w:i w:val="0"/>
                <w:iCs/>
                <w:sz w:val="24"/>
                <w:szCs w:val="24"/>
              </w:rPr>
            </w:pPr>
            <w:r w:rsidRPr="005019A2">
              <w:rPr>
                <w:rStyle w:val="af2"/>
                <w:rFonts w:ascii="Times New Roman" w:hAnsi="Times New Roman"/>
                <w:iCs/>
                <w:sz w:val="24"/>
                <w:szCs w:val="24"/>
              </w:rPr>
              <w:t>Код</w:t>
            </w:r>
          </w:p>
        </w:tc>
        <w:tc>
          <w:tcPr>
            <w:tcW w:w="8013" w:type="dxa"/>
          </w:tcPr>
          <w:p w:rsidR="000469DB" w:rsidRPr="005019A2" w:rsidRDefault="000469DB" w:rsidP="004A1831">
            <w:pPr>
              <w:jc w:val="center"/>
              <w:rPr>
                <w:rStyle w:val="af2"/>
                <w:rFonts w:ascii="Times New Roman" w:hAnsi="Times New Roman"/>
                <w:i w:val="0"/>
                <w:iCs/>
                <w:sz w:val="24"/>
                <w:szCs w:val="24"/>
              </w:rPr>
            </w:pPr>
            <w:r w:rsidRPr="005019A2">
              <w:rPr>
                <w:rStyle w:val="af2"/>
                <w:rFonts w:ascii="Times New Roman" w:hAnsi="Times New Roman"/>
                <w:iCs/>
                <w:sz w:val="24"/>
                <w:szCs w:val="24"/>
              </w:rPr>
              <w:t>Наименование общих компетенций</w:t>
            </w:r>
          </w:p>
        </w:tc>
      </w:tr>
      <w:tr w:rsidR="000469DB" w:rsidRPr="005019A2" w:rsidTr="004A1831">
        <w:trPr>
          <w:trHeight w:val="327"/>
        </w:trPr>
        <w:tc>
          <w:tcPr>
            <w:tcW w:w="1615" w:type="dxa"/>
          </w:tcPr>
          <w:p w:rsidR="000469DB" w:rsidRPr="005019A2" w:rsidRDefault="000469DB" w:rsidP="004A1831">
            <w:pPr>
              <w:pStyle w:val="af0"/>
              <w:rPr>
                <w:rStyle w:val="af2"/>
                <w:iCs/>
                <w:sz w:val="24"/>
                <w:szCs w:val="24"/>
                <w:lang w:val="ru-RU"/>
              </w:rPr>
            </w:pPr>
            <w:proofErr w:type="gramStart"/>
            <w:r w:rsidRPr="005019A2">
              <w:rPr>
                <w:bCs/>
                <w:sz w:val="24"/>
                <w:szCs w:val="24"/>
                <w:lang w:val="ru-RU"/>
              </w:rPr>
              <w:t>ОК</w:t>
            </w:r>
            <w:proofErr w:type="gramEnd"/>
            <w:r w:rsidRPr="005019A2">
              <w:rPr>
                <w:bCs/>
                <w:sz w:val="24"/>
                <w:szCs w:val="24"/>
                <w:lang w:val="ru-RU"/>
              </w:rPr>
              <w:t xml:space="preserve"> 01</w:t>
            </w:r>
          </w:p>
        </w:tc>
        <w:tc>
          <w:tcPr>
            <w:tcW w:w="8013" w:type="dxa"/>
          </w:tcPr>
          <w:p w:rsidR="000469DB" w:rsidRPr="005019A2" w:rsidRDefault="000469DB" w:rsidP="004A1831">
            <w:pPr>
              <w:spacing w:after="0"/>
              <w:rPr>
                <w:rStyle w:val="af2"/>
                <w:rFonts w:ascii="Times New Roman" w:hAnsi="Times New Roman"/>
                <w:i w:val="0"/>
                <w:iCs/>
                <w:sz w:val="24"/>
                <w:szCs w:val="24"/>
              </w:rPr>
            </w:pPr>
            <w:r w:rsidRPr="005019A2">
              <w:rPr>
                <w:rFonts w:ascii="Times New Roman" w:hAnsi="Times New Roman"/>
                <w:sz w:val="24"/>
                <w:szCs w:val="24"/>
                <w:shd w:val="clear" w:color="auto" w:fill="FFFFFF"/>
              </w:rPr>
              <w:t>Понимать сущность и социальную значимость своей будущей профессии, проявлять к ней устойчивый интерес</w:t>
            </w:r>
          </w:p>
        </w:tc>
      </w:tr>
    </w:tbl>
    <w:p w:rsidR="000469DB" w:rsidRPr="008C2DC7" w:rsidRDefault="000469DB" w:rsidP="000469DB">
      <w:pPr>
        <w:ind w:firstLine="709"/>
        <w:rPr>
          <w:rStyle w:val="af2"/>
          <w:rFonts w:ascii="Times New Roman" w:hAnsi="Times New Roman"/>
          <w:bCs/>
          <w:i w:val="0"/>
          <w:iCs/>
          <w:sz w:val="4"/>
          <w:szCs w:val="4"/>
        </w:rPr>
      </w:pPr>
    </w:p>
    <w:p w:rsidR="000469DB" w:rsidRPr="008C2DC7" w:rsidRDefault="000469DB" w:rsidP="000469DB">
      <w:pPr>
        <w:ind w:firstLine="709"/>
        <w:rPr>
          <w:rStyle w:val="af2"/>
          <w:rFonts w:ascii="Times New Roman" w:hAnsi="Times New Roman"/>
          <w:bCs/>
          <w:i w:val="0"/>
          <w:iCs/>
          <w:sz w:val="24"/>
          <w:szCs w:val="24"/>
        </w:rPr>
      </w:pPr>
      <w:r w:rsidRPr="008C2DC7">
        <w:rPr>
          <w:rStyle w:val="af2"/>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7569"/>
      </w:tblGrid>
      <w:tr w:rsidR="000469DB" w:rsidRPr="008C2DC7" w:rsidTr="004A1831">
        <w:tc>
          <w:tcPr>
            <w:tcW w:w="2285" w:type="dxa"/>
          </w:tcPr>
          <w:p w:rsidR="000469DB" w:rsidRPr="008C2DC7" w:rsidRDefault="000469DB" w:rsidP="004A1831">
            <w:pPr>
              <w:rPr>
                <w:rStyle w:val="af2"/>
                <w:rFonts w:ascii="Times New Roman" w:hAnsi="Times New Roman"/>
                <w:i w:val="0"/>
                <w:iCs/>
                <w:sz w:val="24"/>
                <w:szCs w:val="24"/>
              </w:rPr>
            </w:pPr>
            <w:r w:rsidRPr="008C2DC7">
              <w:rPr>
                <w:rStyle w:val="af2"/>
                <w:rFonts w:ascii="Times New Roman" w:hAnsi="Times New Roman"/>
                <w:iCs/>
                <w:sz w:val="24"/>
                <w:szCs w:val="24"/>
              </w:rPr>
              <w:t>Код</w:t>
            </w:r>
          </w:p>
        </w:tc>
        <w:tc>
          <w:tcPr>
            <w:tcW w:w="7569" w:type="dxa"/>
          </w:tcPr>
          <w:p w:rsidR="000469DB" w:rsidRPr="008C2DC7" w:rsidRDefault="000469DB" w:rsidP="004A1831">
            <w:pPr>
              <w:rPr>
                <w:rStyle w:val="af2"/>
                <w:rFonts w:ascii="Times New Roman" w:hAnsi="Times New Roman"/>
                <w:i w:val="0"/>
                <w:iCs/>
                <w:sz w:val="24"/>
                <w:szCs w:val="24"/>
              </w:rPr>
            </w:pPr>
            <w:r w:rsidRPr="008C2DC7">
              <w:rPr>
                <w:rStyle w:val="af2"/>
                <w:rFonts w:ascii="Times New Roman" w:hAnsi="Times New Roman"/>
                <w:iCs/>
                <w:sz w:val="24"/>
                <w:szCs w:val="24"/>
              </w:rPr>
              <w:t>Наименование видов деятельности и профессиональных компетенций</w:t>
            </w:r>
          </w:p>
        </w:tc>
      </w:tr>
      <w:tr w:rsidR="000469DB" w:rsidRPr="008C2DC7" w:rsidTr="004A1831">
        <w:tc>
          <w:tcPr>
            <w:tcW w:w="2285" w:type="dxa"/>
          </w:tcPr>
          <w:p w:rsidR="000469DB" w:rsidRPr="001B2081" w:rsidRDefault="000469DB" w:rsidP="004A1831">
            <w:pPr>
              <w:pStyle w:val="af0"/>
              <w:rPr>
                <w:rStyle w:val="af2"/>
                <w:b/>
                <w:sz w:val="24"/>
                <w:szCs w:val="24"/>
                <w:u w:val="single"/>
                <w:lang w:val="ru-RU"/>
              </w:rPr>
            </w:pPr>
            <w:r w:rsidRPr="001B2081">
              <w:rPr>
                <w:bCs/>
                <w:sz w:val="24"/>
                <w:szCs w:val="24"/>
                <w:lang w:val="ru-RU"/>
              </w:rPr>
              <w:t>ВД 2</w:t>
            </w:r>
          </w:p>
        </w:tc>
        <w:tc>
          <w:tcPr>
            <w:tcW w:w="7569" w:type="dxa"/>
          </w:tcPr>
          <w:p w:rsidR="000469DB" w:rsidRPr="001B2081" w:rsidRDefault="000469DB" w:rsidP="004A1831">
            <w:pPr>
              <w:spacing w:after="0"/>
              <w:rPr>
                <w:rStyle w:val="af2"/>
                <w:rFonts w:ascii="Times New Roman" w:hAnsi="Times New Roman"/>
                <w:i w:val="0"/>
                <w:iCs/>
                <w:sz w:val="24"/>
                <w:szCs w:val="24"/>
              </w:rPr>
            </w:pPr>
            <w:r w:rsidRPr="001B2081">
              <w:rPr>
                <w:rFonts w:ascii="Times New Roman" w:hAnsi="Times New Roman"/>
                <w:bCs/>
                <w:sz w:val="24"/>
                <w:szCs w:val="24"/>
              </w:rPr>
              <w:t xml:space="preserve">Обслуживание эксплуатируемого оборудования </w:t>
            </w:r>
          </w:p>
        </w:tc>
      </w:tr>
      <w:tr w:rsidR="000469DB" w:rsidRPr="008C2DC7" w:rsidTr="004A1831">
        <w:tc>
          <w:tcPr>
            <w:tcW w:w="2285" w:type="dxa"/>
          </w:tcPr>
          <w:p w:rsidR="000469DB" w:rsidRPr="000469DB" w:rsidRDefault="000469DB" w:rsidP="004A1831">
            <w:pPr>
              <w:pStyle w:val="2"/>
              <w:spacing w:before="0"/>
              <w:jc w:val="both"/>
              <w:rPr>
                <w:rStyle w:val="af2"/>
                <w:rFonts w:ascii="Times New Roman" w:hAnsi="Times New Roman"/>
                <w:b w:val="0"/>
                <w:i w:val="0"/>
                <w:color w:val="auto"/>
                <w:sz w:val="24"/>
                <w:szCs w:val="24"/>
              </w:rPr>
            </w:pPr>
            <w:r w:rsidRPr="000469DB">
              <w:rPr>
                <w:rStyle w:val="af2"/>
                <w:rFonts w:ascii="Times New Roman" w:hAnsi="Times New Roman"/>
                <w:b w:val="0"/>
                <w:i w:val="0"/>
                <w:color w:val="auto"/>
                <w:sz w:val="24"/>
                <w:szCs w:val="24"/>
              </w:rPr>
              <w:t>ПК 2.1</w:t>
            </w:r>
          </w:p>
        </w:tc>
        <w:tc>
          <w:tcPr>
            <w:tcW w:w="7569" w:type="dxa"/>
          </w:tcPr>
          <w:p w:rsidR="000469DB" w:rsidRPr="00001673" w:rsidRDefault="000469DB" w:rsidP="004A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001673">
              <w:rPr>
                <w:rFonts w:ascii="Times New Roman" w:hAnsi="Times New Roman"/>
                <w:sz w:val="24"/>
                <w:szCs w:val="24"/>
              </w:rPr>
              <w:t>Производить периодические осмотры электрооборудования</w:t>
            </w:r>
          </w:p>
        </w:tc>
      </w:tr>
      <w:tr w:rsidR="000469DB" w:rsidRPr="008C2DC7" w:rsidTr="004A1831">
        <w:tc>
          <w:tcPr>
            <w:tcW w:w="2285" w:type="dxa"/>
          </w:tcPr>
          <w:p w:rsidR="000469DB" w:rsidRPr="000469DB" w:rsidRDefault="000469DB" w:rsidP="004A1831">
            <w:pPr>
              <w:pStyle w:val="2"/>
              <w:spacing w:before="0"/>
              <w:jc w:val="both"/>
              <w:rPr>
                <w:rStyle w:val="af2"/>
                <w:rFonts w:ascii="Times New Roman" w:hAnsi="Times New Roman"/>
                <w:b w:val="0"/>
                <w:i w:val="0"/>
                <w:color w:val="auto"/>
                <w:sz w:val="24"/>
                <w:szCs w:val="24"/>
              </w:rPr>
            </w:pPr>
            <w:r w:rsidRPr="000469DB">
              <w:rPr>
                <w:rStyle w:val="af2"/>
                <w:rFonts w:ascii="Times New Roman" w:hAnsi="Times New Roman"/>
                <w:b w:val="0"/>
                <w:i w:val="0"/>
                <w:color w:val="auto"/>
                <w:sz w:val="24"/>
                <w:szCs w:val="24"/>
              </w:rPr>
              <w:t>ПК 2.2</w:t>
            </w:r>
          </w:p>
        </w:tc>
        <w:tc>
          <w:tcPr>
            <w:tcW w:w="7569" w:type="dxa"/>
          </w:tcPr>
          <w:p w:rsidR="000469DB" w:rsidRPr="00001673" w:rsidRDefault="000469DB" w:rsidP="004A1831">
            <w:pPr>
              <w:suppressAutoHyphens/>
              <w:spacing w:after="0" w:line="240" w:lineRule="auto"/>
              <w:jc w:val="both"/>
              <w:rPr>
                <w:rFonts w:ascii="Times New Roman" w:hAnsi="Times New Roman"/>
                <w:sz w:val="24"/>
                <w:szCs w:val="24"/>
              </w:rPr>
            </w:pPr>
            <w:r w:rsidRPr="00001673">
              <w:rPr>
                <w:rFonts w:ascii="Times New Roman" w:hAnsi="Times New Roman"/>
                <w:sz w:val="24"/>
                <w:szCs w:val="24"/>
              </w:rPr>
              <w:t>Обеспечивать бесперебойную работу основного и вспомогательного оборудования</w:t>
            </w:r>
          </w:p>
        </w:tc>
      </w:tr>
      <w:tr w:rsidR="000469DB" w:rsidRPr="008C2DC7" w:rsidTr="004A1831">
        <w:tc>
          <w:tcPr>
            <w:tcW w:w="2285" w:type="dxa"/>
          </w:tcPr>
          <w:p w:rsidR="000469DB" w:rsidRPr="000469DB" w:rsidRDefault="000469DB" w:rsidP="004A1831">
            <w:pPr>
              <w:pStyle w:val="2"/>
              <w:spacing w:before="0"/>
              <w:jc w:val="both"/>
              <w:rPr>
                <w:rStyle w:val="af2"/>
                <w:rFonts w:ascii="Times New Roman" w:hAnsi="Times New Roman"/>
                <w:b w:val="0"/>
                <w:i w:val="0"/>
                <w:color w:val="auto"/>
                <w:sz w:val="24"/>
                <w:szCs w:val="24"/>
              </w:rPr>
            </w:pPr>
            <w:r w:rsidRPr="000469DB">
              <w:rPr>
                <w:rStyle w:val="af2"/>
                <w:rFonts w:ascii="Times New Roman" w:hAnsi="Times New Roman"/>
                <w:b w:val="0"/>
                <w:i w:val="0"/>
                <w:color w:val="auto"/>
                <w:sz w:val="24"/>
                <w:szCs w:val="24"/>
              </w:rPr>
              <w:t>ПК 2.3</w:t>
            </w:r>
          </w:p>
        </w:tc>
        <w:tc>
          <w:tcPr>
            <w:tcW w:w="7569" w:type="dxa"/>
          </w:tcPr>
          <w:p w:rsidR="000469DB" w:rsidRPr="00001673" w:rsidRDefault="000469DB" w:rsidP="004A1831">
            <w:pPr>
              <w:suppressAutoHyphens/>
              <w:spacing w:after="0" w:line="240" w:lineRule="auto"/>
              <w:jc w:val="both"/>
              <w:rPr>
                <w:rFonts w:ascii="Times New Roman" w:hAnsi="Times New Roman"/>
                <w:sz w:val="24"/>
                <w:szCs w:val="24"/>
              </w:rPr>
            </w:pPr>
            <w:r w:rsidRPr="00001673">
              <w:rPr>
                <w:rFonts w:ascii="Times New Roman" w:hAnsi="Times New Roman"/>
                <w:sz w:val="24"/>
                <w:szCs w:val="24"/>
              </w:rPr>
              <w:t>Производить планово-предупредительные ремонт и наладку оборудования</w:t>
            </w:r>
          </w:p>
        </w:tc>
      </w:tr>
    </w:tbl>
    <w:p w:rsidR="000469DB" w:rsidRPr="008C2DC7" w:rsidRDefault="000469DB" w:rsidP="000469DB">
      <w:pPr>
        <w:spacing w:after="0" w:line="240" w:lineRule="auto"/>
        <w:ind w:firstLine="709"/>
        <w:rPr>
          <w:rFonts w:ascii="Times New Roman" w:hAnsi="Times New Roman"/>
          <w:bCs/>
          <w:sz w:val="24"/>
          <w:szCs w:val="24"/>
        </w:rPr>
      </w:pPr>
    </w:p>
    <w:p w:rsidR="000469DB" w:rsidRDefault="000469DB" w:rsidP="000469DB">
      <w:pPr>
        <w:spacing w:after="0" w:line="240" w:lineRule="auto"/>
        <w:ind w:firstLine="709"/>
        <w:rPr>
          <w:i/>
          <w:iCs/>
        </w:rPr>
      </w:pPr>
      <w:r w:rsidRPr="008C2DC7">
        <w:rPr>
          <w:rFonts w:ascii="Times New Roman" w:hAnsi="Times New Roman"/>
          <w:bCs/>
          <w:sz w:val="24"/>
          <w:szCs w:val="24"/>
        </w:rPr>
        <w:t xml:space="preserve">1.1.3. В результате освоения профессионального модуля </w:t>
      </w:r>
      <w:proofErr w:type="gramStart"/>
      <w:r w:rsidRPr="008C2DC7">
        <w:rPr>
          <w:rFonts w:ascii="Times New Roman" w:hAnsi="Times New Roman"/>
          <w:bCs/>
          <w:sz w:val="24"/>
          <w:szCs w:val="24"/>
        </w:rPr>
        <w:t>обучающийся</w:t>
      </w:r>
      <w:proofErr w:type="gramEnd"/>
      <w:r w:rsidRPr="008C2DC7">
        <w:rPr>
          <w:rFonts w:ascii="Times New Roman" w:hAnsi="Times New Roman"/>
          <w:bCs/>
          <w:sz w:val="24"/>
          <w:szCs w:val="24"/>
        </w:rPr>
        <w:t xml:space="preserve"> должен:</w:t>
      </w:r>
      <w:r w:rsidRPr="008C2DC7">
        <w:rPr>
          <w:i/>
          <w:iCs/>
        </w:rPr>
        <w:t xml:space="preserve"> </w:t>
      </w:r>
    </w:p>
    <w:p w:rsidR="000469DB" w:rsidRPr="008C2DC7" w:rsidRDefault="000469DB" w:rsidP="000469DB">
      <w:pPr>
        <w:spacing w:after="0" w:line="240" w:lineRule="auto"/>
        <w:ind w:firstLine="709"/>
        <w:rPr>
          <w:rFonts w:ascii="Times New Roman" w:hAnsi="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7781"/>
      </w:tblGrid>
      <w:tr w:rsidR="000469DB" w:rsidRPr="008C2DC7" w:rsidTr="004A1831">
        <w:tc>
          <w:tcPr>
            <w:tcW w:w="1164" w:type="pct"/>
            <w:vMerge w:val="restart"/>
          </w:tcPr>
          <w:p w:rsidR="000469DB" w:rsidRPr="008C2DC7" w:rsidRDefault="000469DB" w:rsidP="004A1831">
            <w:pPr>
              <w:spacing w:after="0" w:line="240" w:lineRule="auto"/>
              <w:rPr>
                <w:rFonts w:ascii="Times New Roman" w:hAnsi="Times New Roman"/>
                <w:bCs/>
                <w:sz w:val="24"/>
                <w:szCs w:val="24"/>
              </w:rPr>
            </w:pPr>
            <w:r>
              <w:rPr>
                <w:rFonts w:ascii="Times New Roman" w:hAnsi="Times New Roman"/>
                <w:bCs/>
                <w:sz w:val="24"/>
                <w:szCs w:val="24"/>
              </w:rPr>
              <w:t>Владеть навыками</w:t>
            </w:r>
          </w:p>
        </w:tc>
        <w:tc>
          <w:tcPr>
            <w:tcW w:w="3836" w:type="pct"/>
          </w:tcPr>
          <w:p w:rsidR="000469DB" w:rsidRPr="00970A87" w:rsidRDefault="000469DB" w:rsidP="004A1831">
            <w:pPr>
              <w:spacing w:after="0" w:line="240" w:lineRule="auto"/>
              <w:rPr>
                <w:rFonts w:ascii="Times New Roman" w:hAnsi="Times New Roman"/>
                <w:b/>
                <w:sz w:val="24"/>
                <w:szCs w:val="24"/>
              </w:rPr>
            </w:pPr>
            <w:r w:rsidRPr="00970A87">
              <w:rPr>
                <w:rFonts w:ascii="Times New Roman" w:hAnsi="Times New Roman"/>
                <w:sz w:val="24"/>
                <w:szCs w:val="24"/>
              </w:rPr>
              <w:t>осуществления монтажа, наладки, эксплуатации оборудования производства кабельной и конденсаторной продукции;</w:t>
            </w:r>
          </w:p>
        </w:tc>
      </w:tr>
      <w:tr w:rsidR="000469DB" w:rsidRPr="008C2DC7" w:rsidTr="004A1831">
        <w:tc>
          <w:tcPr>
            <w:tcW w:w="1164" w:type="pct"/>
            <w:vMerge/>
          </w:tcPr>
          <w:p w:rsidR="000469DB" w:rsidRPr="008C2DC7" w:rsidRDefault="000469DB" w:rsidP="004A1831">
            <w:pPr>
              <w:spacing w:after="0" w:line="240" w:lineRule="auto"/>
              <w:rPr>
                <w:rFonts w:ascii="Times New Roman" w:hAnsi="Times New Roman"/>
                <w:bCs/>
                <w:sz w:val="24"/>
                <w:szCs w:val="24"/>
              </w:rPr>
            </w:pPr>
          </w:p>
        </w:tc>
        <w:tc>
          <w:tcPr>
            <w:tcW w:w="3836" w:type="pct"/>
            <w:vAlign w:val="center"/>
          </w:tcPr>
          <w:p w:rsidR="000469DB" w:rsidRPr="00970A87" w:rsidRDefault="000469DB" w:rsidP="004A1831">
            <w:pPr>
              <w:spacing w:after="0" w:line="240" w:lineRule="auto"/>
              <w:rPr>
                <w:rFonts w:ascii="Times New Roman" w:hAnsi="Times New Roman"/>
                <w:iCs/>
                <w:sz w:val="24"/>
                <w:szCs w:val="24"/>
              </w:rPr>
            </w:pPr>
            <w:r w:rsidRPr="00970A87">
              <w:rPr>
                <w:rFonts w:ascii="Times New Roman" w:hAnsi="Times New Roman"/>
                <w:sz w:val="24"/>
                <w:szCs w:val="24"/>
              </w:rPr>
              <w:t>эксплуатации технологического оборудования производства кабельной и конденсаторной продукции</w:t>
            </w:r>
          </w:p>
        </w:tc>
      </w:tr>
      <w:tr w:rsidR="000469DB" w:rsidRPr="008C2DC7" w:rsidTr="004A1831">
        <w:tc>
          <w:tcPr>
            <w:tcW w:w="1164" w:type="pct"/>
            <w:vMerge/>
          </w:tcPr>
          <w:p w:rsidR="000469DB" w:rsidRPr="008C2DC7" w:rsidRDefault="000469DB" w:rsidP="004A1831">
            <w:pPr>
              <w:spacing w:after="0" w:line="240" w:lineRule="auto"/>
              <w:rPr>
                <w:rFonts w:ascii="Times New Roman" w:hAnsi="Times New Roman"/>
                <w:bCs/>
                <w:sz w:val="24"/>
                <w:szCs w:val="24"/>
              </w:rPr>
            </w:pPr>
          </w:p>
        </w:tc>
        <w:tc>
          <w:tcPr>
            <w:tcW w:w="3836" w:type="pct"/>
            <w:vAlign w:val="center"/>
          </w:tcPr>
          <w:p w:rsidR="000469DB" w:rsidRPr="00970A87" w:rsidRDefault="000469DB" w:rsidP="004A1831">
            <w:pPr>
              <w:spacing w:after="0" w:line="240" w:lineRule="auto"/>
              <w:jc w:val="both"/>
              <w:rPr>
                <w:rFonts w:ascii="Times New Roman" w:hAnsi="Times New Roman"/>
                <w:sz w:val="24"/>
                <w:szCs w:val="24"/>
              </w:rPr>
            </w:pPr>
            <w:r w:rsidRPr="00970A87">
              <w:rPr>
                <w:rFonts w:ascii="Times New Roman" w:hAnsi="Times New Roman"/>
                <w:sz w:val="24"/>
                <w:szCs w:val="24"/>
              </w:rPr>
              <w:t>обслуживания и ремонта оборудования производства кабельной и конденсаторной продукции</w:t>
            </w:r>
          </w:p>
        </w:tc>
      </w:tr>
      <w:tr w:rsidR="000469DB" w:rsidRPr="008C2DC7" w:rsidTr="004A1831">
        <w:tc>
          <w:tcPr>
            <w:tcW w:w="1164" w:type="pct"/>
            <w:vMerge w:val="restart"/>
          </w:tcPr>
          <w:p w:rsidR="000469DB" w:rsidRPr="008C2DC7" w:rsidRDefault="000469DB" w:rsidP="004A1831">
            <w:pPr>
              <w:spacing w:after="0" w:line="240" w:lineRule="auto"/>
              <w:rPr>
                <w:rFonts w:ascii="Times New Roman" w:hAnsi="Times New Roman"/>
                <w:bCs/>
                <w:sz w:val="24"/>
                <w:szCs w:val="24"/>
              </w:rPr>
            </w:pPr>
            <w:r w:rsidRPr="008C2DC7">
              <w:rPr>
                <w:rFonts w:ascii="Times New Roman" w:hAnsi="Times New Roman"/>
                <w:bCs/>
                <w:sz w:val="24"/>
                <w:szCs w:val="24"/>
              </w:rPr>
              <w:t>Уметь</w:t>
            </w:r>
          </w:p>
        </w:tc>
        <w:tc>
          <w:tcPr>
            <w:tcW w:w="3836" w:type="pct"/>
          </w:tcPr>
          <w:p w:rsidR="000469DB" w:rsidRPr="00970A87" w:rsidRDefault="000469DB" w:rsidP="004A1831">
            <w:pPr>
              <w:spacing w:after="0" w:line="240" w:lineRule="auto"/>
              <w:rPr>
                <w:rFonts w:ascii="Times New Roman" w:hAnsi="Times New Roman"/>
                <w:iCs/>
                <w:sz w:val="24"/>
                <w:szCs w:val="24"/>
              </w:rPr>
            </w:pPr>
            <w:r w:rsidRPr="00970A87">
              <w:rPr>
                <w:rFonts w:ascii="Times New Roman" w:hAnsi="Times New Roman"/>
                <w:iCs/>
                <w:sz w:val="24"/>
                <w:szCs w:val="24"/>
              </w:rPr>
              <w:t>обнаруживать дефекты оборудования и прогнозировать его отказы;</w:t>
            </w:r>
          </w:p>
        </w:tc>
      </w:tr>
      <w:tr w:rsidR="000469DB" w:rsidRPr="008C2DC7" w:rsidTr="004A1831">
        <w:tc>
          <w:tcPr>
            <w:tcW w:w="1164" w:type="pct"/>
            <w:vMerge/>
          </w:tcPr>
          <w:p w:rsidR="000469DB" w:rsidRPr="008C2DC7" w:rsidRDefault="000469DB" w:rsidP="004A1831">
            <w:pPr>
              <w:spacing w:after="0" w:line="240" w:lineRule="auto"/>
              <w:rPr>
                <w:rFonts w:ascii="Times New Roman" w:hAnsi="Times New Roman"/>
                <w:bCs/>
                <w:sz w:val="24"/>
                <w:szCs w:val="24"/>
              </w:rPr>
            </w:pPr>
          </w:p>
        </w:tc>
        <w:tc>
          <w:tcPr>
            <w:tcW w:w="3836" w:type="pct"/>
          </w:tcPr>
          <w:p w:rsidR="000469DB" w:rsidRPr="00970A87" w:rsidRDefault="000469DB" w:rsidP="004A1831">
            <w:pPr>
              <w:spacing w:after="0" w:line="240" w:lineRule="auto"/>
              <w:rPr>
                <w:rFonts w:ascii="Times New Roman" w:hAnsi="Times New Roman"/>
                <w:iCs/>
                <w:sz w:val="24"/>
                <w:szCs w:val="24"/>
              </w:rPr>
            </w:pPr>
            <w:r>
              <w:rPr>
                <w:rFonts w:ascii="Times New Roman" w:hAnsi="Times New Roman"/>
                <w:iCs/>
                <w:sz w:val="24"/>
                <w:szCs w:val="24"/>
              </w:rPr>
              <w:t>производить расчёты элементов конструкции на прочность, жёсткость устойчивость</w:t>
            </w:r>
          </w:p>
        </w:tc>
      </w:tr>
      <w:tr w:rsidR="000469DB" w:rsidRPr="008C2DC7" w:rsidTr="004A1831">
        <w:tc>
          <w:tcPr>
            <w:tcW w:w="1164" w:type="pct"/>
            <w:vMerge/>
          </w:tcPr>
          <w:p w:rsidR="000469DB" w:rsidRPr="008C2DC7" w:rsidRDefault="000469DB" w:rsidP="004A1831">
            <w:pPr>
              <w:spacing w:after="0" w:line="240" w:lineRule="auto"/>
              <w:rPr>
                <w:rFonts w:ascii="Times New Roman" w:hAnsi="Times New Roman"/>
                <w:bCs/>
                <w:sz w:val="24"/>
                <w:szCs w:val="24"/>
              </w:rPr>
            </w:pPr>
          </w:p>
        </w:tc>
        <w:tc>
          <w:tcPr>
            <w:tcW w:w="3836" w:type="pct"/>
            <w:vAlign w:val="center"/>
          </w:tcPr>
          <w:p w:rsidR="000469DB" w:rsidRPr="00970A87" w:rsidRDefault="000469DB" w:rsidP="004A1831">
            <w:pPr>
              <w:spacing w:after="0" w:line="240" w:lineRule="auto"/>
              <w:rPr>
                <w:rFonts w:ascii="Times New Roman" w:hAnsi="Times New Roman"/>
                <w:iCs/>
                <w:sz w:val="24"/>
                <w:szCs w:val="24"/>
              </w:rPr>
            </w:pPr>
            <w:r w:rsidRPr="00970A87">
              <w:rPr>
                <w:rFonts w:ascii="Times New Roman" w:hAnsi="Times New Roman"/>
                <w:iCs/>
                <w:sz w:val="24"/>
                <w:szCs w:val="24"/>
              </w:rPr>
              <w:t>выбирать технологическое оборудование для изготовления кабельной и конденсаторной продукции, определять оптимальные варианты его использования;</w:t>
            </w:r>
          </w:p>
        </w:tc>
      </w:tr>
      <w:tr w:rsidR="000469DB" w:rsidRPr="008C2DC7" w:rsidTr="004A1831">
        <w:tc>
          <w:tcPr>
            <w:tcW w:w="1164" w:type="pct"/>
            <w:vMerge/>
          </w:tcPr>
          <w:p w:rsidR="000469DB" w:rsidRPr="008C2DC7" w:rsidRDefault="000469DB" w:rsidP="004A1831">
            <w:pPr>
              <w:spacing w:after="0" w:line="240" w:lineRule="auto"/>
              <w:rPr>
                <w:rFonts w:ascii="Times New Roman" w:hAnsi="Times New Roman"/>
                <w:bCs/>
                <w:sz w:val="24"/>
                <w:szCs w:val="24"/>
              </w:rPr>
            </w:pPr>
          </w:p>
        </w:tc>
        <w:tc>
          <w:tcPr>
            <w:tcW w:w="3836" w:type="pct"/>
            <w:vAlign w:val="center"/>
          </w:tcPr>
          <w:p w:rsidR="000469DB" w:rsidRPr="00970A87" w:rsidRDefault="000469DB" w:rsidP="004A1831">
            <w:pPr>
              <w:spacing w:after="0" w:line="240" w:lineRule="auto"/>
              <w:rPr>
                <w:rFonts w:ascii="Times New Roman" w:hAnsi="Times New Roman"/>
                <w:iCs/>
                <w:sz w:val="24"/>
                <w:szCs w:val="24"/>
              </w:rPr>
            </w:pPr>
            <w:r w:rsidRPr="00970A87">
              <w:rPr>
                <w:rFonts w:ascii="Times New Roman" w:hAnsi="Times New Roman"/>
                <w:iCs/>
                <w:sz w:val="24"/>
                <w:szCs w:val="24"/>
              </w:rPr>
              <w:t>определять основное и вспомогательное оборудование для организации кабельного производства</w:t>
            </w:r>
          </w:p>
        </w:tc>
      </w:tr>
      <w:tr w:rsidR="000469DB" w:rsidRPr="008C2DC7" w:rsidTr="004A1831">
        <w:tc>
          <w:tcPr>
            <w:tcW w:w="1164" w:type="pct"/>
            <w:vMerge/>
          </w:tcPr>
          <w:p w:rsidR="000469DB" w:rsidRPr="008C2DC7" w:rsidRDefault="000469DB" w:rsidP="004A1831">
            <w:pPr>
              <w:spacing w:after="0" w:line="240" w:lineRule="auto"/>
              <w:rPr>
                <w:rFonts w:ascii="Times New Roman" w:hAnsi="Times New Roman"/>
                <w:bCs/>
                <w:sz w:val="24"/>
                <w:szCs w:val="24"/>
              </w:rPr>
            </w:pPr>
          </w:p>
        </w:tc>
        <w:tc>
          <w:tcPr>
            <w:tcW w:w="3836" w:type="pct"/>
            <w:vAlign w:val="center"/>
          </w:tcPr>
          <w:p w:rsidR="000469DB" w:rsidRPr="00970A87" w:rsidRDefault="000469DB" w:rsidP="004A1831">
            <w:pPr>
              <w:spacing w:after="0" w:line="240" w:lineRule="auto"/>
              <w:rPr>
                <w:rFonts w:ascii="Times New Roman" w:hAnsi="Times New Roman"/>
                <w:iCs/>
                <w:sz w:val="24"/>
                <w:szCs w:val="24"/>
              </w:rPr>
            </w:pPr>
            <w:r w:rsidRPr="00970A87">
              <w:rPr>
                <w:rFonts w:ascii="Times New Roman" w:hAnsi="Times New Roman"/>
                <w:iCs/>
                <w:sz w:val="24"/>
                <w:szCs w:val="24"/>
              </w:rPr>
              <w:t>производить наладку оборудования</w:t>
            </w:r>
          </w:p>
        </w:tc>
      </w:tr>
      <w:tr w:rsidR="000469DB" w:rsidRPr="008C2DC7" w:rsidTr="004A1831">
        <w:tc>
          <w:tcPr>
            <w:tcW w:w="1164" w:type="pct"/>
            <w:vMerge w:val="restart"/>
          </w:tcPr>
          <w:p w:rsidR="000469DB" w:rsidRPr="008C2DC7" w:rsidRDefault="000469DB" w:rsidP="004A1831">
            <w:pPr>
              <w:spacing w:after="0" w:line="240" w:lineRule="auto"/>
              <w:rPr>
                <w:rFonts w:ascii="Times New Roman" w:hAnsi="Times New Roman"/>
                <w:bCs/>
                <w:sz w:val="24"/>
                <w:szCs w:val="24"/>
              </w:rPr>
            </w:pPr>
            <w:r w:rsidRPr="008C2DC7">
              <w:rPr>
                <w:rFonts w:ascii="Times New Roman" w:hAnsi="Times New Roman"/>
                <w:bCs/>
                <w:sz w:val="24"/>
                <w:szCs w:val="24"/>
              </w:rPr>
              <w:t>Знать</w:t>
            </w:r>
          </w:p>
        </w:tc>
        <w:tc>
          <w:tcPr>
            <w:tcW w:w="3836" w:type="pct"/>
          </w:tcPr>
          <w:p w:rsidR="000469DB" w:rsidRPr="00970A87" w:rsidRDefault="000469DB" w:rsidP="004A1831">
            <w:pPr>
              <w:spacing w:after="0" w:line="240" w:lineRule="auto"/>
              <w:rPr>
                <w:rFonts w:ascii="Times New Roman" w:hAnsi="Times New Roman"/>
                <w:iCs/>
                <w:sz w:val="24"/>
                <w:szCs w:val="24"/>
              </w:rPr>
            </w:pPr>
            <w:r w:rsidRPr="00970A87">
              <w:rPr>
                <w:rFonts w:ascii="Times New Roman" w:hAnsi="Times New Roman"/>
                <w:iCs/>
                <w:sz w:val="24"/>
                <w:szCs w:val="24"/>
              </w:rPr>
              <w:t>классификации, устройства и применения технологического оборудования.</w:t>
            </w:r>
          </w:p>
        </w:tc>
      </w:tr>
      <w:tr w:rsidR="000469DB" w:rsidRPr="008C2DC7" w:rsidTr="004A1831">
        <w:tc>
          <w:tcPr>
            <w:tcW w:w="1164" w:type="pct"/>
            <w:vMerge/>
          </w:tcPr>
          <w:p w:rsidR="000469DB" w:rsidRPr="008C2DC7" w:rsidRDefault="000469DB" w:rsidP="004A1831">
            <w:pPr>
              <w:spacing w:after="0" w:line="240" w:lineRule="auto"/>
              <w:rPr>
                <w:rFonts w:ascii="Times New Roman" w:hAnsi="Times New Roman"/>
                <w:bCs/>
                <w:sz w:val="24"/>
                <w:szCs w:val="24"/>
              </w:rPr>
            </w:pPr>
          </w:p>
        </w:tc>
        <w:tc>
          <w:tcPr>
            <w:tcW w:w="3836" w:type="pct"/>
            <w:vAlign w:val="center"/>
          </w:tcPr>
          <w:p w:rsidR="000469DB" w:rsidRPr="00970A87" w:rsidRDefault="000469DB" w:rsidP="004A1831">
            <w:pPr>
              <w:spacing w:after="0" w:line="240" w:lineRule="auto"/>
              <w:rPr>
                <w:rFonts w:ascii="Times New Roman" w:hAnsi="Times New Roman"/>
                <w:iCs/>
                <w:sz w:val="24"/>
                <w:szCs w:val="24"/>
              </w:rPr>
            </w:pPr>
            <w:r>
              <w:rPr>
                <w:rFonts w:ascii="Times New Roman" w:hAnsi="Times New Roman"/>
                <w:iCs/>
                <w:sz w:val="24"/>
                <w:szCs w:val="24"/>
              </w:rPr>
              <w:t>о</w:t>
            </w:r>
            <w:r w:rsidRPr="00970A87">
              <w:rPr>
                <w:rFonts w:ascii="Times New Roman" w:hAnsi="Times New Roman"/>
                <w:iCs/>
                <w:sz w:val="24"/>
                <w:szCs w:val="24"/>
              </w:rPr>
              <w:t>снов</w:t>
            </w:r>
            <w:r>
              <w:rPr>
                <w:rFonts w:ascii="Times New Roman" w:hAnsi="Times New Roman"/>
                <w:iCs/>
                <w:sz w:val="24"/>
                <w:szCs w:val="24"/>
              </w:rPr>
              <w:t xml:space="preserve"> </w:t>
            </w:r>
            <w:r w:rsidRPr="00970A87">
              <w:rPr>
                <w:rFonts w:ascii="Times New Roman" w:hAnsi="Times New Roman"/>
                <w:iCs/>
                <w:sz w:val="24"/>
                <w:szCs w:val="24"/>
              </w:rPr>
              <w:t>кабельного производства</w:t>
            </w:r>
          </w:p>
        </w:tc>
      </w:tr>
      <w:tr w:rsidR="000469DB" w:rsidRPr="008C2DC7" w:rsidTr="004A1831">
        <w:tc>
          <w:tcPr>
            <w:tcW w:w="1164" w:type="pct"/>
            <w:vMerge/>
          </w:tcPr>
          <w:p w:rsidR="000469DB" w:rsidRPr="008C2DC7" w:rsidRDefault="000469DB" w:rsidP="004A1831">
            <w:pPr>
              <w:spacing w:after="0" w:line="240" w:lineRule="auto"/>
              <w:rPr>
                <w:rFonts w:ascii="Times New Roman" w:hAnsi="Times New Roman"/>
                <w:bCs/>
                <w:sz w:val="24"/>
                <w:szCs w:val="24"/>
              </w:rPr>
            </w:pPr>
          </w:p>
        </w:tc>
        <w:tc>
          <w:tcPr>
            <w:tcW w:w="3836" w:type="pct"/>
            <w:vAlign w:val="center"/>
          </w:tcPr>
          <w:p w:rsidR="000469DB" w:rsidRPr="00970A87" w:rsidRDefault="000469DB" w:rsidP="004A1831">
            <w:pPr>
              <w:spacing w:after="0" w:line="240" w:lineRule="auto"/>
              <w:rPr>
                <w:rFonts w:ascii="Times New Roman" w:hAnsi="Times New Roman"/>
                <w:iCs/>
                <w:sz w:val="24"/>
                <w:szCs w:val="24"/>
              </w:rPr>
            </w:pPr>
            <w:r w:rsidRPr="00970A87">
              <w:rPr>
                <w:rFonts w:ascii="Times New Roman" w:hAnsi="Times New Roman"/>
                <w:iCs/>
                <w:sz w:val="24"/>
                <w:szCs w:val="24"/>
              </w:rPr>
              <w:t>оборудования для прессования токопроводящих жил;</w:t>
            </w:r>
          </w:p>
        </w:tc>
      </w:tr>
      <w:tr w:rsidR="000469DB" w:rsidRPr="008C2DC7" w:rsidTr="004A1831">
        <w:tc>
          <w:tcPr>
            <w:tcW w:w="1164" w:type="pct"/>
            <w:vMerge/>
          </w:tcPr>
          <w:p w:rsidR="000469DB" w:rsidRPr="008C2DC7" w:rsidRDefault="000469DB" w:rsidP="004A1831">
            <w:pPr>
              <w:spacing w:after="0" w:line="240" w:lineRule="auto"/>
              <w:rPr>
                <w:rFonts w:ascii="Times New Roman" w:hAnsi="Times New Roman"/>
                <w:bCs/>
                <w:sz w:val="24"/>
                <w:szCs w:val="24"/>
              </w:rPr>
            </w:pPr>
          </w:p>
        </w:tc>
        <w:tc>
          <w:tcPr>
            <w:tcW w:w="3836" w:type="pct"/>
            <w:vAlign w:val="center"/>
          </w:tcPr>
          <w:p w:rsidR="000469DB" w:rsidRPr="00970A87" w:rsidRDefault="000469DB" w:rsidP="004A1831">
            <w:pPr>
              <w:spacing w:after="0" w:line="240" w:lineRule="auto"/>
              <w:rPr>
                <w:rFonts w:ascii="Times New Roman" w:hAnsi="Times New Roman"/>
                <w:iCs/>
                <w:sz w:val="24"/>
                <w:szCs w:val="24"/>
              </w:rPr>
            </w:pPr>
            <w:r w:rsidRPr="00970A87">
              <w:rPr>
                <w:rFonts w:ascii="Times New Roman" w:hAnsi="Times New Roman"/>
                <w:iCs/>
                <w:sz w:val="24"/>
                <w:szCs w:val="24"/>
              </w:rPr>
              <w:t>металлические покрытия;</w:t>
            </w:r>
          </w:p>
        </w:tc>
      </w:tr>
      <w:tr w:rsidR="000469DB" w:rsidRPr="008C2DC7" w:rsidTr="004A1831">
        <w:tc>
          <w:tcPr>
            <w:tcW w:w="1164" w:type="pct"/>
            <w:vMerge/>
          </w:tcPr>
          <w:p w:rsidR="000469DB" w:rsidRPr="008C2DC7" w:rsidRDefault="000469DB" w:rsidP="004A1831">
            <w:pPr>
              <w:spacing w:after="0" w:line="240" w:lineRule="auto"/>
              <w:rPr>
                <w:rFonts w:ascii="Times New Roman" w:hAnsi="Times New Roman"/>
                <w:bCs/>
                <w:sz w:val="24"/>
                <w:szCs w:val="24"/>
              </w:rPr>
            </w:pPr>
          </w:p>
        </w:tc>
        <w:tc>
          <w:tcPr>
            <w:tcW w:w="3836" w:type="pct"/>
            <w:vAlign w:val="center"/>
          </w:tcPr>
          <w:p w:rsidR="000469DB" w:rsidRPr="00970A87" w:rsidRDefault="000469DB" w:rsidP="004A1831">
            <w:pPr>
              <w:spacing w:after="0" w:line="240" w:lineRule="auto"/>
              <w:rPr>
                <w:rFonts w:ascii="Times New Roman" w:hAnsi="Times New Roman"/>
                <w:iCs/>
                <w:sz w:val="24"/>
                <w:szCs w:val="24"/>
              </w:rPr>
            </w:pPr>
            <w:r w:rsidRPr="00970A87">
              <w:rPr>
                <w:rFonts w:ascii="Times New Roman" w:hAnsi="Times New Roman"/>
                <w:iCs/>
                <w:sz w:val="24"/>
                <w:szCs w:val="24"/>
              </w:rPr>
              <w:t>принцип</w:t>
            </w:r>
            <w:r>
              <w:rPr>
                <w:rFonts w:ascii="Times New Roman" w:hAnsi="Times New Roman"/>
                <w:iCs/>
                <w:sz w:val="24"/>
                <w:szCs w:val="24"/>
              </w:rPr>
              <w:t>а</w:t>
            </w:r>
            <w:r w:rsidRPr="00970A87">
              <w:rPr>
                <w:rFonts w:ascii="Times New Roman" w:hAnsi="Times New Roman"/>
                <w:iCs/>
                <w:sz w:val="24"/>
                <w:szCs w:val="24"/>
              </w:rPr>
              <w:t xml:space="preserve"> действия и област</w:t>
            </w:r>
            <w:r>
              <w:rPr>
                <w:rFonts w:ascii="Times New Roman" w:hAnsi="Times New Roman"/>
                <w:iCs/>
                <w:sz w:val="24"/>
                <w:szCs w:val="24"/>
              </w:rPr>
              <w:t>и</w:t>
            </w:r>
            <w:r w:rsidRPr="00970A87">
              <w:rPr>
                <w:rFonts w:ascii="Times New Roman" w:hAnsi="Times New Roman"/>
                <w:iCs/>
                <w:sz w:val="24"/>
                <w:szCs w:val="24"/>
              </w:rPr>
              <w:t xml:space="preserve"> применения технологического оборудования.</w:t>
            </w:r>
          </w:p>
        </w:tc>
      </w:tr>
      <w:tr w:rsidR="000469DB" w:rsidRPr="008C2DC7" w:rsidTr="004A1831">
        <w:tc>
          <w:tcPr>
            <w:tcW w:w="1164" w:type="pct"/>
            <w:vMerge/>
          </w:tcPr>
          <w:p w:rsidR="000469DB" w:rsidRPr="008C2DC7" w:rsidRDefault="000469DB" w:rsidP="004A1831">
            <w:pPr>
              <w:spacing w:after="0" w:line="240" w:lineRule="auto"/>
              <w:rPr>
                <w:rFonts w:ascii="Times New Roman" w:hAnsi="Times New Roman"/>
                <w:bCs/>
                <w:sz w:val="24"/>
                <w:szCs w:val="24"/>
              </w:rPr>
            </w:pPr>
          </w:p>
        </w:tc>
        <w:tc>
          <w:tcPr>
            <w:tcW w:w="3836" w:type="pct"/>
          </w:tcPr>
          <w:p w:rsidR="000469DB" w:rsidRPr="00970A87" w:rsidRDefault="000469DB" w:rsidP="004A1831">
            <w:pPr>
              <w:spacing w:after="0" w:line="240" w:lineRule="auto"/>
              <w:rPr>
                <w:rFonts w:ascii="Times New Roman" w:hAnsi="Times New Roman"/>
                <w:iCs/>
                <w:sz w:val="24"/>
                <w:szCs w:val="24"/>
              </w:rPr>
            </w:pPr>
            <w:r>
              <w:rPr>
                <w:rFonts w:ascii="Times New Roman" w:hAnsi="Times New Roman"/>
                <w:iCs/>
                <w:sz w:val="24"/>
                <w:szCs w:val="24"/>
              </w:rPr>
              <w:t>видов нагрузок, износа и деформации деталей и узлов</w:t>
            </w:r>
          </w:p>
        </w:tc>
      </w:tr>
      <w:tr w:rsidR="000469DB" w:rsidRPr="008C2DC7" w:rsidTr="004A1831">
        <w:tc>
          <w:tcPr>
            <w:tcW w:w="1164" w:type="pct"/>
            <w:vMerge/>
          </w:tcPr>
          <w:p w:rsidR="000469DB" w:rsidRPr="008C2DC7" w:rsidRDefault="000469DB" w:rsidP="004A1831">
            <w:pPr>
              <w:spacing w:after="0" w:line="240" w:lineRule="auto"/>
              <w:rPr>
                <w:rFonts w:ascii="Times New Roman" w:hAnsi="Times New Roman"/>
                <w:bCs/>
                <w:sz w:val="24"/>
                <w:szCs w:val="24"/>
              </w:rPr>
            </w:pPr>
          </w:p>
        </w:tc>
        <w:tc>
          <w:tcPr>
            <w:tcW w:w="3836" w:type="pct"/>
          </w:tcPr>
          <w:p w:rsidR="000469DB" w:rsidRDefault="000469DB" w:rsidP="004A1831">
            <w:pPr>
              <w:spacing w:after="0" w:line="240" w:lineRule="auto"/>
              <w:rPr>
                <w:rFonts w:ascii="Times New Roman" w:hAnsi="Times New Roman"/>
                <w:iCs/>
                <w:sz w:val="24"/>
                <w:szCs w:val="24"/>
              </w:rPr>
            </w:pPr>
            <w:r w:rsidRPr="00013888">
              <w:rPr>
                <w:rFonts w:ascii="Times New Roman" w:hAnsi="Times New Roman"/>
                <w:sz w:val="24"/>
                <w:szCs w:val="24"/>
              </w:rPr>
              <w:t>взаимозаменяемост</w:t>
            </w:r>
            <w:r>
              <w:rPr>
                <w:rFonts w:ascii="Times New Roman" w:hAnsi="Times New Roman"/>
                <w:sz w:val="24"/>
                <w:szCs w:val="24"/>
              </w:rPr>
              <w:t>и</w:t>
            </w:r>
            <w:r w:rsidRPr="00013888">
              <w:rPr>
                <w:rFonts w:ascii="Times New Roman" w:hAnsi="Times New Roman"/>
                <w:sz w:val="24"/>
                <w:szCs w:val="24"/>
              </w:rPr>
              <w:t>, допуск</w:t>
            </w:r>
            <w:r>
              <w:rPr>
                <w:rFonts w:ascii="Times New Roman" w:hAnsi="Times New Roman"/>
                <w:sz w:val="24"/>
                <w:szCs w:val="24"/>
              </w:rPr>
              <w:t xml:space="preserve">ов и </w:t>
            </w:r>
            <w:r w:rsidRPr="00013888">
              <w:rPr>
                <w:rFonts w:ascii="Times New Roman" w:hAnsi="Times New Roman"/>
                <w:sz w:val="24"/>
                <w:szCs w:val="24"/>
              </w:rPr>
              <w:t>посад</w:t>
            </w:r>
            <w:r>
              <w:rPr>
                <w:rFonts w:ascii="Times New Roman" w:hAnsi="Times New Roman"/>
                <w:sz w:val="24"/>
                <w:szCs w:val="24"/>
              </w:rPr>
              <w:t>ок</w:t>
            </w:r>
          </w:p>
        </w:tc>
      </w:tr>
    </w:tbl>
    <w:p w:rsidR="000469DB" w:rsidRPr="008C2DC7" w:rsidRDefault="000469DB" w:rsidP="000469DB">
      <w:pPr>
        <w:spacing w:after="0" w:line="240" w:lineRule="auto"/>
        <w:ind w:firstLine="709"/>
        <w:rPr>
          <w:rFonts w:ascii="Times New Roman" w:hAnsi="Times New Roman"/>
          <w:b/>
          <w:sz w:val="24"/>
          <w:szCs w:val="24"/>
        </w:rPr>
      </w:pPr>
      <w:r w:rsidRPr="008C2DC7">
        <w:rPr>
          <w:rFonts w:ascii="Times New Roman" w:hAnsi="Times New Roman"/>
          <w:b/>
          <w:sz w:val="24"/>
          <w:szCs w:val="24"/>
        </w:rPr>
        <w:t>1.2. Количество часов, отводимое на освоение профессионального модуля</w:t>
      </w:r>
    </w:p>
    <w:p w:rsidR="000469DB" w:rsidRPr="008C2DC7" w:rsidRDefault="000469DB" w:rsidP="000469DB">
      <w:pPr>
        <w:spacing w:after="0"/>
        <w:rPr>
          <w:rFonts w:ascii="Times New Roman" w:hAnsi="Times New Roman"/>
          <w:sz w:val="24"/>
          <w:szCs w:val="24"/>
        </w:rPr>
      </w:pPr>
    </w:p>
    <w:p w:rsidR="000469DB" w:rsidRPr="008E1912" w:rsidRDefault="000469DB" w:rsidP="000469DB">
      <w:pPr>
        <w:spacing w:after="0"/>
        <w:rPr>
          <w:rFonts w:ascii="Times New Roman" w:hAnsi="Times New Roman"/>
          <w:b/>
          <w:bCs/>
          <w:sz w:val="24"/>
          <w:szCs w:val="24"/>
        </w:rPr>
      </w:pPr>
      <w:r w:rsidRPr="008C2DC7">
        <w:rPr>
          <w:rFonts w:ascii="Times New Roman" w:hAnsi="Times New Roman"/>
          <w:sz w:val="24"/>
          <w:szCs w:val="24"/>
        </w:rPr>
        <w:t xml:space="preserve">Всего </w:t>
      </w:r>
      <w:r w:rsidRPr="008E1912">
        <w:rPr>
          <w:rFonts w:ascii="Times New Roman" w:hAnsi="Times New Roman"/>
          <w:sz w:val="24"/>
          <w:szCs w:val="24"/>
        </w:rPr>
        <w:t xml:space="preserve">часов </w:t>
      </w:r>
      <w:r>
        <w:rPr>
          <w:rFonts w:ascii="Times New Roman" w:hAnsi="Times New Roman"/>
          <w:bCs/>
          <w:sz w:val="24"/>
          <w:szCs w:val="24"/>
        </w:rPr>
        <w:t>634</w:t>
      </w:r>
      <w:r w:rsidRPr="008E1912">
        <w:rPr>
          <w:rFonts w:ascii="Times New Roman" w:hAnsi="Times New Roman"/>
          <w:bCs/>
          <w:sz w:val="24"/>
          <w:szCs w:val="24"/>
        </w:rPr>
        <w:t xml:space="preserve"> часа</w:t>
      </w:r>
    </w:p>
    <w:p w:rsidR="000469DB" w:rsidRPr="008E1912" w:rsidRDefault="000469DB" w:rsidP="000469DB">
      <w:pPr>
        <w:spacing w:after="0"/>
        <w:rPr>
          <w:rFonts w:ascii="Times New Roman" w:hAnsi="Times New Roman"/>
          <w:sz w:val="24"/>
          <w:szCs w:val="24"/>
        </w:rPr>
      </w:pPr>
      <w:r w:rsidRPr="008E1912">
        <w:rPr>
          <w:rFonts w:ascii="Times New Roman" w:hAnsi="Times New Roman"/>
          <w:sz w:val="24"/>
          <w:szCs w:val="24"/>
        </w:rPr>
        <w:t xml:space="preserve">Из них на освоение МДК </w:t>
      </w:r>
      <w:r>
        <w:rPr>
          <w:rFonts w:ascii="Times New Roman" w:hAnsi="Times New Roman"/>
          <w:sz w:val="24"/>
          <w:szCs w:val="24"/>
        </w:rPr>
        <w:t>490</w:t>
      </w:r>
      <w:r>
        <w:rPr>
          <w:rFonts w:ascii="Times New Roman" w:hAnsi="Times New Roman"/>
          <w:sz w:val="24"/>
          <w:szCs w:val="24"/>
        </w:rPr>
        <w:t xml:space="preserve"> </w:t>
      </w:r>
      <w:r w:rsidRPr="008E1912">
        <w:rPr>
          <w:rFonts w:ascii="Times New Roman" w:hAnsi="Times New Roman"/>
          <w:sz w:val="24"/>
          <w:szCs w:val="24"/>
        </w:rPr>
        <w:t xml:space="preserve"> часов</w:t>
      </w:r>
      <w:r w:rsidRPr="008E1912">
        <w:rPr>
          <w:rFonts w:ascii="Times New Roman" w:hAnsi="Times New Roman"/>
          <w:b/>
          <w:bCs/>
          <w:sz w:val="24"/>
          <w:szCs w:val="24"/>
        </w:rPr>
        <w:t xml:space="preserve"> </w:t>
      </w:r>
    </w:p>
    <w:p w:rsidR="000469DB" w:rsidRPr="008E1912" w:rsidRDefault="000469DB" w:rsidP="000469DB">
      <w:pPr>
        <w:spacing w:after="0"/>
        <w:ind w:firstLine="708"/>
        <w:rPr>
          <w:rFonts w:ascii="Times New Roman" w:hAnsi="Times New Roman"/>
          <w:sz w:val="24"/>
          <w:szCs w:val="24"/>
        </w:rPr>
      </w:pPr>
      <w:r w:rsidRPr="008E1912">
        <w:rPr>
          <w:rFonts w:ascii="Times New Roman" w:hAnsi="Times New Roman"/>
          <w:sz w:val="24"/>
          <w:szCs w:val="24"/>
        </w:rPr>
        <w:t xml:space="preserve">производственная практика </w:t>
      </w:r>
      <w:r>
        <w:rPr>
          <w:rFonts w:ascii="Times New Roman" w:hAnsi="Times New Roman"/>
          <w:sz w:val="24"/>
          <w:szCs w:val="24"/>
        </w:rPr>
        <w:t>144</w:t>
      </w:r>
      <w:r w:rsidRPr="008E1912">
        <w:rPr>
          <w:rFonts w:ascii="Times New Roman" w:hAnsi="Times New Roman"/>
          <w:sz w:val="24"/>
          <w:szCs w:val="24"/>
        </w:rPr>
        <w:t xml:space="preserve"> часа</w:t>
      </w:r>
    </w:p>
    <w:p w:rsidR="000469DB" w:rsidRPr="008E1912" w:rsidRDefault="000469DB" w:rsidP="000469DB">
      <w:pPr>
        <w:spacing w:after="0"/>
        <w:rPr>
          <w:rFonts w:ascii="Times New Roman" w:hAnsi="Times New Roman"/>
          <w:b/>
          <w:bCs/>
          <w:sz w:val="24"/>
          <w:szCs w:val="24"/>
        </w:rPr>
      </w:pPr>
      <w:r w:rsidRPr="008E1912">
        <w:rPr>
          <w:rFonts w:ascii="Times New Roman" w:hAnsi="Times New Roman"/>
          <w:iCs/>
          <w:sz w:val="24"/>
          <w:szCs w:val="24"/>
        </w:rPr>
        <w:t>Промежуточная аттестация</w:t>
      </w:r>
      <w:r w:rsidRPr="008E1912">
        <w:rPr>
          <w:rFonts w:ascii="Times New Roman" w:hAnsi="Times New Roman"/>
          <w:i/>
          <w:sz w:val="24"/>
          <w:szCs w:val="24"/>
        </w:rPr>
        <w:t xml:space="preserve"> </w:t>
      </w:r>
      <w:r w:rsidRPr="008E1912">
        <w:rPr>
          <w:rFonts w:ascii="Times New Roman" w:hAnsi="Times New Roman"/>
          <w:bCs/>
          <w:sz w:val="24"/>
          <w:szCs w:val="24"/>
        </w:rPr>
        <w:t>квалификационн</w:t>
      </w:r>
      <w:r>
        <w:rPr>
          <w:rFonts w:ascii="Times New Roman" w:hAnsi="Times New Roman"/>
          <w:bCs/>
          <w:sz w:val="24"/>
          <w:szCs w:val="24"/>
        </w:rPr>
        <w:t>ы</w:t>
      </w:r>
      <w:r w:rsidRPr="008E1912">
        <w:rPr>
          <w:rFonts w:ascii="Times New Roman" w:hAnsi="Times New Roman"/>
          <w:bCs/>
          <w:sz w:val="24"/>
          <w:szCs w:val="24"/>
        </w:rPr>
        <w:t>й экзамен</w:t>
      </w:r>
    </w:p>
    <w:p w:rsidR="000469DB" w:rsidRDefault="000469DB" w:rsidP="000469DB">
      <w:pPr>
        <w:spacing w:after="0"/>
        <w:rPr>
          <w:rFonts w:ascii="Times New Roman" w:hAnsi="Times New Roman"/>
          <w:b/>
          <w:bCs/>
          <w:sz w:val="24"/>
          <w:szCs w:val="24"/>
        </w:rPr>
      </w:pPr>
    </w:p>
    <w:p w:rsidR="000469DB" w:rsidRDefault="00383846" w:rsidP="003838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ПМ.03 Участие в испытаниях кабельной и конденсаторной техники</w:t>
      </w:r>
    </w:p>
    <w:p w:rsidR="00383846" w:rsidRPr="008C2DC7" w:rsidRDefault="00383846" w:rsidP="00383846">
      <w:pPr>
        <w:suppressAutoHyphens/>
        <w:spacing w:after="0" w:line="240" w:lineRule="auto"/>
        <w:ind w:firstLine="709"/>
        <w:rPr>
          <w:rFonts w:ascii="Times New Roman" w:hAnsi="Times New Roman"/>
          <w:b/>
          <w:sz w:val="24"/>
          <w:szCs w:val="24"/>
        </w:rPr>
      </w:pPr>
      <w:r w:rsidRPr="008C2DC7">
        <w:rPr>
          <w:rFonts w:ascii="Times New Roman" w:hAnsi="Times New Roman"/>
          <w:b/>
          <w:sz w:val="24"/>
          <w:szCs w:val="24"/>
        </w:rPr>
        <w:t xml:space="preserve">1.1. Цель и планируемые результаты освоения профессионального модуля </w:t>
      </w:r>
    </w:p>
    <w:p w:rsidR="00383846" w:rsidRDefault="00383846" w:rsidP="00383846">
      <w:pPr>
        <w:suppressAutoHyphens/>
        <w:spacing w:after="0"/>
        <w:ind w:firstLine="709"/>
        <w:jc w:val="both"/>
        <w:rPr>
          <w:rFonts w:ascii="Times New Roman" w:hAnsi="Times New Roman"/>
          <w:sz w:val="24"/>
          <w:szCs w:val="24"/>
        </w:rPr>
      </w:pPr>
      <w:r w:rsidRPr="008C2DC7">
        <w:rPr>
          <w:rFonts w:ascii="Times New Roman" w:hAnsi="Times New Roman"/>
          <w:sz w:val="24"/>
          <w:szCs w:val="24"/>
        </w:rPr>
        <w:t xml:space="preserve">В результате изучения профессионального модуля обучающийся должен освоить основной вид деятельности </w:t>
      </w:r>
      <w:r>
        <w:rPr>
          <w:rFonts w:ascii="Times New Roman" w:hAnsi="Times New Roman"/>
          <w:sz w:val="24"/>
          <w:szCs w:val="24"/>
        </w:rPr>
        <w:t>у</w:t>
      </w:r>
      <w:r w:rsidRPr="00B960CD">
        <w:rPr>
          <w:rFonts w:ascii="Times New Roman" w:hAnsi="Times New Roman"/>
          <w:sz w:val="24"/>
          <w:szCs w:val="24"/>
        </w:rPr>
        <w:t xml:space="preserve">частие в испытаниях кабельной и конденсаторной </w:t>
      </w:r>
      <w:proofErr w:type="spellStart"/>
      <w:r w:rsidRPr="00B960CD">
        <w:rPr>
          <w:rFonts w:ascii="Times New Roman" w:hAnsi="Times New Roman"/>
          <w:sz w:val="24"/>
          <w:szCs w:val="24"/>
        </w:rPr>
        <w:t>техники</w:t>
      </w:r>
      <w:r w:rsidRPr="008C2DC7">
        <w:rPr>
          <w:rFonts w:ascii="Times New Roman" w:hAnsi="Times New Roman"/>
          <w:sz w:val="24"/>
          <w:szCs w:val="24"/>
        </w:rPr>
        <w:t>и</w:t>
      </w:r>
      <w:proofErr w:type="spellEnd"/>
      <w:r w:rsidRPr="008C2DC7">
        <w:rPr>
          <w:rFonts w:ascii="Times New Roman" w:hAnsi="Times New Roman"/>
          <w:sz w:val="24"/>
          <w:szCs w:val="24"/>
        </w:rPr>
        <w:t xml:space="preserve"> соответствующие ему общие компетенции и профессиональные компетенции:</w:t>
      </w:r>
    </w:p>
    <w:p w:rsidR="00383846" w:rsidRDefault="00383846" w:rsidP="00383846">
      <w:pPr>
        <w:numPr>
          <w:ilvl w:val="2"/>
          <w:numId w:val="41"/>
        </w:numPr>
        <w:spacing w:after="0"/>
        <w:ind w:left="0" w:firstLine="708"/>
        <w:jc w:val="both"/>
        <w:rPr>
          <w:rFonts w:ascii="Times New Roman" w:hAnsi="Times New Roman"/>
          <w:sz w:val="24"/>
          <w:szCs w:val="24"/>
        </w:rPr>
      </w:pPr>
      <w:r w:rsidRPr="008C2DC7">
        <w:rPr>
          <w:rFonts w:ascii="Times New Roman" w:hAnsi="Times New Roman"/>
          <w:sz w:val="24"/>
          <w:szCs w:val="24"/>
        </w:rPr>
        <w:t>Перечень общих компетенций</w:t>
      </w:r>
    </w:p>
    <w:p w:rsidR="00383846" w:rsidRDefault="00383846" w:rsidP="00383846">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8085"/>
      </w:tblGrid>
      <w:tr w:rsidR="00383846" w:rsidRPr="00625203" w:rsidTr="004A1831">
        <w:tc>
          <w:tcPr>
            <w:tcW w:w="2376" w:type="dxa"/>
          </w:tcPr>
          <w:p w:rsidR="00383846" w:rsidRPr="00B56BF9" w:rsidRDefault="00383846" w:rsidP="004A1831">
            <w:pPr>
              <w:rPr>
                <w:rStyle w:val="af2"/>
                <w:rFonts w:ascii="Times New Roman" w:hAnsi="Times New Roman"/>
                <w:i w:val="0"/>
                <w:iCs/>
                <w:sz w:val="24"/>
                <w:szCs w:val="24"/>
              </w:rPr>
            </w:pPr>
            <w:r w:rsidRPr="00B56BF9">
              <w:rPr>
                <w:rStyle w:val="af2"/>
                <w:rFonts w:ascii="Times New Roman" w:hAnsi="Times New Roman"/>
                <w:iCs/>
                <w:sz w:val="24"/>
                <w:szCs w:val="24"/>
              </w:rPr>
              <w:t>Код</w:t>
            </w:r>
          </w:p>
        </w:tc>
        <w:tc>
          <w:tcPr>
            <w:tcW w:w="9498" w:type="dxa"/>
          </w:tcPr>
          <w:p w:rsidR="00383846" w:rsidRPr="00B56BF9" w:rsidRDefault="00383846" w:rsidP="004A1831">
            <w:pPr>
              <w:jc w:val="center"/>
              <w:rPr>
                <w:rStyle w:val="af2"/>
                <w:rFonts w:ascii="Times New Roman" w:hAnsi="Times New Roman"/>
                <w:i w:val="0"/>
                <w:iCs/>
                <w:sz w:val="24"/>
                <w:szCs w:val="24"/>
              </w:rPr>
            </w:pPr>
            <w:r w:rsidRPr="00B56BF9">
              <w:rPr>
                <w:rStyle w:val="af2"/>
                <w:rFonts w:ascii="Times New Roman" w:hAnsi="Times New Roman"/>
                <w:iCs/>
                <w:sz w:val="24"/>
                <w:szCs w:val="24"/>
              </w:rPr>
              <w:t>Наименование общих компетенций</w:t>
            </w:r>
          </w:p>
        </w:tc>
      </w:tr>
      <w:tr w:rsidR="00383846" w:rsidRPr="00625203" w:rsidTr="004A1831">
        <w:trPr>
          <w:trHeight w:val="327"/>
        </w:trPr>
        <w:tc>
          <w:tcPr>
            <w:tcW w:w="2376" w:type="dxa"/>
          </w:tcPr>
          <w:p w:rsidR="00383846" w:rsidRPr="00B56BF9" w:rsidRDefault="00383846" w:rsidP="004A1831">
            <w:pPr>
              <w:pStyle w:val="af0"/>
              <w:rPr>
                <w:rStyle w:val="af2"/>
                <w:iCs/>
                <w:sz w:val="24"/>
                <w:szCs w:val="24"/>
                <w:lang w:val="ru-RU"/>
              </w:rPr>
            </w:pPr>
            <w:proofErr w:type="gramStart"/>
            <w:r w:rsidRPr="00B56BF9">
              <w:rPr>
                <w:bCs/>
                <w:sz w:val="24"/>
                <w:szCs w:val="24"/>
                <w:lang w:val="ru-RU"/>
              </w:rPr>
              <w:t>ОК</w:t>
            </w:r>
            <w:proofErr w:type="gramEnd"/>
            <w:r w:rsidRPr="00B56BF9">
              <w:rPr>
                <w:bCs/>
                <w:sz w:val="24"/>
                <w:szCs w:val="24"/>
                <w:lang w:val="ru-RU"/>
              </w:rPr>
              <w:t xml:space="preserve"> 01</w:t>
            </w:r>
          </w:p>
        </w:tc>
        <w:tc>
          <w:tcPr>
            <w:tcW w:w="9498" w:type="dxa"/>
          </w:tcPr>
          <w:p w:rsidR="00383846" w:rsidRPr="00B56BF9" w:rsidRDefault="00383846" w:rsidP="004A1831">
            <w:pPr>
              <w:spacing w:after="0"/>
              <w:rPr>
                <w:rStyle w:val="af2"/>
                <w:rFonts w:ascii="Times New Roman" w:hAnsi="Times New Roman"/>
                <w:i w:val="0"/>
                <w:iCs/>
                <w:sz w:val="24"/>
                <w:szCs w:val="24"/>
              </w:rPr>
            </w:pPr>
            <w:r w:rsidRPr="00B56BF9">
              <w:rPr>
                <w:rFonts w:ascii="Times New Roman" w:hAnsi="Times New Roman"/>
                <w:sz w:val="24"/>
                <w:szCs w:val="24"/>
                <w:shd w:val="clear" w:color="auto" w:fill="FFFFFF"/>
              </w:rPr>
              <w:t>Понимать сущность и социальную значимость своей будущей профессии, проявлять к ней устойчивый интерес</w:t>
            </w:r>
          </w:p>
        </w:tc>
      </w:tr>
    </w:tbl>
    <w:p w:rsidR="00383846" w:rsidRPr="008C2DC7" w:rsidRDefault="00383846" w:rsidP="00383846">
      <w:pPr>
        <w:spacing w:after="0" w:line="240" w:lineRule="auto"/>
        <w:jc w:val="both"/>
        <w:rPr>
          <w:rFonts w:ascii="Times New Roman" w:hAnsi="Times New Roman"/>
          <w:sz w:val="24"/>
          <w:szCs w:val="24"/>
        </w:rPr>
      </w:pPr>
    </w:p>
    <w:p w:rsidR="00383846" w:rsidRPr="008C2DC7" w:rsidRDefault="00383846" w:rsidP="00383846">
      <w:pPr>
        <w:ind w:firstLine="709"/>
        <w:rPr>
          <w:rStyle w:val="af2"/>
          <w:rFonts w:ascii="Times New Roman" w:hAnsi="Times New Roman"/>
          <w:bCs/>
          <w:i w:val="0"/>
          <w:iCs/>
          <w:sz w:val="24"/>
          <w:szCs w:val="24"/>
        </w:rPr>
      </w:pPr>
      <w:r w:rsidRPr="008C2DC7">
        <w:rPr>
          <w:rStyle w:val="af2"/>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8178"/>
      </w:tblGrid>
      <w:tr w:rsidR="00383846" w:rsidRPr="00FB29E9" w:rsidTr="004A1831">
        <w:tc>
          <w:tcPr>
            <w:tcW w:w="2285" w:type="dxa"/>
          </w:tcPr>
          <w:p w:rsidR="00383846" w:rsidRPr="00FB29E9" w:rsidRDefault="00383846" w:rsidP="004A1831">
            <w:pPr>
              <w:rPr>
                <w:rStyle w:val="af2"/>
                <w:rFonts w:ascii="Times New Roman" w:hAnsi="Times New Roman"/>
                <w:i w:val="0"/>
                <w:iCs/>
                <w:sz w:val="24"/>
                <w:szCs w:val="24"/>
              </w:rPr>
            </w:pPr>
            <w:r w:rsidRPr="00FB29E9">
              <w:rPr>
                <w:rStyle w:val="af2"/>
                <w:rFonts w:ascii="Times New Roman" w:hAnsi="Times New Roman"/>
                <w:iCs/>
                <w:sz w:val="24"/>
                <w:szCs w:val="24"/>
              </w:rPr>
              <w:t>Код</w:t>
            </w:r>
          </w:p>
        </w:tc>
        <w:tc>
          <w:tcPr>
            <w:tcW w:w="9617" w:type="dxa"/>
          </w:tcPr>
          <w:p w:rsidR="00383846" w:rsidRPr="00FB29E9" w:rsidRDefault="00383846" w:rsidP="004A1831">
            <w:pPr>
              <w:rPr>
                <w:rStyle w:val="af2"/>
                <w:rFonts w:ascii="Times New Roman" w:hAnsi="Times New Roman"/>
                <w:i w:val="0"/>
                <w:iCs/>
                <w:sz w:val="24"/>
                <w:szCs w:val="24"/>
              </w:rPr>
            </w:pPr>
            <w:r w:rsidRPr="00FB29E9">
              <w:rPr>
                <w:rStyle w:val="af2"/>
                <w:rFonts w:ascii="Times New Roman" w:hAnsi="Times New Roman"/>
                <w:iCs/>
                <w:sz w:val="24"/>
                <w:szCs w:val="24"/>
              </w:rPr>
              <w:t>Наименование видов деятельности и профессиональных компетенций</w:t>
            </w:r>
          </w:p>
        </w:tc>
      </w:tr>
      <w:tr w:rsidR="00383846" w:rsidRPr="00FB29E9" w:rsidTr="004A1831">
        <w:tc>
          <w:tcPr>
            <w:tcW w:w="2285" w:type="dxa"/>
          </w:tcPr>
          <w:p w:rsidR="00383846" w:rsidRPr="00FB29E9" w:rsidRDefault="00383846" w:rsidP="004A1831">
            <w:pPr>
              <w:pStyle w:val="af0"/>
              <w:rPr>
                <w:rStyle w:val="af2"/>
                <w:b/>
                <w:sz w:val="24"/>
                <w:szCs w:val="24"/>
                <w:u w:val="single"/>
              </w:rPr>
            </w:pPr>
            <w:r w:rsidRPr="00FB29E9">
              <w:rPr>
                <w:bCs/>
                <w:sz w:val="24"/>
                <w:szCs w:val="24"/>
                <w:lang w:val="ru-RU"/>
              </w:rPr>
              <w:t xml:space="preserve">ВД </w:t>
            </w:r>
            <w:r w:rsidRPr="00FB29E9">
              <w:rPr>
                <w:bCs/>
                <w:sz w:val="24"/>
                <w:szCs w:val="24"/>
              </w:rPr>
              <w:t>3</w:t>
            </w:r>
          </w:p>
        </w:tc>
        <w:tc>
          <w:tcPr>
            <w:tcW w:w="9617" w:type="dxa"/>
          </w:tcPr>
          <w:p w:rsidR="00383846" w:rsidRPr="00FB29E9" w:rsidRDefault="00383846" w:rsidP="004A1831">
            <w:pPr>
              <w:spacing w:after="0"/>
              <w:rPr>
                <w:rStyle w:val="af2"/>
                <w:rFonts w:ascii="Times New Roman" w:hAnsi="Times New Roman"/>
                <w:i w:val="0"/>
                <w:iCs/>
                <w:sz w:val="24"/>
                <w:szCs w:val="24"/>
              </w:rPr>
            </w:pPr>
            <w:r w:rsidRPr="00FB29E9">
              <w:rPr>
                <w:rFonts w:ascii="Times New Roman" w:hAnsi="Times New Roman"/>
                <w:sz w:val="24"/>
                <w:szCs w:val="24"/>
              </w:rPr>
              <w:t>Участие  в испытаниях кабельной и конденсаторной техники</w:t>
            </w:r>
          </w:p>
        </w:tc>
      </w:tr>
      <w:tr w:rsidR="00383846" w:rsidRPr="00FB29E9" w:rsidTr="004A1831">
        <w:tc>
          <w:tcPr>
            <w:tcW w:w="2285" w:type="dxa"/>
          </w:tcPr>
          <w:p w:rsidR="00383846" w:rsidRPr="00383846" w:rsidRDefault="00383846" w:rsidP="004A1831">
            <w:pPr>
              <w:pStyle w:val="2"/>
              <w:spacing w:before="0"/>
              <w:jc w:val="both"/>
              <w:rPr>
                <w:rStyle w:val="af2"/>
                <w:rFonts w:ascii="Times New Roman" w:hAnsi="Times New Roman"/>
                <w:b w:val="0"/>
                <w:i w:val="0"/>
                <w:color w:val="auto"/>
                <w:sz w:val="24"/>
                <w:szCs w:val="24"/>
              </w:rPr>
            </w:pPr>
            <w:r w:rsidRPr="00383846">
              <w:rPr>
                <w:rStyle w:val="af2"/>
                <w:rFonts w:ascii="Times New Roman" w:hAnsi="Times New Roman"/>
                <w:b w:val="0"/>
                <w:i w:val="0"/>
                <w:color w:val="auto"/>
                <w:sz w:val="24"/>
                <w:szCs w:val="24"/>
              </w:rPr>
              <w:t xml:space="preserve">ПК </w:t>
            </w:r>
            <w:r w:rsidRPr="00383846">
              <w:rPr>
                <w:rStyle w:val="af2"/>
                <w:rFonts w:ascii="Times New Roman" w:hAnsi="Times New Roman"/>
                <w:b w:val="0"/>
                <w:i w:val="0"/>
                <w:color w:val="auto"/>
                <w:sz w:val="24"/>
                <w:szCs w:val="24"/>
                <w:lang w:val="en-US"/>
              </w:rPr>
              <w:t>3</w:t>
            </w:r>
            <w:r w:rsidRPr="00383846">
              <w:rPr>
                <w:rStyle w:val="af2"/>
                <w:rFonts w:ascii="Times New Roman" w:hAnsi="Times New Roman"/>
                <w:b w:val="0"/>
                <w:i w:val="0"/>
                <w:color w:val="auto"/>
                <w:sz w:val="24"/>
                <w:szCs w:val="24"/>
              </w:rPr>
              <w:t>.1</w:t>
            </w:r>
          </w:p>
        </w:tc>
        <w:tc>
          <w:tcPr>
            <w:tcW w:w="9617" w:type="dxa"/>
          </w:tcPr>
          <w:p w:rsidR="00383846" w:rsidRPr="00FB29E9" w:rsidRDefault="00383846" w:rsidP="004A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FB29E9">
              <w:rPr>
                <w:rFonts w:ascii="Times New Roman" w:hAnsi="Times New Roman"/>
                <w:sz w:val="24"/>
                <w:szCs w:val="24"/>
              </w:rPr>
              <w:t>Выбирать аппаратуру и оборудование для проведения испытаний</w:t>
            </w:r>
          </w:p>
        </w:tc>
      </w:tr>
      <w:tr w:rsidR="00383846" w:rsidRPr="00FB29E9" w:rsidTr="004A1831">
        <w:tc>
          <w:tcPr>
            <w:tcW w:w="2285" w:type="dxa"/>
          </w:tcPr>
          <w:p w:rsidR="00383846" w:rsidRPr="00383846" w:rsidRDefault="00383846" w:rsidP="004A1831">
            <w:pPr>
              <w:pStyle w:val="2"/>
              <w:spacing w:before="0"/>
              <w:jc w:val="both"/>
              <w:rPr>
                <w:rStyle w:val="af2"/>
                <w:rFonts w:ascii="Times New Roman" w:hAnsi="Times New Roman"/>
                <w:b w:val="0"/>
                <w:i w:val="0"/>
                <w:color w:val="auto"/>
                <w:sz w:val="24"/>
                <w:szCs w:val="24"/>
              </w:rPr>
            </w:pPr>
            <w:r w:rsidRPr="00383846">
              <w:rPr>
                <w:rStyle w:val="af2"/>
                <w:rFonts w:ascii="Times New Roman" w:hAnsi="Times New Roman"/>
                <w:b w:val="0"/>
                <w:i w:val="0"/>
                <w:color w:val="auto"/>
                <w:sz w:val="24"/>
                <w:szCs w:val="24"/>
              </w:rPr>
              <w:t xml:space="preserve">ПК </w:t>
            </w:r>
            <w:r w:rsidRPr="00383846">
              <w:rPr>
                <w:rStyle w:val="af2"/>
                <w:rFonts w:ascii="Times New Roman" w:hAnsi="Times New Roman"/>
                <w:b w:val="0"/>
                <w:i w:val="0"/>
                <w:color w:val="auto"/>
                <w:sz w:val="24"/>
                <w:szCs w:val="24"/>
                <w:lang w:val="en-US"/>
              </w:rPr>
              <w:t>3</w:t>
            </w:r>
            <w:r w:rsidRPr="00383846">
              <w:rPr>
                <w:rStyle w:val="af2"/>
                <w:rFonts w:ascii="Times New Roman" w:hAnsi="Times New Roman"/>
                <w:b w:val="0"/>
                <w:i w:val="0"/>
                <w:color w:val="auto"/>
                <w:sz w:val="24"/>
                <w:szCs w:val="24"/>
              </w:rPr>
              <w:t>.2</w:t>
            </w:r>
          </w:p>
        </w:tc>
        <w:tc>
          <w:tcPr>
            <w:tcW w:w="9617" w:type="dxa"/>
          </w:tcPr>
          <w:p w:rsidR="00383846" w:rsidRPr="00FB29E9" w:rsidRDefault="00383846" w:rsidP="004A1831">
            <w:pPr>
              <w:suppressAutoHyphens/>
              <w:spacing w:after="0" w:line="240" w:lineRule="auto"/>
              <w:jc w:val="both"/>
              <w:rPr>
                <w:rFonts w:ascii="Times New Roman" w:hAnsi="Times New Roman"/>
                <w:sz w:val="24"/>
                <w:szCs w:val="24"/>
              </w:rPr>
            </w:pPr>
            <w:r w:rsidRPr="00FB29E9">
              <w:rPr>
                <w:rFonts w:ascii="Times New Roman" w:hAnsi="Times New Roman"/>
                <w:sz w:val="24"/>
                <w:szCs w:val="24"/>
              </w:rPr>
              <w:t>Проводить испытания кабельной и конденсаторной техники</w:t>
            </w:r>
          </w:p>
        </w:tc>
      </w:tr>
      <w:tr w:rsidR="00383846" w:rsidRPr="00FB29E9" w:rsidTr="004A1831">
        <w:tc>
          <w:tcPr>
            <w:tcW w:w="2285" w:type="dxa"/>
          </w:tcPr>
          <w:p w:rsidR="00383846" w:rsidRPr="00383846" w:rsidRDefault="00383846" w:rsidP="004A1831">
            <w:pPr>
              <w:pStyle w:val="2"/>
              <w:spacing w:before="0"/>
              <w:jc w:val="both"/>
              <w:rPr>
                <w:rStyle w:val="af2"/>
                <w:rFonts w:ascii="Times New Roman" w:hAnsi="Times New Roman"/>
                <w:b w:val="0"/>
                <w:i w:val="0"/>
                <w:color w:val="auto"/>
                <w:sz w:val="24"/>
                <w:szCs w:val="24"/>
              </w:rPr>
            </w:pPr>
            <w:r w:rsidRPr="00383846">
              <w:rPr>
                <w:rStyle w:val="af2"/>
                <w:rFonts w:ascii="Times New Roman" w:hAnsi="Times New Roman"/>
                <w:b w:val="0"/>
                <w:i w:val="0"/>
                <w:color w:val="auto"/>
                <w:sz w:val="24"/>
                <w:szCs w:val="24"/>
              </w:rPr>
              <w:t xml:space="preserve">ПК </w:t>
            </w:r>
            <w:r w:rsidRPr="00383846">
              <w:rPr>
                <w:rStyle w:val="af2"/>
                <w:rFonts w:ascii="Times New Roman" w:hAnsi="Times New Roman"/>
                <w:b w:val="0"/>
                <w:i w:val="0"/>
                <w:color w:val="auto"/>
                <w:sz w:val="24"/>
                <w:szCs w:val="24"/>
                <w:lang w:val="en-US"/>
              </w:rPr>
              <w:t>3</w:t>
            </w:r>
            <w:r w:rsidRPr="00383846">
              <w:rPr>
                <w:rStyle w:val="af2"/>
                <w:rFonts w:ascii="Times New Roman" w:hAnsi="Times New Roman"/>
                <w:b w:val="0"/>
                <w:i w:val="0"/>
                <w:color w:val="auto"/>
                <w:sz w:val="24"/>
                <w:szCs w:val="24"/>
              </w:rPr>
              <w:t>.3</w:t>
            </w:r>
          </w:p>
        </w:tc>
        <w:tc>
          <w:tcPr>
            <w:tcW w:w="9617" w:type="dxa"/>
          </w:tcPr>
          <w:p w:rsidR="00383846" w:rsidRPr="00FB29E9" w:rsidRDefault="00383846" w:rsidP="004A1831">
            <w:pPr>
              <w:suppressAutoHyphens/>
              <w:spacing w:after="0" w:line="240" w:lineRule="auto"/>
              <w:jc w:val="both"/>
              <w:rPr>
                <w:rFonts w:ascii="Times New Roman" w:hAnsi="Times New Roman"/>
                <w:sz w:val="24"/>
                <w:szCs w:val="24"/>
              </w:rPr>
            </w:pPr>
            <w:r w:rsidRPr="00FB29E9">
              <w:rPr>
                <w:rFonts w:ascii="Times New Roman" w:hAnsi="Times New Roman"/>
                <w:sz w:val="24"/>
                <w:szCs w:val="24"/>
              </w:rPr>
              <w:t>Оформлять техническую документацию в ходе контроля испытаний</w:t>
            </w:r>
          </w:p>
        </w:tc>
      </w:tr>
    </w:tbl>
    <w:p w:rsidR="00383846" w:rsidRPr="008C2DC7" w:rsidRDefault="00383846" w:rsidP="00383846">
      <w:pPr>
        <w:spacing w:after="0" w:line="240" w:lineRule="auto"/>
        <w:ind w:firstLine="709"/>
        <w:rPr>
          <w:rFonts w:ascii="Times New Roman" w:hAnsi="Times New Roman"/>
          <w:bCs/>
          <w:sz w:val="24"/>
          <w:szCs w:val="24"/>
        </w:rPr>
      </w:pPr>
    </w:p>
    <w:p w:rsidR="00383846" w:rsidRDefault="00383846" w:rsidP="00383846">
      <w:pPr>
        <w:spacing w:after="0" w:line="240" w:lineRule="auto"/>
        <w:ind w:firstLine="709"/>
        <w:rPr>
          <w:i/>
          <w:iCs/>
        </w:rPr>
      </w:pPr>
      <w:r w:rsidRPr="008C2DC7">
        <w:rPr>
          <w:rFonts w:ascii="Times New Roman" w:hAnsi="Times New Roman"/>
          <w:bCs/>
          <w:sz w:val="24"/>
          <w:szCs w:val="24"/>
        </w:rPr>
        <w:t xml:space="preserve">1.1.3. В результате освоения профессионального модуля </w:t>
      </w:r>
      <w:proofErr w:type="gramStart"/>
      <w:r w:rsidRPr="008C2DC7">
        <w:rPr>
          <w:rFonts w:ascii="Times New Roman" w:hAnsi="Times New Roman"/>
          <w:bCs/>
          <w:sz w:val="24"/>
          <w:szCs w:val="24"/>
        </w:rPr>
        <w:t>обучающийся</w:t>
      </w:r>
      <w:proofErr w:type="gramEnd"/>
      <w:r w:rsidRPr="008C2DC7">
        <w:rPr>
          <w:rFonts w:ascii="Times New Roman" w:hAnsi="Times New Roman"/>
          <w:bCs/>
          <w:sz w:val="24"/>
          <w:szCs w:val="24"/>
        </w:rPr>
        <w:t xml:space="preserve"> должен:</w:t>
      </w:r>
    </w:p>
    <w:p w:rsidR="00383846" w:rsidRPr="008C2DC7" w:rsidRDefault="00383846" w:rsidP="00383846">
      <w:pPr>
        <w:spacing w:after="0" w:line="240" w:lineRule="auto"/>
        <w:ind w:firstLine="709"/>
        <w:rPr>
          <w:rFonts w:ascii="Times New Roman" w:hAnsi="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7469"/>
      </w:tblGrid>
      <w:tr w:rsidR="00383846" w:rsidRPr="008C2DC7" w:rsidTr="004A1831">
        <w:tc>
          <w:tcPr>
            <w:tcW w:w="1318" w:type="pct"/>
            <w:vMerge w:val="restart"/>
          </w:tcPr>
          <w:p w:rsidR="00383846" w:rsidRPr="008C2DC7" w:rsidRDefault="00383846" w:rsidP="004A1831">
            <w:pPr>
              <w:spacing w:after="0" w:line="240" w:lineRule="auto"/>
              <w:rPr>
                <w:rFonts w:ascii="Times New Roman" w:hAnsi="Times New Roman"/>
                <w:bCs/>
                <w:sz w:val="24"/>
                <w:szCs w:val="24"/>
              </w:rPr>
            </w:pPr>
            <w:r>
              <w:rPr>
                <w:rFonts w:ascii="Times New Roman" w:hAnsi="Times New Roman"/>
                <w:bCs/>
                <w:sz w:val="24"/>
                <w:szCs w:val="24"/>
              </w:rPr>
              <w:t>Владеть навыками</w:t>
            </w:r>
          </w:p>
        </w:tc>
        <w:tc>
          <w:tcPr>
            <w:tcW w:w="3682" w:type="pct"/>
          </w:tcPr>
          <w:p w:rsidR="00383846" w:rsidRPr="00970A87" w:rsidRDefault="00383846" w:rsidP="004A1831">
            <w:pPr>
              <w:spacing w:after="0" w:line="240" w:lineRule="auto"/>
              <w:rPr>
                <w:rFonts w:ascii="Times New Roman" w:hAnsi="Times New Roman"/>
                <w:b/>
                <w:sz w:val="24"/>
                <w:szCs w:val="24"/>
              </w:rPr>
            </w:pPr>
            <w:r>
              <w:rPr>
                <w:rFonts w:ascii="Times New Roman" w:hAnsi="Times New Roman"/>
                <w:iCs/>
                <w:sz w:val="24"/>
                <w:szCs w:val="24"/>
              </w:rPr>
              <w:t>оптимального выбора аппаратуры и оборудования для проведения испытаний</w:t>
            </w:r>
          </w:p>
        </w:tc>
      </w:tr>
      <w:tr w:rsidR="00383846" w:rsidRPr="008C2DC7" w:rsidTr="004A1831">
        <w:tc>
          <w:tcPr>
            <w:tcW w:w="1318" w:type="pct"/>
            <w:vMerge/>
          </w:tcPr>
          <w:p w:rsidR="00383846" w:rsidRPr="008C2DC7" w:rsidRDefault="00383846" w:rsidP="004A1831">
            <w:pPr>
              <w:spacing w:after="0" w:line="240" w:lineRule="auto"/>
              <w:rPr>
                <w:rFonts w:ascii="Times New Roman" w:hAnsi="Times New Roman"/>
                <w:bCs/>
                <w:sz w:val="24"/>
                <w:szCs w:val="24"/>
              </w:rPr>
            </w:pPr>
          </w:p>
        </w:tc>
        <w:tc>
          <w:tcPr>
            <w:tcW w:w="3682" w:type="pct"/>
            <w:vAlign w:val="center"/>
          </w:tcPr>
          <w:p w:rsidR="00383846" w:rsidRPr="00970A87" w:rsidRDefault="00383846" w:rsidP="004A1831">
            <w:pPr>
              <w:spacing w:after="0" w:line="240" w:lineRule="auto"/>
              <w:rPr>
                <w:rFonts w:ascii="Times New Roman" w:hAnsi="Times New Roman"/>
                <w:iCs/>
                <w:sz w:val="24"/>
                <w:szCs w:val="24"/>
              </w:rPr>
            </w:pPr>
            <w:r>
              <w:rPr>
                <w:rFonts w:ascii="Times New Roman" w:hAnsi="Times New Roman"/>
                <w:iCs/>
                <w:sz w:val="24"/>
                <w:szCs w:val="24"/>
              </w:rPr>
              <w:t>проведения контроля соответствия качества продукции требованиям технической документации;</w:t>
            </w:r>
          </w:p>
        </w:tc>
      </w:tr>
      <w:tr w:rsidR="00383846" w:rsidRPr="008C2DC7" w:rsidTr="004A1831">
        <w:tc>
          <w:tcPr>
            <w:tcW w:w="1318" w:type="pct"/>
            <w:vMerge/>
          </w:tcPr>
          <w:p w:rsidR="00383846" w:rsidRPr="008C2DC7" w:rsidRDefault="00383846" w:rsidP="004A1831">
            <w:pPr>
              <w:spacing w:after="0" w:line="240" w:lineRule="auto"/>
              <w:rPr>
                <w:rFonts w:ascii="Times New Roman" w:hAnsi="Times New Roman"/>
                <w:bCs/>
                <w:sz w:val="24"/>
                <w:szCs w:val="24"/>
              </w:rPr>
            </w:pPr>
          </w:p>
        </w:tc>
        <w:tc>
          <w:tcPr>
            <w:tcW w:w="3682" w:type="pct"/>
            <w:vAlign w:val="center"/>
          </w:tcPr>
          <w:p w:rsidR="00383846" w:rsidRPr="00970A87" w:rsidRDefault="00383846" w:rsidP="004A1831">
            <w:pPr>
              <w:spacing w:after="0" w:line="240" w:lineRule="auto"/>
              <w:jc w:val="both"/>
              <w:rPr>
                <w:rFonts w:ascii="Times New Roman" w:hAnsi="Times New Roman"/>
                <w:sz w:val="24"/>
                <w:szCs w:val="24"/>
              </w:rPr>
            </w:pPr>
            <w:r>
              <w:rPr>
                <w:rFonts w:ascii="Times New Roman" w:hAnsi="Times New Roman"/>
                <w:iCs/>
                <w:sz w:val="24"/>
                <w:szCs w:val="24"/>
              </w:rPr>
              <w:t>оформление технической документации в ходе контроля испытаний;</w:t>
            </w:r>
          </w:p>
        </w:tc>
      </w:tr>
      <w:tr w:rsidR="00383846" w:rsidRPr="008C2DC7" w:rsidTr="004A1831">
        <w:tc>
          <w:tcPr>
            <w:tcW w:w="1318" w:type="pct"/>
            <w:vMerge w:val="restart"/>
          </w:tcPr>
          <w:p w:rsidR="00383846" w:rsidRPr="008C2DC7" w:rsidRDefault="00383846" w:rsidP="004A1831">
            <w:pPr>
              <w:spacing w:after="0" w:line="240" w:lineRule="auto"/>
              <w:rPr>
                <w:rFonts w:ascii="Times New Roman" w:hAnsi="Times New Roman"/>
                <w:bCs/>
                <w:sz w:val="24"/>
                <w:szCs w:val="24"/>
              </w:rPr>
            </w:pPr>
            <w:r w:rsidRPr="008C2DC7">
              <w:rPr>
                <w:rFonts w:ascii="Times New Roman" w:hAnsi="Times New Roman"/>
                <w:bCs/>
                <w:sz w:val="24"/>
                <w:szCs w:val="24"/>
              </w:rPr>
              <w:t>Уметь</w:t>
            </w:r>
          </w:p>
        </w:tc>
        <w:tc>
          <w:tcPr>
            <w:tcW w:w="3682" w:type="pct"/>
          </w:tcPr>
          <w:p w:rsidR="00383846" w:rsidRPr="00970A87" w:rsidRDefault="00383846" w:rsidP="004A1831">
            <w:pPr>
              <w:spacing w:after="0" w:line="240" w:lineRule="auto"/>
              <w:rPr>
                <w:rFonts w:ascii="Times New Roman" w:hAnsi="Times New Roman"/>
                <w:iCs/>
                <w:sz w:val="24"/>
                <w:szCs w:val="24"/>
              </w:rPr>
            </w:pPr>
            <w:r>
              <w:rPr>
                <w:rFonts w:ascii="Times New Roman" w:hAnsi="Times New Roman"/>
                <w:iCs/>
                <w:sz w:val="24"/>
                <w:szCs w:val="24"/>
              </w:rPr>
              <w:t>использовать аппаратуру для испытаний, включая приборы непрерывного неразрушающего контроля;</w:t>
            </w:r>
          </w:p>
        </w:tc>
      </w:tr>
      <w:tr w:rsidR="00383846" w:rsidRPr="008C2DC7" w:rsidTr="004A1831">
        <w:tc>
          <w:tcPr>
            <w:tcW w:w="1318" w:type="pct"/>
            <w:vMerge/>
          </w:tcPr>
          <w:p w:rsidR="00383846" w:rsidRPr="008C2DC7" w:rsidRDefault="00383846" w:rsidP="004A1831">
            <w:pPr>
              <w:spacing w:after="0" w:line="240" w:lineRule="auto"/>
              <w:rPr>
                <w:rFonts w:ascii="Times New Roman" w:hAnsi="Times New Roman"/>
                <w:bCs/>
                <w:sz w:val="24"/>
                <w:szCs w:val="24"/>
              </w:rPr>
            </w:pPr>
          </w:p>
        </w:tc>
        <w:tc>
          <w:tcPr>
            <w:tcW w:w="3682" w:type="pct"/>
          </w:tcPr>
          <w:p w:rsidR="00383846" w:rsidRPr="00A55F4B" w:rsidRDefault="00383846" w:rsidP="004A1831">
            <w:pPr>
              <w:spacing w:after="0" w:line="240" w:lineRule="auto"/>
              <w:rPr>
                <w:rFonts w:ascii="Times New Roman" w:hAnsi="Times New Roman"/>
                <w:iCs/>
                <w:sz w:val="24"/>
                <w:szCs w:val="24"/>
              </w:rPr>
            </w:pPr>
            <w:r>
              <w:rPr>
                <w:rFonts w:ascii="Times New Roman" w:hAnsi="Times New Roman"/>
                <w:iCs/>
                <w:sz w:val="24"/>
                <w:szCs w:val="24"/>
              </w:rPr>
              <w:t>проводить испытания и ремонт электрической изоляции, кабелей и проводов</w:t>
            </w:r>
          </w:p>
        </w:tc>
      </w:tr>
      <w:tr w:rsidR="00383846" w:rsidRPr="008C2DC7" w:rsidTr="004A1831">
        <w:tc>
          <w:tcPr>
            <w:tcW w:w="1318" w:type="pct"/>
            <w:vMerge/>
          </w:tcPr>
          <w:p w:rsidR="00383846" w:rsidRPr="008C2DC7" w:rsidRDefault="00383846" w:rsidP="004A1831">
            <w:pPr>
              <w:spacing w:after="0" w:line="240" w:lineRule="auto"/>
              <w:rPr>
                <w:rFonts w:ascii="Times New Roman" w:hAnsi="Times New Roman"/>
                <w:bCs/>
                <w:sz w:val="24"/>
                <w:szCs w:val="24"/>
              </w:rPr>
            </w:pPr>
          </w:p>
        </w:tc>
        <w:tc>
          <w:tcPr>
            <w:tcW w:w="3682" w:type="pct"/>
            <w:vAlign w:val="center"/>
          </w:tcPr>
          <w:p w:rsidR="00383846" w:rsidRPr="00970A87" w:rsidRDefault="00383846" w:rsidP="004A1831">
            <w:pPr>
              <w:spacing w:after="0" w:line="240" w:lineRule="auto"/>
              <w:rPr>
                <w:rFonts w:ascii="Times New Roman" w:hAnsi="Times New Roman"/>
                <w:iCs/>
                <w:sz w:val="24"/>
                <w:szCs w:val="24"/>
              </w:rPr>
            </w:pPr>
            <w:r>
              <w:rPr>
                <w:rFonts w:ascii="Times New Roman" w:hAnsi="Times New Roman"/>
                <w:iCs/>
                <w:sz w:val="24"/>
                <w:szCs w:val="24"/>
              </w:rPr>
              <w:t>оформление технической документации в ходе контроля испытаний</w:t>
            </w:r>
          </w:p>
        </w:tc>
      </w:tr>
      <w:tr w:rsidR="00383846" w:rsidRPr="008C2DC7" w:rsidTr="004A1831">
        <w:tc>
          <w:tcPr>
            <w:tcW w:w="1318" w:type="pct"/>
            <w:vMerge w:val="restart"/>
          </w:tcPr>
          <w:p w:rsidR="00383846" w:rsidRPr="008C2DC7" w:rsidRDefault="00383846" w:rsidP="004A1831">
            <w:pPr>
              <w:spacing w:after="0" w:line="240" w:lineRule="auto"/>
              <w:rPr>
                <w:rFonts w:ascii="Times New Roman" w:hAnsi="Times New Roman"/>
                <w:bCs/>
                <w:sz w:val="24"/>
                <w:szCs w:val="24"/>
              </w:rPr>
            </w:pPr>
            <w:r w:rsidRPr="008C2DC7">
              <w:rPr>
                <w:rFonts w:ascii="Times New Roman" w:hAnsi="Times New Roman"/>
                <w:bCs/>
                <w:sz w:val="24"/>
                <w:szCs w:val="24"/>
              </w:rPr>
              <w:t>Знать</w:t>
            </w:r>
          </w:p>
        </w:tc>
        <w:tc>
          <w:tcPr>
            <w:tcW w:w="3682" w:type="pct"/>
          </w:tcPr>
          <w:p w:rsidR="00383846" w:rsidRPr="00DA3312" w:rsidRDefault="00383846" w:rsidP="004A1831">
            <w:pPr>
              <w:spacing w:after="0" w:line="240" w:lineRule="auto"/>
              <w:rPr>
                <w:rFonts w:ascii="Times New Roman" w:hAnsi="Times New Roman"/>
                <w:iCs/>
                <w:sz w:val="24"/>
                <w:szCs w:val="24"/>
                <w:highlight w:val="yellow"/>
              </w:rPr>
            </w:pPr>
            <w:r w:rsidRPr="001A2CC0">
              <w:rPr>
                <w:rFonts w:ascii="Times New Roman" w:hAnsi="Times New Roman"/>
                <w:iCs/>
                <w:sz w:val="24"/>
                <w:szCs w:val="24"/>
              </w:rPr>
              <w:t>классификации видов испытаний кабельной продукции;</w:t>
            </w:r>
          </w:p>
        </w:tc>
      </w:tr>
      <w:tr w:rsidR="00383846" w:rsidRPr="008C2DC7" w:rsidTr="004A1831">
        <w:tc>
          <w:tcPr>
            <w:tcW w:w="1318" w:type="pct"/>
            <w:vMerge/>
          </w:tcPr>
          <w:p w:rsidR="00383846" w:rsidRPr="008C2DC7" w:rsidRDefault="00383846" w:rsidP="004A1831">
            <w:pPr>
              <w:spacing w:after="0" w:line="240" w:lineRule="auto"/>
              <w:rPr>
                <w:rFonts w:ascii="Times New Roman" w:hAnsi="Times New Roman"/>
                <w:bCs/>
                <w:sz w:val="24"/>
                <w:szCs w:val="24"/>
              </w:rPr>
            </w:pPr>
          </w:p>
        </w:tc>
        <w:tc>
          <w:tcPr>
            <w:tcW w:w="3682" w:type="pct"/>
            <w:vAlign w:val="center"/>
          </w:tcPr>
          <w:p w:rsidR="00383846" w:rsidRPr="00970A87" w:rsidRDefault="00383846" w:rsidP="004A1831">
            <w:pPr>
              <w:spacing w:after="0" w:line="240" w:lineRule="auto"/>
              <w:rPr>
                <w:rFonts w:ascii="Times New Roman" w:hAnsi="Times New Roman"/>
                <w:iCs/>
                <w:sz w:val="24"/>
                <w:szCs w:val="24"/>
              </w:rPr>
            </w:pPr>
            <w:r>
              <w:rPr>
                <w:rFonts w:ascii="Times New Roman" w:hAnsi="Times New Roman"/>
                <w:iCs/>
                <w:sz w:val="24"/>
                <w:szCs w:val="24"/>
              </w:rPr>
              <w:t>особенности организации испытаний на кабельных заводах;</w:t>
            </w:r>
          </w:p>
        </w:tc>
      </w:tr>
      <w:tr w:rsidR="00383846" w:rsidRPr="008C2DC7" w:rsidTr="004A1831">
        <w:tc>
          <w:tcPr>
            <w:tcW w:w="1318" w:type="pct"/>
            <w:vMerge/>
          </w:tcPr>
          <w:p w:rsidR="00383846" w:rsidRPr="008C2DC7" w:rsidRDefault="00383846" w:rsidP="004A1831">
            <w:pPr>
              <w:spacing w:after="0" w:line="240" w:lineRule="auto"/>
              <w:rPr>
                <w:rFonts w:ascii="Times New Roman" w:hAnsi="Times New Roman"/>
                <w:bCs/>
                <w:sz w:val="24"/>
                <w:szCs w:val="24"/>
              </w:rPr>
            </w:pPr>
          </w:p>
        </w:tc>
        <w:tc>
          <w:tcPr>
            <w:tcW w:w="3682" w:type="pct"/>
            <w:vAlign w:val="center"/>
          </w:tcPr>
          <w:p w:rsidR="00383846" w:rsidRPr="00970A87" w:rsidRDefault="00383846" w:rsidP="004A1831">
            <w:pPr>
              <w:spacing w:after="0" w:line="240" w:lineRule="auto"/>
              <w:rPr>
                <w:rFonts w:ascii="Times New Roman" w:hAnsi="Times New Roman"/>
                <w:iCs/>
                <w:sz w:val="24"/>
                <w:szCs w:val="24"/>
              </w:rPr>
            </w:pPr>
            <w:r>
              <w:rPr>
                <w:rFonts w:ascii="Times New Roman" w:hAnsi="Times New Roman"/>
                <w:iCs/>
                <w:sz w:val="24"/>
                <w:szCs w:val="24"/>
              </w:rPr>
              <w:t>методов испытаний металлов и сплавов;</w:t>
            </w:r>
          </w:p>
        </w:tc>
      </w:tr>
      <w:tr w:rsidR="00383846" w:rsidRPr="008C2DC7" w:rsidTr="004A1831">
        <w:tc>
          <w:tcPr>
            <w:tcW w:w="1318" w:type="pct"/>
            <w:vMerge/>
          </w:tcPr>
          <w:p w:rsidR="00383846" w:rsidRPr="008C2DC7" w:rsidRDefault="00383846" w:rsidP="004A1831">
            <w:pPr>
              <w:spacing w:after="0" w:line="240" w:lineRule="auto"/>
              <w:rPr>
                <w:rFonts w:ascii="Times New Roman" w:hAnsi="Times New Roman"/>
                <w:bCs/>
                <w:sz w:val="24"/>
                <w:szCs w:val="24"/>
              </w:rPr>
            </w:pPr>
          </w:p>
        </w:tc>
        <w:tc>
          <w:tcPr>
            <w:tcW w:w="3682" w:type="pct"/>
            <w:vAlign w:val="center"/>
          </w:tcPr>
          <w:p w:rsidR="00383846" w:rsidRPr="00970A87" w:rsidRDefault="00383846" w:rsidP="004A1831">
            <w:pPr>
              <w:spacing w:after="0" w:line="240" w:lineRule="auto"/>
              <w:rPr>
                <w:rFonts w:ascii="Times New Roman" w:hAnsi="Times New Roman"/>
                <w:iCs/>
                <w:sz w:val="24"/>
                <w:szCs w:val="24"/>
              </w:rPr>
            </w:pPr>
            <w:r>
              <w:rPr>
                <w:rFonts w:ascii="Times New Roman" w:hAnsi="Times New Roman"/>
                <w:iCs/>
                <w:sz w:val="24"/>
                <w:szCs w:val="24"/>
              </w:rPr>
              <w:t>методов измерения конструктивных, электрических и механических параметров кабелей и проводов;</w:t>
            </w:r>
          </w:p>
        </w:tc>
      </w:tr>
      <w:tr w:rsidR="00383846" w:rsidRPr="008C2DC7" w:rsidTr="004A1831">
        <w:tc>
          <w:tcPr>
            <w:tcW w:w="1318" w:type="pct"/>
            <w:vMerge/>
          </w:tcPr>
          <w:p w:rsidR="00383846" w:rsidRPr="008C2DC7" w:rsidRDefault="00383846" w:rsidP="004A1831">
            <w:pPr>
              <w:spacing w:after="0" w:line="240" w:lineRule="auto"/>
              <w:rPr>
                <w:rFonts w:ascii="Times New Roman" w:hAnsi="Times New Roman"/>
                <w:bCs/>
                <w:sz w:val="24"/>
                <w:szCs w:val="24"/>
              </w:rPr>
            </w:pPr>
          </w:p>
        </w:tc>
        <w:tc>
          <w:tcPr>
            <w:tcW w:w="3682" w:type="pct"/>
            <w:vAlign w:val="center"/>
          </w:tcPr>
          <w:p w:rsidR="00383846" w:rsidRPr="00970A87" w:rsidRDefault="00383846" w:rsidP="004A1831">
            <w:pPr>
              <w:spacing w:after="0" w:line="240" w:lineRule="auto"/>
              <w:rPr>
                <w:rFonts w:ascii="Times New Roman" w:hAnsi="Times New Roman"/>
                <w:iCs/>
                <w:sz w:val="24"/>
                <w:szCs w:val="24"/>
              </w:rPr>
            </w:pPr>
            <w:r>
              <w:rPr>
                <w:rFonts w:ascii="Times New Roman" w:hAnsi="Times New Roman"/>
                <w:iCs/>
                <w:sz w:val="24"/>
                <w:szCs w:val="24"/>
              </w:rPr>
              <w:t>методов климатических и специальных испытаний;</w:t>
            </w:r>
          </w:p>
        </w:tc>
      </w:tr>
      <w:tr w:rsidR="00383846" w:rsidRPr="008C2DC7" w:rsidTr="004A1831">
        <w:tc>
          <w:tcPr>
            <w:tcW w:w="1318" w:type="pct"/>
            <w:vMerge/>
          </w:tcPr>
          <w:p w:rsidR="00383846" w:rsidRPr="008C2DC7" w:rsidRDefault="00383846" w:rsidP="004A1831">
            <w:pPr>
              <w:spacing w:after="0" w:line="240" w:lineRule="auto"/>
              <w:rPr>
                <w:rFonts w:ascii="Times New Roman" w:hAnsi="Times New Roman"/>
                <w:bCs/>
                <w:sz w:val="24"/>
                <w:szCs w:val="24"/>
              </w:rPr>
            </w:pPr>
          </w:p>
        </w:tc>
        <w:tc>
          <w:tcPr>
            <w:tcW w:w="3682" w:type="pct"/>
          </w:tcPr>
          <w:p w:rsidR="00383846" w:rsidRPr="00970A87" w:rsidRDefault="00383846" w:rsidP="004A1831">
            <w:pPr>
              <w:spacing w:after="0" w:line="240" w:lineRule="auto"/>
              <w:rPr>
                <w:rFonts w:ascii="Times New Roman" w:hAnsi="Times New Roman"/>
                <w:iCs/>
                <w:sz w:val="24"/>
                <w:szCs w:val="24"/>
              </w:rPr>
            </w:pPr>
            <w:r w:rsidRPr="00C60248">
              <w:rPr>
                <w:rFonts w:ascii="Times New Roman" w:hAnsi="Times New Roman"/>
              </w:rPr>
              <w:t>действующую нормативно-техническую документацию по специальности</w:t>
            </w:r>
            <w:r>
              <w:rPr>
                <w:rFonts w:ascii="Times New Roman" w:hAnsi="Times New Roman"/>
              </w:rPr>
              <w:t>;</w:t>
            </w:r>
          </w:p>
        </w:tc>
      </w:tr>
    </w:tbl>
    <w:p w:rsidR="00383846" w:rsidRDefault="00383846" w:rsidP="00383846">
      <w:pPr>
        <w:spacing w:after="0" w:line="240" w:lineRule="auto"/>
        <w:ind w:firstLine="709"/>
        <w:rPr>
          <w:rFonts w:ascii="Times New Roman" w:hAnsi="Times New Roman"/>
          <w:b/>
          <w:sz w:val="24"/>
          <w:szCs w:val="24"/>
        </w:rPr>
      </w:pPr>
    </w:p>
    <w:p w:rsidR="00383846" w:rsidRPr="008C2DC7" w:rsidRDefault="00383846" w:rsidP="00383846">
      <w:pPr>
        <w:spacing w:after="0" w:line="240" w:lineRule="auto"/>
        <w:ind w:firstLine="709"/>
        <w:rPr>
          <w:rFonts w:ascii="Times New Roman" w:hAnsi="Times New Roman"/>
          <w:b/>
          <w:sz w:val="24"/>
          <w:szCs w:val="24"/>
        </w:rPr>
      </w:pPr>
      <w:r w:rsidRPr="008C2DC7">
        <w:rPr>
          <w:rFonts w:ascii="Times New Roman" w:hAnsi="Times New Roman"/>
          <w:b/>
          <w:sz w:val="24"/>
          <w:szCs w:val="24"/>
        </w:rPr>
        <w:t>1.2. Количество часов, отводимое на освоение профессионального модуля</w:t>
      </w:r>
    </w:p>
    <w:p w:rsidR="00383846" w:rsidRPr="000E751D" w:rsidRDefault="00383846" w:rsidP="00383846">
      <w:pPr>
        <w:spacing w:after="0"/>
        <w:rPr>
          <w:rFonts w:ascii="Times New Roman" w:hAnsi="Times New Roman"/>
          <w:sz w:val="24"/>
          <w:szCs w:val="24"/>
        </w:rPr>
      </w:pPr>
    </w:p>
    <w:p w:rsidR="00383846" w:rsidRPr="000E751D" w:rsidRDefault="00383846" w:rsidP="00383846">
      <w:pPr>
        <w:spacing w:after="0"/>
        <w:rPr>
          <w:rFonts w:ascii="Times New Roman" w:hAnsi="Times New Roman"/>
          <w:b/>
          <w:bCs/>
          <w:sz w:val="24"/>
          <w:szCs w:val="24"/>
        </w:rPr>
      </w:pPr>
      <w:r w:rsidRPr="000E751D">
        <w:rPr>
          <w:rFonts w:ascii="Times New Roman" w:hAnsi="Times New Roman"/>
          <w:sz w:val="24"/>
          <w:szCs w:val="24"/>
        </w:rPr>
        <w:t xml:space="preserve">Всего часов </w:t>
      </w:r>
      <w:r>
        <w:rPr>
          <w:rFonts w:ascii="Times New Roman" w:hAnsi="Times New Roman"/>
          <w:bCs/>
          <w:sz w:val="24"/>
          <w:szCs w:val="24"/>
        </w:rPr>
        <w:t>350</w:t>
      </w:r>
      <w:r w:rsidRPr="000E751D">
        <w:rPr>
          <w:rFonts w:ascii="Times New Roman" w:hAnsi="Times New Roman"/>
          <w:bCs/>
          <w:sz w:val="24"/>
          <w:szCs w:val="24"/>
        </w:rPr>
        <w:t xml:space="preserve"> час</w:t>
      </w:r>
      <w:r>
        <w:rPr>
          <w:rFonts w:ascii="Times New Roman" w:hAnsi="Times New Roman"/>
          <w:bCs/>
          <w:sz w:val="24"/>
          <w:szCs w:val="24"/>
        </w:rPr>
        <w:t>ов</w:t>
      </w:r>
    </w:p>
    <w:p w:rsidR="00383846" w:rsidRPr="000E751D" w:rsidRDefault="00383846" w:rsidP="00383846">
      <w:pPr>
        <w:spacing w:after="0"/>
        <w:rPr>
          <w:rFonts w:ascii="Times New Roman" w:hAnsi="Times New Roman"/>
          <w:sz w:val="24"/>
          <w:szCs w:val="24"/>
        </w:rPr>
      </w:pPr>
      <w:r w:rsidRPr="000E751D">
        <w:rPr>
          <w:rFonts w:ascii="Times New Roman" w:hAnsi="Times New Roman"/>
          <w:sz w:val="24"/>
          <w:szCs w:val="24"/>
        </w:rPr>
        <w:t>Из них на освоение МДК 20</w:t>
      </w:r>
      <w:r>
        <w:rPr>
          <w:rFonts w:ascii="Times New Roman" w:hAnsi="Times New Roman"/>
          <w:sz w:val="24"/>
          <w:szCs w:val="24"/>
        </w:rPr>
        <w:t>6</w:t>
      </w:r>
      <w:r w:rsidRPr="000E751D">
        <w:rPr>
          <w:rFonts w:ascii="Times New Roman" w:hAnsi="Times New Roman"/>
          <w:sz w:val="24"/>
          <w:szCs w:val="24"/>
        </w:rPr>
        <w:t xml:space="preserve"> часов</w:t>
      </w:r>
    </w:p>
    <w:p w:rsidR="00383846" w:rsidRPr="000E751D" w:rsidRDefault="00383846" w:rsidP="00383846">
      <w:pPr>
        <w:spacing w:after="0"/>
        <w:rPr>
          <w:rFonts w:ascii="Times New Roman" w:hAnsi="Times New Roman"/>
          <w:sz w:val="24"/>
          <w:szCs w:val="24"/>
          <w:u w:val="single"/>
        </w:rPr>
      </w:pPr>
      <w:r w:rsidRPr="008C2DC7">
        <w:rPr>
          <w:rFonts w:ascii="Times New Roman" w:hAnsi="Times New Roman"/>
          <w:sz w:val="24"/>
          <w:szCs w:val="24"/>
        </w:rPr>
        <w:t xml:space="preserve">практики, в том числе </w:t>
      </w:r>
      <w:r w:rsidRPr="006D68D4">
        <w:rPr>
          <w:rFonts w:ascii="Times New Roman" w:hAnsi="Times New Roman"/>
          <w:sz w:val="24"/>
          <w:szCs w:val="24"/>
        </w:rPr>
        <w:t xml:space="preserve">производственная </w:t>
      </w:r>
      <w:r w:rsidRPr="00DB73EB">
        <w:rPr>
          <w:rFonts w:ascii="Times New Roman" w:hAnsi="Times New Roman"/>
          <w:sz w:val="24"/>
          <w:szCs w:val="24"/>
        </w:rPr>
        <w:t xml:space="preserve">практика </w:t>
      </w:r>
      <w:r>
        <w:rPr>
          <w:rFonts w:ascii="Times New Roman" w:hAnsi="Times New Roman"/>
          <w:sz w:val="24"/>
          <w:szCs w:val="24"/>
        </w:rPr>
        <w:t>144</w:t>
      </w:r>
      <w:r w:rsidRPr="00DB73EB">
        <w:rPr>
          <w:rFonts w:ascii="Times New Roman" w:hAnsi="Times New Roman"/>
          <w:sz w:val="24"/>
          <w:szCs w:val="24"/>
        </w:rPr>
        <w:t xml:space="preserve"> часа</w:t>
      </w:r>
    </w:p>
    <w:p w:rsidR="00383846" w:rsidRPr="008E1912" w:rsidRDefault="00383846" w:rsidP="00383846">
      <w:pPr>
        <w:spacing w:after="0"/>
        <w:rPr>
          <w:rFonts w:ascii="Times New Roman" w:hAnsi="Times New Roman"/>
          <w:b/>
          <w:bCs/>
          <w:sz w:val="24"/>
          <w:szCs w:val="24"/>
        </w:rPr>
      </w:pPr>
      <w:r w:rsidRPr="008C2DC7">
        <w:rPr>
          <w:rFonts w:ascii="Times New Roman" w:hAnsi="Times New Roman"/>
          <w:iCs/>
          <w:sz w:val="24"/>
          <w:szCs w:val="24"/>
        </w:rPr>
        <w:t>Промежуточная аттестация</w:t>
      </w:r>
      <w:r>
        <w:rPr>
          <w:rFonts w:ascii="Times New Roman" w:hAnsi="Times New Roman"/>
          <w:iCs/>
          <w:sz w:val="24"/>
          <w:szCs w:val="24"/>
        </w:rPr>
        <w:t xml:space="preserve"> </w:t>
      </w:r>
      <w:r w:rsidRPr="008E1912">
        <w:rPr>
          <w:rFonts w:ascii="Times New Roman" w:hAnsi="Times New Roman"/>
          <w:bCs/>
          <w:sz w:val="24"/>
          <w:szCs w:val="24"/>
        </w:rPr>
        <w:t>квалификационн</w:t>
      </w:r>
      <w:r>
        <w:rPr>
          <w:rFonts w:ascii="Times New Roman" w:hAnsi="Times New Roman"/>
          <w:bCs/>
          <w:sz w:val="24"/>
          <w:szCs w:val="24"/>
        </w:rPr>
        <w:t>ы</w:t>
      </w:r>
      <w:r w:rsidRPr="008E1912">
        <w:rPr>
          <w:rFonts w:ascii="Times New Roman" w:hAnsi="Times New Roman"/>
          <w:bCs/>
          <w:sz w:val="24"/>
          <w:szCs w:val="24"/>
        </w:rPr>
        <w:t>й экзамен</w:t>
      </w:r>
    </w:p>
    <w:p w:rsidR="00383846" w:rsidRDefault="00383846" w:rsidP="00383846">
      <w:pPr>
        <w:spacing w:after="0"/>
        <w:rPr>
          <w:rFonts w:ascii="Times New Roman" w:hAnsi="Times New Roman"/>
          <w:b/>
          <w:bCs/>
          <w:sz w:val="24"/>
          <w:szCs w:val="24"/>
        </w:rPr>
      </w:pPr>
    </w:p>
    <w:p w:rsidR="00383846" w:rsidRDefault="00383846" w:rsidP="00383846">
      <w:pPr>
        <w:spacing w:after="0"/>
        <w:rPr>
          <w:rFonts w:ascii="Times New Roman" w:hAnsi="Times New Roman"/>
          <w:b/>
          <w:bCs/>
          <w:sz w:val="24"/>
          <w:szCs w:val="24"/>
        </w:rPr>
      </w:pPr>
    </w:p>
    <w:p w:rsidR="00AE1EF1" w:rsidRPr="00315F34" w:rsidRDefault="00AE1EF1" w:rsidP="00AE1EF1">
      <w:pPr>
        <w:spacing w:after="0"/>
        <w:jc w:val="center"/>
        <w:rPr>
          <w:rFonts w:ascii="Times New Roman" w:hAnsi="Times New Roman"/>
          <w:b/>
          <w:sz w:val="24"/>
          <w:szCs w:val="24"/>
        </w:rPr>
      </w:pPr>
      <w:r>
        <w:rPr>
          <w:rFonts w:ascii="Times New Roman" w:hAnsi="Times New Roman"/>
          <w:b/>
          <w:sz w:val="24"/>
          <w:szCs w:val="24"/>
        </w:rPr>
        <w:lastRenderedPageBreak/>
        <w:t>ПМ.04 Организация деятельности коллектива исполнителей</w:t>
      </w:r>
    </w:p>
    <w:p w:rsidR="00AE1EF1" w:rsidRPr="00BA06F2" w:rsidRDefault="00AE1EF1" w:rsidP="00AE1EF1">
      <w:pPr>
        <w:suppressAutoHyphens/>
        <w:spacing w:after="0" w:line="240" w:lineRule="auto"/>
        <w:ind w:firstLine="709"/>
        <w:rPr>
          <w:rFonts w:ascii="Times New Roman" w:hAnsi="Times New Roman"/>
          <w:b/>
          <w:sz w:val="24"/>
          <w:szCs w:val="24"/>
        </w:rPr>
      </w:pPr>
      <w:r w:rsidRPr="00BA06F2">
        <w:rPr>
          <w:rFonts w:ascii="Times New Roman" w:hAnsi="Times New Roman"/>
          <w:b/>
          <w:sz w:val="24"/>
          <w:szCs w:val="24"/>
        </w:rPr>
        <w:t xml:space="preserve">1.1. Цель и планируемые результаты освоения профессионального модуля </w:t>
      </w:r>
    </w:p>
    <w:p w:rsidR="00AE1EF1" w:rsidRDefault="00AE1EF1" w:rsidP="00AE1EF1">
      <w:pPr>
        <w:suppressAutoHyphens/>
        <w:spacing w:after="0" w:line="240" w:lineRule="auto"/>
        <w:ind w:firstLine="709"/>
        <w:jc w:val="both"/>
        <w:rPr>
          <w:rFonts w:ascii="Times New Roman" w:hAnsi="Times New Roman"/>
          <w:sz w:val="24"/>
          <w:szCs w:val="24"/>
        </w:rPr>
      </w:pPr>
      <w:r w:rsidRPr="00BA06F2">
        <w:rPr>
          <w:rFonts w:ascii="Times New Roman" w:hAnsi="Times New Roman"/>
          <w:sz w:val="24"/>
          <w:szCs w:val="24"/>
        </w:rPr>
        <w:t>В результате изучения профессионального модуля обучающийся должен освоить основной вид деятельности</w:t>
      </w:r>
      <w:r w:rsidRPr="00315F34">
        <w:rPr>
          <w:rFonts w:ascii="Times New Roman" w:hAnsi="Times New Roman"/>
          <w:sz w:val="24"/>
          <w:szCs w:val="24"/>
        </w:rPr>
        <w:t xml:space="preserve"> </w:t>
      </w:r>
      <w:r>
        <w:rPr>
          <w:rFonts w:ascii="Times New Roman" w:hAnsi="Times New Roman"/>
          <w:sz w:val="24"/>
          <w:szCs w:val="24"/>
        </w:rPr>
        <w:t>Организация деятельности коллектива исполнителей</w:t>
      </w:r>
      <w:r w:rsidRPr="00336657">
        <w:rPr>
          <w:rFonts w:ascii="Times New Roman" w:hAnsi="Times New Roman"/>
          <w:b/>
          <w:bCs/>
        </w:rPr>
        <w:t xml:space="preserve"> </w:t>
      </w:r>
      <w:r w:rsidRPr="00336657">
        <w:rPr>
          <w:rFonts w:ascii="Times New Roman" w:hAnsi="Times New Roman"/>
          <w:sz w:val="24"/>
          <w:szCs w:val="24"/>
        </w:rPr>
        <w:t xml:space="preserve">и </w:t>
      </w:r>
      <w:r w:rsidRPr="00BA06F2">
        <w:rPr>
          <w:rFonts w:ascii="Times New Roman" w:hAnsi="Times New Roman"/>
          <w:sz w:val="24"/>
          <w:szCs w:val="24"/>
        </w:rPr>
        <w:t>соответствующие ему общие компетенции и профессиональные компетенции:</w:t>
      </w:r>
    </w:p>
    <w:p w:rsidR="00AE1EF1" w:rsidRPr="00BA06F2" w:rsidRDefault="00AE1EF1" w:rsidP="00AE1EF1">
      <w:pPr>
        <w:suppressAutoHyphens/>
        <w:spacing w:after="0" w:line="240" w:lineRule="auto"/>
        <w:ind w:firstLine="709"/>
        <w:jc w:val="both"/>
        <w:rPr>
          <w:rFonts w:ascii="Times New Roman" w:hAnsi="Times New Roman"/>
          <w:sz w:val="24"/>
          <w:szCs w:val="24"/>
        </w:rPr>
      </w:pPr>
    </w:p>
    <w:p w:rsidR="00AE1EF1" w:rsidRPr="00BA06F2" w:rsidRDefault="00AE1EF1" w:rsidP="00AE1EF1">
      <w:pPr>
        <w:numPr>
          <w:ilvl w:val="2"/>
          <w:numId w:val="41"/>
        </w:numPr>
        <w:spacing w:after="0" w:line="240" w:lineRule="auto"/>
        <w:ind w:left="0" w:firstLine="708"/>
        <w:jc w:val="both"/>
        <w:rPr>
          <w:rFonts w:ascii="Times New Roman" w:hAnsi="Times New Roman"/>
          <w:sz w:val="24"/>
          <w:szCs w:val="24"/>
        </w:rPr>
      </w:pPr>
      <w:r w:rsidRPr="00BA06F2">
        <w:rPr>
          <w:rFonts w:ascii="Times New Roman" w:hAnsi="Times New Roman"/>
          <w:sz w:val="24"/>
          <w:szCs w:val="24"/>
        </w:rPr>
        <w:t xml:space="preserve">Перечень общих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38"/>
      </w:tblGrid>
      <w:tr w:rsidR="00AE1EF1" w:rsidRPr="00B56BF9" w:rsidTr="00AE1EF1">
        <w:tc>
          <w:tcPr>
            <w:tcW w:w="1951" w:type="dxa"/>
          </w:tcPr>
          <w:p w:rsidR="00AE1EF1" w:rsidRPr="00B56BF9" w:rsidRDefault="00AE1EF1" w:rsidP="004A1831">
            <w:pPr>
              <w:rPr>
                <w:rStyle w:val="af2"/>
                <w:rFonts w:ascii="Times New Roman" w:hAnsi="Times New Roman"/>
                <w:i w:val="0"/>
                <w:iCs/>
                <w:sz w:val="24"/>
                <w:szCs w:val="24"/>
              </w:rPr>
            </w:pPr>
            <w:r w:rsidRPr="00B56BF9">
              <w:rPr>
                <w:rStyle w:val="af2"/>
                <w:rFonts w:ascii="Times New Roman" w:hAnsi="Times New Roman"/>
                <w:iCs/>
                <w:sz w:val="24"/>
                <w:szCs w:val="24"/>
              </w:rPr>
              <w:t>Код</w:t>
            </w:r>
          </w:p>
        </w:tc>
        <w:tc>
          <w:tcPr>
            <w:tcW w:w="7938" w:type="dxa"/>
          </w:tcPr>
          <w:p w:rsidR="00AE1EF1" w:rsidRPr="00B56BF9" w:rsidRDefault="00AE1EF1" w:rsidP="004A1831">
            <w:pPr>
              <w:jc w:val="center"/>
              <w:rPr>
                <w:rStyle w:val="af2"/>
                <w:rFonts w:ascii="Times New Roman" w:hAnsi="Times New Roman"/>
                <w:i w:val="0"/>
                <w:iCs/>
                <w:sz w:val="24"/>
                <w:szCs w:val="24"/>
              </w:rPr>
            </w:pPr>
            <w:r w:rsidRPr="00B56BF9">
              <w:rPr>
                <w:rStyle w:val="af2"/>
                <w:rFonts w:ascii="Times New Roman" w:hAnsi="Times New Roman"/>
                <w:iCs/>
                <w:sz w:val="24"/>
                <w:szCs w:val="24"/>
              </w:rPr>
              <w:t>Наименование общих компетенций</w:t>
            </w:r>
          </w:p>
        </w:tc>
      </w:tr>
      <w:tr w:rsidR="00AE1EF1" w:rsidRPr="00B56BF9" w:rsidTr="00AE1EF1">
        <w:trPr>
          <w:trHeight w:val="327"/>
        </w:trPr>
        <w:tc>
          <w:tcPr>
            <w:tcW w:w="1951" w:type="dxa"/>
          </w:tcPr>
          <w:p w:rsidR="00AE1EF1" w:rsidRPr="00B56BF9" w:rsidRDefault="00AE1EF1" w:rsidP="004A1831">
            <w:pPr>
              <w:pStyle w:val="af0"/>
              <w:rPr>
                <w:rStyle w:val="af2"/>
                <w:iCs/>
                <w:sz w:val="24"/>
                <w:szCs w:val="24"/>
                <w:lang w:val="ru-RU"/>
              </w:rPr>
            </w:pPr>
            <w:proofErr w:type="gramStart"/>
            <w:r w:rsidRPr="00B56BF9">
              <w:rPr>
                <w:bCs/>
                <w:sz w:val="24"/>
                <w:szCs w:val="24"/>
                <w:lang w:val="ru-RU"/>
              </w:rPr>
              <w:t>ОК</w:t>
            </w:r>
            <w:proofErr w:type="gramEnd"/>
            <w:r w:rsidRPr="00B56BF9">
              <w:rPr>
                <w:bCs/>
                <w:sz w:val="24"/>
                <w:szCs w:val="24"/>
                <w:lang w:val="ru-RU"/>
              </w:rPr>
              <w:t xml:space="preserve"> 01</w:t>
            </w:r>
            <w:r w:rsidRPr="00B56BF9">
              <w:rPr>
                <w:i/>
                <w:iCs/>
                <w:sz w:val="24"/>
                <w:szCs w:val="24"/>
                <w:lang w:val="ru-RU"/>
              </w:rPr>
              <w:t xml:space="preserve"> </w:t>
            </w:r>
          </w:p>
        </w:tc>
        <w:tc>
          <w:tcPr>
            <w:tcW w:w="7938" w:type="dxa"/>
          </w:tcPr>
          <w:p w:rsidR="00AE1EF1" w:rsidRPr="00B56BF9" w:rsidRDefault="00AE1EF1" w:rsidP="004A1831">
            <w:pPr>
              <w:spacing w:after="0"/>
              <w:rPr>
                <w:rStyle w:val="af2"/>
                <w:rFonts w:ascii="Times New Roman" w:hAnsi="Times New Roman"/>
                <w:i w:val="0"/>
                <w:iCs/>
                <w:sz w:val="24"/>
                <w:szCs w:val="24"/>
                <w:highlight w:val="cyan"/>
              </w:rPr>
            </w:pPr>
            <w:r w:rsidRPr="00B56BF9">
              <w:rPr>
                <w:rFonts w:ascii="Times New Roman" w:hAnsi="Times New Roman"/>
                <w:sz w:val="24"/>
                <w:szCs w:val="24"/>
                <w:shd w:val="clear" w:color="auto" w:fill="FFFFFF"/>
              </w:rPr>
              <w:t>Понимать сущность и социальную значимость своей будущей профессии, проявлять к ней устойчивый интерес</w:t>
            </w:r>
          </w:p>
        </w:tc>
      </w:tr>
    </w:tbl>
    <w:p w:rsidR="00AE1EF1" w:rsidRPr="00315F34" w:rsidRDefault="00AE1EF1" w:rsidP="00AE1EF1">
      <w:pPr>
        <w:ind w:firstLine="709"/>
        <w:rPr>
          <w:rStyle w:val="af2"/>
          <w:rFonts w:ascii="Times New Roman" w:hAnsi="Times New Roman"/>
          <w:bCs/>
          <w:i w:val="0"/>
          <w:iCs/>
          <w:sz w:val="4"/>
          <w:szCs w:val="4"/>
        </w:rPr>
      </w:pPr>
    </w:p>
    <w:p w:rsidR="00AE1EF1" w:rsidRPr="005511CB" w:rsidRDefault="00AE1EF1" w:rsidP="00AE1EF1">
      <w:pPr>
        <w:ind w:firstLine="709"/>
        <w:rPr>
          <w:rStyle w:val="af2"/>
          <w:rFonts w:ascii="Times New Roman" w:hAnsi="Times New Roman"/>
          <w:bCs/>
          <w:i w:val="0"/>
          <w:iCs/>
          <w:sz w:val="24"/>
          <w:szCs w:val="24"/>
        </w:rPr>
      </w:pPr>
      <w:r w:rsidRPr="00555A11">
        <w:rPr>
          <w:rStyle w:val="af2"/>
          <w:rFonts w:ascii="Times New Roman" w:hAnsi="Times New Roman"/>
          <w:bCs/>
          <w:i w:val="0"/>
          <w:iCs/>
          <w:sz w:val="24"/>
          <w:szCs w:val="24"/>
        </w:rPr>
        <w:t>1.1.2.</w:t>
      </w:r>
      <w:r w:rsidRPr="005511CB">
        <w:rPr>
          <w:rStyle w:val="af2"/>
          <w:rFonts w:ascii="Times New Roman" w:hAnsi="Times New Roman"/>
          <w:bCs/>
          <w:iCs/>
          <w:sz w:val="24"/>
          <w:szCs w:val="24"/>
        </w:rPr>
        <w:t xml:space="preserve">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03"/>
      </w:tblGrid>
      <w:tr w:rsidR="00AE1EF1" w:rsidRPr="00B56BF9" w:rsidTr="00AE1EF1">
        <w:tc>
          <w:tcPr>
            <w:tcW w:w="1951" w:type="dxa"/>
          </w:tcPr>
          <w:p w:rsidR="00AE1EF1" w:rsidRPr="00B56BF9" w:rsidRDefault="00AE1EF1" w:rsidP="004A1831">
            <w:pPr>
              <w:rPr>
                <w:rStyle w:val="af2"/>
                <w:rFonts w:ascii="Times New Roman" w:hAnsi="Times New Roman"/>
                <w:i w:val="0"/>
                <w:iCs/>
                <w:sz w:val="24"/>
                <w:szCs w:val="24"/>
              </w:rPr>
            </w:pPr>
            <w:r w:rsidRPr="00B56BF9">
              <w:rPr>
                <w:rStyle w:val="af2"/>
                <w:rFonts w:ascii="Times New Roman" w:hAnsi="Times New Roman"/>
                <w:iCs/>
                <w:sz w:val="24"/>
                <w:szCs w:val="24"/>
              </w:rPr>
              <w:t>Код</w:t>
            </w:r>
          </w:p>
        </w:tc>
        <w:tc>
          <w:tcPr>
            <w:tcW w:w="7903" w:type="dxa"/>
          </w:tcPr>
          <w:p w:rsidR="00AE1EF1" w:rsidRPr="00B56BF9" w:rsidRDefault="00AE1EF1" w:rsidP="004A1831">
            <w:pPr>
              <w:rPr>
                <w:rStyle w:val="af2"/>
                <w:rFonts w:ascii="Times New Roman" w:hAnsi="Times New Roman"/>
                <w:i w:val="0"/>
                <w:iCs/>
                <w:sz w:val="24"/>
                <w:szCs w:val="24"/>
              </w:rPr>
            </w:pPr>
            <w:r w:rsidRPr="00B56BF9">
              <w:rPr>
                <w:rStyle w:val="af2"/>
                <w:rFonts w:ascii="Times New Roman" w:hAnsi="Times New Roman"/>
                <w:iCs/>
                <w:sz w:val="24"/>
                <w:szCs w:val="24"/>
              </w:rPr>
              <w:t>Наименование видов деятельности и профессиональных компетенций</w:t>
            </w:r>
          </w:p>
        </w:tc>
      </w:tr>
      <w:tr w:rsidR="00AE1EF1" w:rsidRPr="00B56BF9" w:rsidTr="00AE1EF1">
        <w:tc>
          <w:tcPr>
            <w:tcW w:w="1951" w:type="dxa"/>
            <w:shd w:val="clear" w:color="auto" w:fill="auto"/>
          </w:tcPr>
          <w:p w:rsidR="00AE1EF1" w:rsidRPr="00B56BF9" w:rsidRDefault="00AE1EF1" w:rsidP="004A1831">
            <w:pPr>
              <w:pStyle w:val="af0"/>
              <w:rPr>
                <w:rStyle w:val="af2"/>
                <w:b/>
                <w:sz w:val="24"/>
                <w:szCs w:val="24"/>
                <w:u w:val="single"/>
                <w:lang w:val="ru-RU"/>
              </w:rPr>
            </w:pPr>
            <w:r w:rsidRPr="00B56BF9">
              <w:rPr>
                <w:bCs/>
                <w:sz w:val="24"/>
                <w:szCs w:val="24"/>
                <w:lang w:val="ru-RU"/>
              </w:rPr>
              <w:t>ВД 4</w:t>
            </w:r>
          </w:p>
        </w:tc>
        <w:tc>
          <w:tcPr>
            <w:tcW w:w="7903" w:type="dxa"/>
            <w:shd w:val="clear" w:color="auto" w:fill="auto"/>
          </w:tcPr>
          <w:p w:rsidR="00AE1EF1" w:rsidRPr="00B56BF9" w:rsidRDefault="00AE1EF1" w:rsidP="004A1831">
            <w:pPr>
              <w:spacing w:after="0"/>
              <w:rPr>
                <w:rStyle w:val="af2"/>
                <w:rFonts w:ascii="Times New Roman" w:hAnsi="Times New Roman"/>
                <w:iCs/>
                <w:sz w:val="24"/>
                <w:szCs w:val="24"/>
              </w:rPr>
            </w:pPr>
            <w:r w:rsidRPr="00B56BF9">
              <w:rPr>
                <w:rFonts w:ascii="Times New Roman" w:hAnsi="Times New Roman"/>
                <w:iCs/>
                <w:sz w:val="24"/>
                <w:szCs w:val="24"/>
              </w:rPr>
              <w:t>Организация деятельности коллектива исполнителей</w:t>
            </w:r>
          </w:p>
        </w:tc>
      </w:tr>
      <w:tr w:rsidR="00AE1EF1" w:rsidRPr="00B56BF9" w:rsidTr="00AE1EF1">
        <w:tc>
          <w:tcPr>
            <w:tcW w:w="1951" w:type="dxa"/>
            <w:shd w:val="clear" w:color="auto" w:fill="auto"/>
          </w:tcPr>
          <w:p w:rsidR="00AE1EF1" w:rsidRPr="00B56BF9" w:rsidRDefault="00AE1EF1" w:rsidP="004A1831">
            <w:pPr>
              <w:spacing w:after="0"/>
              <w:rPr>
                <w:rStyle w:val="af2"/>
                <w:rFonts w:ascii="Times New Roman" w:hAnsi="Times New Roman"/>
                <w:sz w:val="24"/>
                <w:szCs w:val="24"/>
              </w:rPr>
            </w:pPr>
            <w:r w:rsidRPr="00B56BF9">
              <w:rPr>
                <w:rFonts w:ascii="Times New Roman" w:hAnsi="Times New Roman"/>
                <w:bCs/>
                <w:sz w:val="24"/>
                <w:szCs w:val="24"/>
              </w:rPr>
              <w:t xml:space="preserve">ПК 4.1 </w:t>
            </w:r>
          </w:p>
        </w:tc>
        <w:tc>
          <w:tcPr>
            <w:tcW w:w="7903" w:type="dxa"/>
            <w:shd w:val="clear" w:color="auto" w:fill="auto"/>
          </w:tcPr>
          <w:p w:rsidR="00AE1EF1" w:rsidRPr="00AE1EF1" w:rsidRDefault="00AE1EF1" w:rsidP="004A1831">
            <w:pPr>
              <w:pStyle w:val="2"/>
              <w:spacing w:before="0"/>
              <w:jc w:val="both"/>
              <w:rPr>
                <w:rFonts w:eastAsiaTheme="minorHAnsi" w:cstheme="minorBidi"/>
                <w:bCs w:val="0"/>
                <w:color w:val="auto"/>
                <w:shd w:val="clear" w:color="auto" w:fill="FFFFFF"/>
              </w:rPr>
            </w:pPr>
            <w:r w:rsidRPr="00AE1EF1">
              <w:rPr>
                <w:rFonts w:ascii="Times New Roman" w:eastAsiaTheme="minorHAnsi" w:hAnsi="Times New Roman" w:cstheme="minorBidi"/>
                <w:b w:val="0"/>
                <w:bCs w:val="0"/>
                <w:color w:val="auto"/>
                <w:sz w:val="24"/>
                <w:szCs w:val="24"/>
                <w:shd w:val="clear" w:color="auto" w:fill="FFFFFF"/>
              </w:rPr>
              <w:t>Планировать работу и обеспечение текущей деятельности структурных подразделений отрасли связи материально-техническими ресурсами</w:t>
            </w:r>
          </w:p>
        </w:tc>
      </w:tr>
      <w:tr w:rsidR="00AE1EF1" w:rsidRPr="00B56BF9" w:rsidTr="00AE1EF1">
        <w:tc>
          <w:tcPr>
            <w:tcW w:w="1951" w:type="dxa"/>
            <w:shd w:val="clear" w:color="auto" w:fill="auto"/>
          </w:tcPr>
          <w:p w:rsidR="00AE1EF1" w:rsidRPr="00B56BF9" w:rsidRDefault="00AE1EF1" w:rsidP="004A1831">
            <w:pPr>
              <w:spacing w:after="0"/>
              <w:rPr>
                <w:rStyle w:val="af2"/>
                <w:rFonts w:ascii="Times New Roman" w:hAnsi="Times New Roman"/>
                <w:sz w:val="24"/>
                <w:szCs w:val="24"/>
              </w:rPr>
            </w:pPr>
            <w:r w:rsidRPr="00B56BF9">
              <w:rPr>
                <w:rFonts w:ascii="Times New Roman" w:hAnsi="Times New Roman"/>
                <w:bCs/>
                <w:sz w:val="24"/>
                <w:szCs w:val="24"/>
              </w:rPr>
              <w:t xml:space="preserve">ПК 4.2 </w:t>
            </w:r>
          </w:p>
        </w:tc>
        <w:tc>
          <w:tcPr>
            <w:tcW w:w="7903" w:type="dxa"/>
            <w:shd w:val="clear" w:color="auto" w:fill="auto"/>
          </w:tcPr>
          <w:p w:rsidR="00AE1EF1" w:rsidRPr="00AE1EF1" w:rsidRDefault="00AE1EF1" w:rsidP="004A1831">
            <w:pPr>
              <w:pStyle w:val="2"/>
              <w:spacing w:before="0"/>
              <w:jc w:val="both"/>
              <w:rPr>
                <w:rFonts w:eastAsiaTheme="minorHAnsi" w:cstheme="minorBidi"/>
                <w:bCs w:val="0"/>
                <w:color w:val="auto"/>
                <w:shd w:val="clear" w:color="auto" w:fill="FFFFFF"/>
              </w:rPr>
            </w:pPr>
            <w:r w:rsidRPr="00AE1EF1">
              <w:rPr>
                <w:rFonts w:ascii="Times New Roman" w:eastAsiaTheme="minorHAnsi" w:hAnsi="Times New Roman" w:cstheme="minorBidi"/>
                <w:b w:val="0"/>
                <w:bCs w:val="0"/>
                <w:color w:val="auto"/>
                <w:sz w:val="24"/>
                <w:szCs w:val="24"/>
                <w:shd w:val="clear" w:color="auto" w:fill="FFFFFF"/>
              </w:rPr>
              <w:t>Организовывать работу персонала производственного подразделения</w:t>
            </w:r>
          </w:p>
        </w:tc>
      </w:tr>
      <w:tr w:rsidR="00AE1EF1" w:rsidRPr="00B56BF9" w:rsidTr="00AE1EF1">
        <w:tc>
          <w:tcPr>
            <w:tcW w:w="1951" w:type="dxa"/>
          </w:tcPr>
          <w:p w:rsidR="00AE1EF1" w:rsidRPr="00B56BF9" w:rsidRDefault="00AE1EF1" w:rsidP="004A1831">
            <w:pPr>
              <w:spacing w:after="0"/>
              <w:rPr>
                <w:rFonts w:ascii="Times New Roman" w:hAnsi="Times New Roman"/>
                <w:bCs/>
                <w:sz w:val="24"/>
                <w:szCs w:val="24"/>
              </w:rPr>
            </w:pPr>
            <w:r w:rsidRPr="00B56BF9">
              <w:rPr>
                <w:rFonts w:ascii="Times New Roman" w:hAnsi="Times New Roman"/>
                <w:bCs/>
                <w:sz w:val="24"/>
                <w:szCs w:val="24"/>
              </w:rPr>
              <w:t>ПК 4.3</w:t>
            </w:r>
          </w:p>
        </w:tc>
        <w:tc>
          <w:tcPr>
            <w:tcW w:w="7903" w:type="dxa"/>
          </w:tcPr>
          <w:p w:rsidR="00AE1EF1" w:rsidRPr="00AE1EF1" w:rsidRDefault="00AE1EF1" w:rsidP="004A1831">
            <w:pPr>
              <w:pStyle w:val="2"/>
              <w:spacing w:before="0"/>
              <w:jc w:val="both"/>
              <w:rPr>
                <w:rFonts w:ascii="Times New Roman" w:eastAsiaTheme="minorHAnsi" w:hAnsi="Times New Roman" w:cstheme="minorBidi"/>
                <w:b w:val="0"/>
                <w:bCs w:val="0"/>
                <w:color w:val="auto"/>
                <w:sz w:val="24"/>
                <w:szCs w:val="24"/>
                <w:shd w:val="clear" w:color="auto" w:fill="FFFFFF"/>
              </w:rPr>
            </w:pPr>
            <w:r w:rsidRPr="00AE1EF1">
              <w:rPr>
                <w:rFonts w:ascii="Times New Roman" w:eastAsiaTheme="minorHAnsi" w:hAnsi="Times New Roman" w:cstheme="minorBidi"/>
                <w:b w:val="0"/>
                <w:bCs w:val="0"/>
                <w:color w:val="auto"/>
                <w:sz w:val="24"/>
                <w:szCs w:val="24"/>
                <w:shd w:val="clear" w:color="auto" w:fill="FFFFFF"/>
              </w:rPr>
              <w:t>Вести анализ и учет деятельности производственного подразделения, производить оценку экономической эффективности работ подразделения</w:t>
            </w:r>
          </w:p>
        </w:tc>
      </w:tr>
      <w:tr w:rsidR="00AE1EF1" w:rsidRPr="00B56BF9" w:rsidTr="00AE1EF1">
        <w:tc>
          <w:tcPr>
            <w:tcW w:w="1951" w:type="dxa"/>
          </w:tcPr>
          <w:p w:rsidR="00AE1EF1" w:rsidRPr="00B56BF9" w:rsidRDefault="00AE1EF1" w:rsidP="004A1831">
            <w:pPr>
              <w:spacing w:after="0"/>
              <w:rPr>
                <w:rFonts w:ascii="Times New Roman" w:hAnsi="Times New Roman"/>
                <w:bCs/>
                <w:sz w:val="24"/>
                <w:szCs w:val="24"/>
              </w:rPr>
            </w:pPr>
            <w:r w:rsidRPr="00B56BF9">
              <w:rPr>
                <w:rFonts w:ascii="Times New Roman" w:hAnsi="Times New Roman"/>
                <w:bCs/>
                <w:sz w:val="24"/>
                <w:szCs w:val="24"/>
              </w:rPr>
              <w:t>ПК 4.4</w:t>
            </w:r>
          </w:p>
        </w:tc>
        <w:tc>
          <w:tcPr>
            <w:tcW w:w="7903" w:type="dxa"/>
          </w:tcPr>
          <w:p w:rsidR="00AE1EF1" w:rsidRPr="00AE1EF1" w:rsidRDefault="00AE1EF1" w:rsidP="004A1831">
            <w:pPr>
              <w:pStyle w:val="2"/>
              <w:tabs>
                <w:tab w:val="left" w:pos="1365"/>
              </w:tabs>
              <w:spacing w:before="0"/>
              <w:jc w:val="both"/>
              <w:rPr>
                <w:rFonts w:ascii="Times New Roman" w:eastAsiaTheme="minorHAnsi" w:hAnsi="Times New Roman" w:cstheme="minorBidi"/>
                <w:b w:val="0"/>
                <w:bCs w:val="0"/>
                <w:color w:val="auto"/>
                <w:sz w:val="24"/>
                <w:szCs w:val="24"/>
                <w:shd w:val="clear" w:color="auto" w:fill="FFFFFF"/>
              </w:rPr>
            </w:pPr>
            <w:r w:rsidRPr="00AE1EF1">
              <w:rPr>
                <w:rFonts w:ascii="Times New Roman" w:eastAsiaTheme="minorHAnsi" w:hAnsi="Times New Roman" w:cstheme="minorBidi"/>
                <w:b w:val="0"/>
                <w:bCs w:val="0"/>
                <w:color w:val="auto"/>
                <w:sz w:val="24"/>
                <w:szCs w:val="24"/>
                <w:shd w:val="clear" w:color="auto" w:fill="FFFFFF"/>
              </w:rPr>
              <w:t>Обеспечивать выполнение мероприятий по безопасности труда</w:t>
            </w:r>
          </w:p>
        </w:tc>
      </w:tr>
    </w:tbl>
    <w:p w:rsidR="00AE1EF1" w:rsidRDefault="00AE1EF1" w:rsidP="00AE1EF1">
      <w:pPr>
        <w:spacing w:after="0" w:line="240" w:lineRule="auto"/>
        <w:ind w:firstLine="709"/>
        <w:rPr>
          <w:rFonts w:ascii="Times New Roman" w:hAnsi="Times New Roman"/>
          <w:bCs/>
          <w:sz w:val="24"/>
          <w:szCs w:val="24"/>
          <w:highlight w:val="lightGray"/>
        </w:rPr>
      </w:pPr>
    </w:p>
    <w:p w:rsidR="00AE1EF1" w:rsidRPr="00315F34" w:rsidRDefault="00AE1EF1" w:rsidP="00AE1EF1">
      <w:pPr>
        <w:spacing w:after="0" w:line="240" w:lineRule="auto"/>
        <w:ind w:firstLine="708"/>
        <w:rPr>
          <w:rFonts w:ascii="Times New Roman" w:hAnsi="Times New Roman"/>
          <w:bCs/>
          <w:sz w:val="24"/>
          <w:szCs w:val="24"/>
        </w:rPr>
      </w:pPr>
      <w:r w:rsidRPr="005511CB">
        <w:rPr>
          <w:rFonts w:ascii="Times New Roman" w:hAnsi="Times New Roman"/>
          <w:bCs/>
          <w:sz w:val="24"/>
          <w:szCs w:val="24"/>
        </w:rPr>
        <w:t xml:space="preserve">1.1.3. В результате освоения профессионального модуля </w:t>
      </w:r>
      <w:proofErr w:type="gramStart"/>
      <w:r w:rsidRPr="005511CB">
        <w:rPr>
          <w:rFonts w:ascii="Times New Roman" w:hAnsi="Times New Roman"/>
          <w:bCs/>
          <w:sz w:val="24"/>
          <w:szCs w:val="24"/>
        </w:rPr>
        <w:t>обучающийся</w:t>
      </w:r>
      <w:proofErr w:type="gramEnd"/>
      <w:r w:rsidRPr="005511CB">
        <w:rPr>
          <w:rFonts w:ascii="Times New Roman" w:hAnsi="Times New Roman"/>
          <w:bCs/>
          <w:sz w:val="24"/>
          <w:szCs w:val="24"/>
        </w:rPr>
        <w:t xml:space="preserve"> должен:</w:t>
      </w:r>
      <w:r w:rsidRPr="005511CB">
        <w:rPr>
          <w: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191"/>
      </w:tblGrid>
      <w:tr w:rsidR="00AE1EF1" w:rsidRPr="004C39CC" w:rsidTr="00AE1EF1">
        <w:tc>
          <w:tcPr>
            <w:tcW w:w="962" w:type="pct"/>
            <w:vMerge w:val="restart"/>
          </w:tcPr>
          <w:p w:rsidR="00AE1EF1" w:rsidRPr="004C39CC" w:rsidRDefault="00AE1EF1" w:rsidP="004A1831">
            <w:pPr>
              <w:spacing w:after="0" w:line="240" w:lineRule="auto"/>
              <w:rPr>
                <w:rFonts w:ascii="Times New Roman" w:hAnsi="Times New Roman"/>
                <w:bCs/>
                <w:sz w:val="24"/>
                <w:szCs w:val="24"/>
              </w:rPr>
            </w:pPr>
            <w:r w:rsidRPr="004C39CC">
              <w:rPr>
                <w:rFonts w:ascii="Times New Roman" w:hAnsi="Times New Roman"/>
                <w:bCs/>
                <w:sz w:val="24"/>
                <w:szCs w:val="24"/>
              </w:rPr>
              <w:t>Владеть навыками</w:t>
            </w:r>
          </w:p>
        </w:tc>
        <w:tc>
          <w:tcPr>
            <w:tcW w:w="4038" w:type="pct"/>
          </w:tcPr>
          <w:p w:rsidR="00AE1EF1" w:rsidRPr="004C39CC" w:rsidRDefault="00AE1EF1" w:rsidP="004A1831">
            <w:pPr>
              <w:spacing w:after="0" w:line="240" w:lineRule="auto"/>
              <w:ind w:firstLine="13"/>
              <w:rPr>
                <w:rFonts w:ascii="Times New Roman" w:hAnsi="Times New Roman"/>
                <w:bCs/>
                <w:i/>
                <w:sz w:val="24"/>
                <w:szCs w:val="24"/>
                <w:highlight w:val="green"/>
              </w:rPr>
            </w:pPr>
            <w:r w:rsidRPr="004C39CC">
              <w:rPr>
                <w:rFonts w:ascii="Times New Roman" w:hAnsi="Times New Roman"/>
                <w:iCs/>
                <w:sz w:val="24"/>
                <w:szCs w:val="24"/>
              </w:rPr>
              <w:t>Планирование работы структурного подразделения</w:t>
            </w:r>
          </w:p>
        </w:tc>
      </w:tr>
      <w:tr w:rsidR="00AE1EF1" w:rsidRPr="004C39CC" w:rsidTr="00AE1EF1">
        <w:tc>
          <w:tcPr>
            <w:tcW w:w="962" w:type="pct"/>
            <w:vMerge/>
          </w:tcPr>
          <w:p w:rsidR="00AE1EF1" w:rsidRPr="004C39CC" w:rsidRDefault="00AE1EF1" w:rsidP="004A1831">
            <w:pPr>
              <w:spacing w:after="0" w:line="240" w:lineRule="auto"/>
              <w:rPr>
                <w:rFonts w:ascii="Times New Roman" w:hAnsi="Times New Roman"/>
                <w:bCs/>
                <w:sz w:val="24"/>
                <w:szCs w:val="24"/>
              </w:rPr>
            </w:pPr>
          </w:p>
        </w:tc>
        <w:tc>
          <w:tcPr>
            <w:tcW w:w="4038" w:type="pct"/>
          </w:tcPr>
          <w:p w:rsidR="00AE1EF1" w:rsidRPr="004C39CC" w:rsidRDefault="00AE1EF1" w:rsidP="004A1831">
            <w:pPr>
              <w:spacing w:after="0" w:line="240" w:lineRule="auto"/>
              <w:ind w:firstLine="13"/>
              <w:rPr>
                <w:rFonts w:ascii="Times New Roman" w:hAnsi="Times New Roman"/>
                <w:bCs/>
                <w:i/>
                <w:sz w:val="24"/>
                <w:szCs w:val="24"/>
                <w:highlight w:val="green"/>
              </w:rPr>
            </w:pPr>
            <w:r w:rsidRPr="004C39CC">
              <w:rPr>
                <w:rFonts w:ascii="Times New Roman" w:hAnsi="Times New Roman"/>
                <w:iCs/>
                <w:sz w:val="24"/>
                <w:szCs w:val="24"/>
              </w:rPr>
              <w:t>Организация работы структурного подразделения</w:t>
            </w:r>
          </w:p>
        </w:tc>
      </w:tr>
      <w:tr w:rsidR="00AE1EF1" w:rsidRPr="004C39CC" w:rsidTr="00AE1EF1">
        <w:tc>
          <w:tcPr>
            <w:tcW w:w="962" w:type="pct"/>
            <w:vMerge/>
          </w:tcPr>
          <w:p w:rsidR="00AE1EF1" w:rsidRPr="004C39CC" w:rsidRDefault="00AE1EF1" w:rsidP="004A1831">
            <w:pPr>
              <w:spacing w:after="0" w:line="240" w:lineRule="auto"/>
              <w:rPr>
                <w:rFonts w:ascii="Times New Roman" w:hAnsi="Times New Roman"/>
                <w:bCs/>
                <w:sz w:val="24"/>
                <w:szCs w:val="24"/>
              </w:rPr>
            </w:pPr>
          </w:p>
        </w:tc>
        <w:tc>
          <w:tcPr>
            <w:tcW w:w="4038" w:type="pct"/>
          </w:tcPr>
          <w:p w:rsidR="00AE1EF1" w:rsidRPr="004C39CC" w:rsidRDefault="00AE1EF1" w:rsidP="004A1831">
            <w:pPr>
              <w:spacing w:after="0" w:line="240" w:lineRule="auto"/>
              <w:ind w:firstLine="13"/>
              <w:rPr>
                <w:rFonts w:ascii="Times New Roman" w:hAnsi="Times New Roman"/>
                <w:iCs/>
                <w:sz w:val="24"/>
                <w:szCs w:val="24"/>
              </w:rPr>
            </w:pPr>
            <w:r w:rsidRPr="004C39CC">
              <w:rPr>
                <w:rFonts w:ascii="Times New Roman" w:hAnsi="Times New Roman"/>
                <w:iCs/>
                <w:sz w:val="24"/>
                <w:szCs w:val="24"/>
              </w:rPr>
              <w:t>Участие в анализе работы структурного подразделения</w:t>
            </w:r>
          </w:p>
        </w:tc>
      </w:tr>
      <w:tr w:rsidR="00AE1EF1" w:rsidRPr="004C39CC" w:rsidTr="00AE1EF1">
        <w:tc>
          <w:tcPr>
            <w:tcW w:w="962" w:type="pct"/>
            <w:vMerge/>
          </w:tcPr>
          <w:p w:rsidR="00AE1EF1" w:rsidRPr="004C39CC" w:rsidRDefault="00AE1EF1" w:rsidP="004A1831">
            <w:pPr>
              <w:spacing w:after="0" w:line="240" w:lineRule="auto"/>
              <w:rPr>
                <w:rFonts w:ascii="Times New Roman" w:hAnsi="Times New Roman"/>
                <w:bCs/>
                <w:sz w:val="24"/>
                <w:szCs w:val="24"/>
              </w:rPr>
            </w:pPr>
          </w:p>
        </w:tc>
        <w:tc>
          <w:tcPr>
            <w:tcW w:w="4038" w:type="pct"/>
          </w:tcPr>
          <w:p w:rsidR="00AE1EF1" w:rsidRPr="004C39CC" w:rsidRDefault="00AE1EF1" w:rsidP="004A1831">
            <w:pPr>
              <w:spacing w:after="0" w:line="240" w:lineRule="auto"/>
              <w:ind w:firstLine="13"/>
              <w:rPr>
                <w:rFonts w:ascii="Times New Roman" w:hAnsi="Times New Roman"/>
                <w:iCs/>
                <w:sz w:val="24"/>
                <w:szCs w:val="24"/>
              </w:rPr>
            </w:pPr>
            <w:r w:rsidRPr="004C39CC">
              <w:rPr>
                <w:rFonts w:ascii="Times New Roman" w:hAnsi="Times New Roman"/>
                <w:iCs/>
                <w:sz w:val="24"/>
                <w:szCs w:val="24"/>
              </w:rPr>
              <w:t>Участие в обеспечении выполнения мероприятий по безопасности труда</w:t>
            </w:r>
          </w:p>
        </w:tc>
      </w:tr>
      <w:tr w:rsidR="00AE1EF1" w:rsidRPr="004C39CC" w:rsidTr="00AE1EF1">
        <w:tc>
          <w:tcPr>
            <w:tcW w:w="962" w:type="pct"/>
            <w:vMerge w:val="restart"/>
          </w:tcPr>
          <w:p w:rsidR="00AE1EF1" w:rsidRPr="004C39CC" w:rsidRDefault="00AE1EF1" w:rsidP="004A1831">
            <w:pPr>
              <w:spacing w:after="0" w:line="240" w:lineRule="auto"/>
              <w:rPr>
                <w:rFonts w:ascii="Times New Roman" w:hAnsi="Times New Roman"/>
                <w:bCs/>
                <w:sz w:val="24"/>
                <w:szCs w:val="24"/>
              </w:rPr>
            </w:pPr>
            <w:r w:rsidRPr="004C39CC">
              <w:rPr>
                <w:rFonts w:ascii="Times New Roman" w:hAnsi="Times New Roman"/>
                <w:bCs/>
                <w:sz w:val="24"/>
                <w:szCs w:val="24"/>
              </w:rPr>
              <w:t>Уметь</w:t>
            </w:r>
          </w:p>
        </w:tc>
        <w:tc>
          <w:tcPr>
            <w:tcW w:w="4038" w:type="pct"/>
            <w:vAlign w:val="center"/>
          </w:tcPr>
          <w:p w:rsidR="00AE1EF1" w:rsidRDefault="00AE1EF1" w:rsidP="004A1831">
            <w:pPr>
              <w:spacing w:after="0" w:line="240" w:lineRule="auto"/>
              <w:rPr>
                <w:rFonts w:ascii="Times New Roman" w:hAnsi="Times New Roman"/>
                <w:iCs/>
                <w:sz w:val="24"/>
                <w:szCs w:val="24"/>
              </w:rPr>
            </w:pPr>
            <w:r>
              <w:rPr>
                <w:rFonts w:ascii="Times New Roman" w:hAnsi="Times New Roman"/>
                <w:iCs/>
                <w:sz w:val="24"/>
                <w:szCs w:val="24"/>
              </w:rPr>
              <w:t>составлять планы размещения оборудования и осуществлять организацию рабочих мест</w:t>
            </w:r>
          </w:p>
        </w:tc>
      </w:tr>
      <w:tr w:rsidR="00AE1EF1" w:rsidRPr="004C39CC" w:rsidTr="00AE1EF1">
        <w:tc>
          <w:tcPr>
            <w:tcW w:w="962" w:type="pct"/>
            <w:vMerge/>
          </w:tcPr>
          <w:p w:rsidR="00AE1EF1" w:rsidRPr="004C39CC" w:rsidRDefault="00AE1EF1" w:rsidP="004A1831">
            <w:pPr>
              <w:spacing w:after="0" w:line="240" w:lineRule="auto"/>
              <w:rPr>
                <w:rFonts w:ascii="Times New Roman" w:hAnsi="Times New Roman"/>
                <w:bCs/>
                <w:sz w:val="24"/>
                <w:szCs w:val="24"/>
              </w:rPr>
            </w:pPr>
          </w:p>
        </w:tc>
        <w:tc>
          <w:tcPr>
            <w:tcW w:w="4038" w:type="pct"/>
            <w:vAlign w:val="center"/>
          </w:tcPr>
          <w:p w:rsidR="00AE1EF1" w:rsidRDefault="00AE1EF1" w:rsidP="004A1831">
            <w:pPr>
              <w:spacing w:after="0" w:line="240" w:lineRule="auto"/>
              <w:rPr>
                <w:rFonts w:ascii="Times New Roman" w:hAnsi="Times New Roman"/>
                <w:iCs/>
                <w:sz w:val="24"/>
                <w:szCs w:val="24"/>
              </w:rPr>
            </w:pPr>
            <w:r>
              <w:rPr>
                <w:rFonts w:ascii="Times New Roman" w:hAnsi="Times New Roman"/>
                <w:iCs/>
                <w:sz w:val="24"/>
                <w:szCs w:val="24"/>
              </w:rPr>
              <w:t xml:space="preserve">осуществлять </w:t>
            </w:r>
            <w:proofErr w:type="gramStart"/>
            <w:r>
              <w:rPr>
                <w:rFonts w:ascii="Times New Roman" w:hAnsi="Times New Roman"/>
                <w:iCs/>
                <w:sz w:val="24"/>
                <w:szCs w:val="24"/>
              </w:rPr>
              <w:t>контроль за</w:t>
            </w:r>
            <w:proofErr w:type="gramEnd"/>
            <w:r>
              <w:rPr>
                <w:rFonts w:ascii="Times New Roman" w:hAnsi="Times New Roman"/>
                <w:iCs/>
                <w:sz w:val="24"/>
                <w:szCs w:val="24"/>
              </w:rPr>
              <w:t xml:space="preserve"> соблюдением технологической дисциплины, качеством работ</w:t>
            </w:r>
          </w:p>
        </w:tc>
      </w:tr>
      <w:tr w:rsidR="00AE1EF1" w:rsidRPr="004C39CC" w:rsidTr="00AE1EF1">
        <w:tc>
          <w:tcPr>
            <w:tcW w:w="962" w:type="pct"/>
            <w:vMerge/>
          </w:tcPr>
          <w:p w:rsidR="00AE1EF1" w:rsidRPr="004C39CC" w:rsidRDefault="00AE1EF1" w:rsidP="004A1831">
            <w:pPr>
              <w:spacing w:after="0" w:line="240" w:lineRule="auto"/>
              <w:rPr>
                <w:rFonts w:ascii="Times New Roman" w:hAnsi="Times New Roman"/>
                <w:bCs/>
                <w:sz w:val="24"/>
                <w:szCs w:val="24"/>
              </w:rPr>
            </w:pPr>
          </w:p>
        </w:tc>
        <w:tc>
          <w:tcPr>
            <w:tcW w:w="4038" w:type="pct"/>
            <w:vAlign w:val="center"/>
          </w:tcPr>
          <w:p w:rsidR="00AE1EF1" w:rsidRDefault="00AE1EF1" w:rsidP="004A1831">
            <w:pPr>
              <w:spacing w:after="0" w:line="240" w:lineRule="auto"/>
              <w:rPr>
                <w:rFonts w:ascii="Times New Roman" w:hAnsi="Times New Roman"/>
                <w:iCs/>
                <w:sz w:val="24"/>
                <w:szCs w:val="24"/>
              </w:rPr>
            </w:pPr>
            <w:r>
              <w:rPr>
                <w:rFonts w:ascii="Times New Roman" w:hAnsi="Times New Roman"/>
                <w:iCs/>
                <w:sz w:val="24"/>
                <w:szCs w:val="24"/>
              </w:rPr>
              <w:t>принимать и реализовывать управленческие решения</w:t>
            </w:r>
          </w:p>
        </w:tc>
      </w:tr>
      <w:tr w:rsidR="00AE1EF1" w:rsidRPr="004C39CC" w:rsidTr="00AE1EF1">
        <w:tc>
          <w:tcPr>
            <w:tcW w:w="962" w:type="pct"/>
            <w:vMerge/>
          </w:tcPr>
          <w:p w:rsidR="00AE1EF1" w:rsidRPr="004C39CC" w:rsidRDefault="00AE1EF1" w:rsidP="004A1831">
            <w:pPr>
              <w:spacing w:after="0" w:line="240" w:lineRule="auto"/>
              <w:rPr>
                <w:rFonts w:ascii="Times New Roman" w:hAnsi="Times New Roman"/>
                <w:bCs/>
                <w:sz w:val="24"/>
                <w:szCs w:val="24"/>
              </w:rPr>
            </w:pPr>
          </w:p>
        </w:tc>
        <w:tc>
          <w:tcPr>
            <w:tcW w:w="4038" w:type="pct"/>
            <w:vAlign w:val="center"/>
          </w:tcPr>
          <w:p w:rsidR="00AE1EF1" w:rsidRDefault="00AE1EF1" w:rsidP="004A1831">
            <w:pPr>
              <w:spacing w:after="0" w:line="240" w:lineRule="auto"/>
              <w:rPr>
                <w:rFonts w:ascii="Times New Roman" w:hAnsi="Times New Roman"/>
                <w:iCs/>
                <w:sz w:val="24"/>
                <w:szCs w:val="24"/>
              </w:rPr>
            </w:pPr>
            <w:r>
              <w:rPr>
                <w:rFonts w:ascii="Times New Roman" w:hAnsi="Times New Roman"/>
                <w:iCs/>
                <w:sz w:val="24"/>
                <w:szCs w:val="24"/>
              </w:rPr>
              <w:t>рассчитывать показатели, характеризующие эффективность работы производственного подразделения, эффективность использования основного и вспомогательного оборудования</w:t>
            </w:r>
          </w:p>
        </w:tc>
      </w:tr>
      <w:tr w:rsidR="00AE1EF1" w:rsidRPr="004C39CC" w:rsidTr="00AE1EF1">
        <w:tc>
          <w:tcPr>
            <w:tcW w:w="962" w:type="pct"/>
            <w:vMerge/>
          </w:tcPr>
          <w:p w:rsidR="00AE1EF1" w:rsidRPr="004C39CC" w:rsidRDefault="00AE1EF1" w:rsidP="004A1831">
            <w:pPr>
              <w:spacing w:after="0" w:line="240" w:lineRule="auto"/>
              <w:rPr>
                <w:rFonts w:ascii="Times New Roman" w:hAnsi="Times New Roman"/>
                <w:bCs/>
                <w:sz w:val="24"/>
                <w:szCs w:val="24"/>
              </w:rPr>
            </w:pPr>
          </w:p>
        </w:tc>
        <w:tc>
          <w:tcPr>
            <w:tcW w:w="4038" w:type="pct"/>
            <w:vAlign w:val="center"/>
          </w:tcPr>
          <w:p w:rsidR="00AE1EF1" w:rsidRDefault="00AE1EF1" w:rsidP="004A1831">
            <w:pPr>
              <w:spacing w:after="0" w:line="240" w:lineRule="auto"/>
              <w:rPr>
                <w:rFonts w:ascii="Times New Roman" w:hAnsi="Times New Roman"/>
                <w:iCs/>
                <w:sz w:val="24"/>
                <w:szCs w:val="24"/>
              </w:rPr>
            </w:pPr>
            <w:proofErr w:type="gramStart"/>
            <w:r>
              <w:rPr>
                <w:rFonts w:ascii="Times New Roman" w:hAnsi="Times New Roman"/>
                <w:iCs/>
                <w:sz w:val="24"/>
                <w:szCs w:val="24"/>
              </w:rPr>
              <w:t>контроль за</w:t>
            </w:r>
            <w:proofErr w:type="gramEnd"/>
            <w:r>
              <w:rPr>
                <w:rFonts w:ascii="Times New Roman" w:hAnsi="Times New Roman"/>
                <w:iCs/>
                <w:sz w:val="24"/>
                <w:szCs w:val="24"/>
              </w:rPr>
              <w:t xml:space="preserve"> эффективным использованием технологического оборудования и материалов</w:t>
            </w:r>
          </w:p>
        </w:tc>
      </w:tr>
      <w:tr w:rsidR="00AE1EF1" w:rsidRPr="004C39CC" w:rsidTr="00AE1EF1">
        <w:tc>
          <w:tcPr>
            <w:tcW w:w="962" w:type="pct"/>
            <w:vMerge w:val="restart"/>
          </w:tcPr>
          <w:p w:rsidR="00AE1EF1" w:rsidRPr="004C39CC" w:rsidRDefault="00AE1EF1" w:rsidP="004A1831">
            <w:pPr>
              <w:spacing w:after="0" w:line="240" w:lineRule="auto"/>
              <w:rPr>
                <w:rFonts w:ascii="Times New Roman" w:hAnsi="Times New Roman"/>
                <w:bCs/>
                <w:sz w:val="24"/>
                <w:szCs w:val="24"/>
              </w:rPr>
            </w:pPr>
            <w:r w:rsidRPr="004C39CC">
              <w:rPr>
                <w:rFonts w:ascii="Times New Roman" w:hAnsi="Times New Roman"/>
                <w:bCs/>
                <w:sz w:val="24"/>
                <w:szCs w:val="24"/>
              </w:rPr>
              <w:t>Знать</w:t>
            </w:r>
          </w:p>
        </w:tc>
        <w:tc>
          <w:tcPr>
            <w:tcW w:w="4038" w:type="pct"/>
            <w:vAlign w:val="center"/>
          </w:tcPr>
          <w:p w:rsidR="00AE1EF1" w:rsidRDefault="00AE1EF1" w:rsidP="004A1831">
            <w:pPr>
              <w:spacing w:after="0" w:line="240" w:lineRule="auto"/>
              <w:rPr>
                <w:rFonts w:ascii="Times New Roman" w:hAnsi="Times New Roman"/>
                <w:iCs/>
                <w:sz w:val="24"/>
                <w:szCs w:val="24"/>
              </w:rPr>
            </w:pPr>
            <w:r>
              <w:rPr>
                <w:rFonts w:ascii="Times New Roman" w:hAnsi="Times New Roman"/>
                <w:iCs/>
                <w:sz w:val="24"/>
                <w:szCs w:val="24"/>
              </w:rPr>
              <w:t>принципов работы делового общения</w:t>
            </w:r>
          </w:p>
        </w:tc>
      </w:tr>
      <w:tr w:rsidR="00AE1EF1" w:rsidRPr="004C39CC" w:rsidTr="00AE1EF1">
        <w:tc>
          <w:tcPr>
            <w:tcW w:w="962" w:type="pct"/>
            <w:vMerge/>
          </w:tcPr>
          <w:p w:rsidR="00AE1EF1" w:rsidRPr="004C39CC" w:rsidRDefault="00AE1EF1" w:rsidP="004A1831">
            <w:pPr>
              <w:spacing w:after="0" w:line="240" w:lineRule="auto"/>
              <w:rPr>
                <w:rFonts w:ascii="Times New Roman" w:hAnsi="Times New Roman"/>
                <w:bCs/>
                <w:sz w:val="24"/>
                <w:szCs w:val="24"/>
              </w:rPr>
            </w:pPr>
          </w:p>
        </w:tc>
        <w:tc>
          <w:tcPr>
            <w:tcW w:w="4038" w:type="pct"/>
            <w:vAlign w:val="center"/>
          </w:tcPr>
          <w:p w:rsidR="00AE1EF1" w:rsidRDefault="00AE1EF1" w:rsidP="004A1831">
            <w:pPr>
              <w:spacing w:after="0" w:line="240" w:lineRule="auto"/>
              <w:rPr>
                <w:rFonts w:ascii="Times New Roman" w:hAnsi="Times New Roman"/>
                <w:sz w:val="24"/>
                <w:szCs w:val="24"/>
              </w:rPr>
            </w:pPr>
            <w:r>
              <w:rPr>
                <w:rFonts w:ascii="Times New Roman" w:hAnsi="Times New Roman"/>
                <w:sz w:val="24"/>
                <w:szCs w:val="24"/>
              </w:rPr>
              <w:t>особенностей менеджмента в области профессиональной деятельности</w:t>
            </w:r>
          </w:p>
        </w:tc>
      </w:tr>
      <w:tr w:rsidR="00AE1EF1" w:rsidRPr="004C39CC" w:rsidTr="00AE1EF1">
        <w:tc>
          <w:tcPr>
            <w:tcW w:w="962" w:type="pct"/>
            <w:vMerge/>
          </w:tcPr>
          <w:p w:rsidR="00AE1EF1" w:rsidRPr="004C39CC" w:rsidRDefault="00AE1EF1" w:rsidP="004A1831">
            <w:pPr>
              <w:spacing w:after="0" w:line="240" w:lineRule="auto"/>
              <w:rPr>
                <w:rFonts w:ascii="Times New Roman" w:hAnsi="Times New Roman"/>
                <w:bCs/>
                <w:sz w:val="24"/>
                <w:szCs w:val="24"/>
              </w:rPr>
            </w:pPr>
          </w:p>
        </w:tc>
        <w:tc>
          <w:tcPr>
            <w:tcW w:w="4038" w:type="pct"/>
            <w:vAlign w:val="center"/>
          </w:tcPr>
          <w:p w:rsidR="00AE1EF1" w:rsidRDefault="00AE1EF1" w:rsidP="004A1831">
            <w:pPr>
              <w:spacing w:after="0" w:line="240" w:lineRule="auto"/>
              <w:rPr>
                <w:rFonts w:ascii="Times New Roman" w:hAnsi="Times New Roman"/>
                <w:iCs/>
                <w:sz w:val="24"/>
                <w:szCs w:val="24"/>
              </w:rPr>
            </w:pPr>
            <w:r>
              <w:rPr>
                <w:rFonts w:ascii="Times New Roman" w:hAnsi="Times New Roman"/>
                <w:iCs/>
                <w:sz w:val="24"/>
                <w:szCs w:val="24"/>
              </w:rPr>
              <w:t>психологических аспектов профессиональной деятельности</w:t>
            </w:r>
          </w:p>
        </w:tc>
      </w:tr>
      <w:tr w:rsidR="00AE1EF1" w:rsidRPr="004C39CC" w:rsidTr="00AE1EF1">
        <w:tc>
          <w:tcPr>
            <w:tcW w:w="962" w:type="pct"/>
            <w:vMerge/>
          </w:tcPr>
          <w:p w:rsidR="00AE1EF1" w:rsidRPr="004C39CC" w:rsidRDefault="00AE1EF1" w:rsidP="004A1831">
            <w:pPr>
              <w:spacing w:after="0" w:line="240" w:lineRule="auto"/>
              <w:rPr>
                <w:rFonts w:ascii="Times New Roman" w:hAnsi="Times New Roman"/>
                <w:bCs/>
                <w:sz w:val="24"/>
                <w:szCs w:val="24"/>
              </w:rPr>
            </w:pPr>
          </w:p>
        </w:tc>
        <w:tc>
          <w:tcPr>
            <w:tcW w:w="4038" w:type="pct"/>
            <w:vAlign w:val="center"/>
          </w:tcPr>
          <w:p w:rsidR="00AE1EF1" w:rsidRDefault="00AE1EF1" w:rsidP="004A1831">
            <w:pPr>
              <w:spacing w:after="0" w:line="240" w:lineRule="auto"/>
              <w:rPr>
                <w:rFonts w:ascii="Times New Roman" w:hAnsi="Times New Roman"/>
                <w:iCs/>
                <w:sz w:val="24"/>
                <w:szCs w:val="24"/>
              </w:rPr>
            </w:pPr>
            <w:r>
              <w:rPr>
                <w:rFonts w:ascii="Times New Roman" w:hAnsi="Times New Roman"/>
                <w:iCs/>
                <w:sz w:val="24"/>
                <w:szCs w:val="24"/>
              </w:rPr>
              <w:t>аспектов правового обеспечения профессиональной деятельности</w:t>
            </w:r>
          </w:p>
        </w:tc>
      </w:tr>
    </w:tbl>
    <w:p w:rsidR="00AE1EF1" w:rsidRPr="00315F34" w:rsidRDefault="00AE1EF1" w:rsidP="00AE1EF1">
      <w:pPr>
        <w:spacing w:after="0" w:line="240" w:lineRule="auto"/>
        <w:rPr>
          <w:rFonts w:ascii="Times New Roman" w:hAnsi="Times New Roman"/>
          <w:b/>
          <w:sz w:val="24"/>
          <w:szCs w:val="24"/>
        </w:rPr>
      </w:pPr>
    </w:p>
    <w:p w:rsidR="00AE1EF1" w:rsidRPr="00ED5838" w:rsidRDefault="00AE1EF1" w:rsidP="00AE1EF1">
      <w:pPr>
        <w:spacing w:after="0" w:line="240" w:lineRule="auto"/>
        <w:ind w:firstLine="709"/>
        <w:rPr>
          <w:rFonts w:ascii="Times New Roman" w:hAnsi="Times New Roman"/>
          <w:b/>
          <w:sz w:val="24"/>
          <w:szCs w:val="24"/>
        </w:rPr>
      </w:pPr>
      <w:r w:rsidRPr="00ED5838">
        <w:rPr>
          <w:rFonts w:ascii="Times New Roman" w:hAnsi="Times New Roman"/>
          <w:b/>
          <w:sz w:val="24"/>
          <w:szCs w:val="24"/>
        </w:rPr>
        <w:t>1.2. Количество часов, отводимое на освоение профессионального модуля</w:t>
      </w:r>
    </w:p>
    <w:p w:rsidR="00AE1EF1" w:rsidRPr="00602C2A" w:rsidRDefault="00AE1EF1" w:rsidP="00AE1EF1">
      <w:pPr>
        <w:spacing w:after="0"/>
        <w:rPr>
          <w:rFonts w:ascii="Times New Roman" w:hAnsi="Times New Roman"/>
          <w:b/>
          <w:bCs/>
          <w:sz w:val="24"/>
          <w:szCs w:val="24"/>
        </w:rPr>
      </w:pPr>
      <w:r w:rsidRPr="00ED5838">
        <w:rPr>
          <w:rFonts w:ascii="Times New Roman" w:hAnsi="Times New Roman"/>
          <w:sz w:val="24"/>
          <w:szCs w:val="24"/>
        </w:rPr>
        <w:t>Всего часов</w:t>
      </w:r>
      <w:r w:rsidR="00555A11">
        <w:rPr>
          <w:rFonts w:ascii="Times New Roman" w:hAnsi="Times New Roman"/>
          <w:sz w:val="24"/>
          <w:szCs w:val="24"/>
        </w:rPr>
        <w:t xml:space="preserve"> 454</w:t>
      </w:r>
      <w:r w:rsidR="00555A11">
        <w:rPr>
          <w:rFonts w:ascii="Times New Roman" w:hAnsi="Times New Roman"/>
          <w:bCs/>
          <w:sz w:val="24"/>
          <w:szCs w:val="24"/>
        </w:rPr>
        <w:t xml:space="preserve"> часа</w:t>
      </w:r>
      <w:r w:rsidRPr="00602C2A">
        <w:rPr>
          <w:rFonts w:ascii="Times New Roman" w:hAnsi="Times New Roman"/>
          <w:bCs/>
          <w:sz w:val="24"/>
          <w:szCs w:val="24"/>
        </w:rPr>
        <w:t xml:space="preserve"> </w:t>
      </w:r>
    </w:p>
    <w:p w:rsidR="00AE1EF1" w:rsidRPr="00602C2A" w:rsidRDefault="00AE1EF1" w:rsidP="00AE1EF1">
      <w:pPr>
        <w:spacing w:after="0"/>
        <w:rPr>
          <w:rFonts w:ascii="Times New Roman" w:hAnsi="Times New Roman"/>
          <w:sz w:val="24"/>
          <w:szCs w:val="24"/>
        </w:rPr>
      </w:pPr>
      <w:r w:rsidRPr="00602C2A">
        <w:rPr>
          <w:rFonts w:ascii="Times New Roman" w:hAnsi="Times New Roman"/>
          <w:sz w:val="24"/>
          <w:szCs w:val="24"/>
        </w:rPr>
        <w:t xml:space="preserve">Из них на освоение МДК </w:t>
      </w:r>
      <w:r w:rsidR="00555A11">
        <w:rPr>
          <w:rFonts w:ascii="Times New Roman" w:hAnsi="Times New Roman"/>
          <w:bCs/>
          <w:sz w:val="24"/>
          <w:szCs w:val="24"/>
        </w:rPr>
        <w:t>382 часа</w:t>
      </w:r>
    </w:p>
    <w:p w:rsidR="00AE1EF1" w:rsidRDefault="00AE1EF1" w:rsidP="00555A11">
      <w:pPr>
        <w:spacing w:after="0"/>
        <w:rPr>
          <w:rFonts w:ascii="Times New Roman" w:hAnsi="Times New Roman"/>
          <w:sz w:val="24"/>
          <w:szCs w:val="24"/>
        </w:rPr>
      </w:pPr>
      <w:r w:rsidRPr="00602C2A">
        <w:rPr>
          <w:rFonts w:ascii="Times New Roman" w:hAnsi="Times New Roman"/>
          <w:sz w:val="24"/>
          <w:szCs w:val="24"/>
        </w:rPr>
        <w:t xml:space="preserve">практики, в том числе </w:t>
      </w:r>
      <w:proofErr w:type="gramStart"/>
      <w:r w:rsidR="00555A11">
        <w:rPr>
          <w:rFonts w:ascii="Times New Roman" w:hAnsi="Times New Roman"/>
          <w:sz w:val="24"/>
          <w:szCs w:val="24"/>
        </w:rPr>
        <w:t>производственная</w:t>
      </w:r>
      <w:proofErr w:type="gramEnd"/>
      <w:r w:rsidR="00555A11">
        <w:rPr>
          <w:rFonts w:ascii="Times New Roman" w:hAnsi="Times New Roman"/>
          <w:sz w:val="24"/>
          <w:szCs w:val="24"/>
        </w:rPr>
        <w:t xml:space="preserve"> </w:t>
      </w:r>
      <w:r>
        <w:rPr>
          <w:rFonts w:ascii="Times New Roman" w:hAnsi="Times New Roman"/>
          <w:sz w:val="24"/>
          <w:szCs w:val="24"/>
        </w:rPr>
        <w:t>72 часа</w:t>
      </w:r>
    </w:p>
    <w:p w:rsidR="00AE1EF1" w:rsidRPr="00602C2A" w:rsidRDefault="00AE1EF1" w:rsidP="00AE1EF1">
      <w:pPr>
        <w:spacing w:after="0"/>
        <w:rPr>
          <w:rFonts w:ascii="Times New Roman" w:hAnsi="Times New Roman"/>
          <w:b/>
          <w:bCs/>
          <w:sz w:val="24"/>
          <w:szCs w:val="24"/>
        </w:rPr>
      </w:pPr>
      <w:r w:rsidRPr="00602C2A">
        <w:rPr>
          <w:rFonts w:ascii="Times New Roman" w:hAnsi="Times New Roman"/>
          <w:iCs/>
          <w:sz w:val="24"/>
          <w:szCs w:val="24"/>
        </w:rPr>
        <w:t>Промежуточная аттестация</w:t>
      </w:r>
      <w:r w:rsidR="00555A11">
        <w:rPr>
          <w:rFonts w:ascii="Times New Roman" w:hAnsi="Times New Roman"/>
          <w:i/>
          <w:sz w:val="24"/>
          <w:szCs w:val="24"/>
        </w:rPr>
        <w:t xml:space="preserve"> </w:t>
      </w:r>
      <w:r w:rsidR="00555A11" w:rsidRPr="008E1912">
        <w:rPr>
          <w:rFonts w:ascii="Times New Roman" w:hAnsi="Times New Roman"/>
          <w:bCs/>
          <w:sz w:val="24"/>
          <w:szCs w:val="24"/>
        </w:rPr>
        <w:t>квалификационн</w:t>
      </w:r>
      <w:r w:rsidR="00555A11">
        <w:rPr>
          <w:rFonts w:ascii="Times New Roman" w:hAnsi="Times New Roman"/>
          <w:bCs/>
          <w:sz w:val="24"/>
          <w:szCs w:val="24"/>
        </w:rPr>
        <w:t>ы</w:t>
      </w:r>
      <w:r w:rsidR="00555A11" w:rsidRPr="008E1912">
        <w:rPr>
          <w:rFonts w:ascii="Times New Roman" w:hAnsi="Times New Roman"/>
          <w:bCs/>
          <w:sz w:val="24"/>
          <w:szCs w:val="24"/>
        </w:rPr>
        <w:t>й экзамен</w:t>
      </w:r>
    </w:p>
    <w:p w:rsidR="00383846" w:rsidRDefault="00EE2FAA" w:rsidP="00EE2FAA">
      <w:pPr>
        <w:spacing w:after="0"/>
        <w:jc w:val="center"/>
        <w:rPr>
          <w:rFonts w:ascii="Times New Roman" w:hAnsi="Times New Roman"/>
          <w:b/>
          <w:sz w:val="24"/>
          <w:szCs w:val="24"/>
        </w:rPr>
      </w:pPr>
      <w:r>
        <w:rPr>
          <w:rFonts w:ascii="Times New Roman" w:hAnsi="Times New Roman"/>
          <w:b/>
          <w:sz w:val="24"/>
          <w:szCs w:val="24"/>
        </w:rPr>
        <w:lastRenderedPageBreak/>
        <w:t>ПМ.0</w:t>
      </w:r>
      <w:r>
        <w:rPr>
          <w:rFonts w:ascii="Times New Roman" w:hAnsi="Times New Roman"/>
          <w:b/>
          <w:sz w:val="24"/>
          <w:szCs w:val="24"/>
        </w:rPr>
        <w:t>5 Выполнение работ по одной или нескольким профессиям рабочих, должностям служащих</w:t>
      </w:r>
    </w:p>
    <w:p w:rsidR="0075093A" w:rsidRPr="00BA06F2" w:rsidRDefault="0075093A" w:rsidP="0075093A">
      <w:pPr>
        <w:suppressAutoHyphens/>
        <w:spacing w:after="0" w:line="240" w:lineRule="auto"/>
        <w:ind w:firstLine="709"/>
        <w:rPr>
          <w:rFonts w:ascii="Times New Roman" w:hAnsi="Times New Roman"/>
          <w:b/>
          <w:sz w:val="24"/>
          <w:szCs w:val="24"/>
        </w:rPr>
      </w:pPr>
      <w:r w:rsidRPr="00BA06F2">
        <w:rPr>
          <w:rFonts w:ascii="Times New Roman" w:hAnsi="Times New Roman"/>
          <w:b/>
          <w:sz w:val="24"/>
          <w:szCs w:val="24"/>
        </w:rPr>
        <w:t xml:space="preserve">1.1. Цель и планируемые результаты освоения профессионального модуля </w:t>
      </w:r>
    </w:p>
    <w:p w:rsidR="0075093A" w:rsidRDefault="0075093A" w:rsidP="0075093A">
      <w:pPr>
        <w:suppressAutoHyphens/>
        <w:spacing w:after="0" w:line="240" w:lineRule="auto"/>
        <w:ind w:firstLine="709"/>
        <w:jc w:val="both"/>
        <w:rPr>
          <w:rFonts w:ascii="Times New Roman" w:hAnsi="Times New Roman"/>
          <w:sz w:val="24"/>
          <w:szCs w:val="24"/>
        </w:rPr>
      </w:pPr>
      <w:r w:rsidRPr="00BA06F2">
        <w:rPr>
          <w:rFonts w:ascii="Times New Roman" w:hAnsi="Times New Roman"/>
          <w:sz w:val="24"/>
          <w:szCs w:val="24"/>
        </w:rPr>
        <w:t>В результате изучения профессионального модуля обучающийся должен освоить основной вид деятельности</w:t>
      </w:r>
      <w:r w:rsidRPr="00315F34">
        <w:rPr>
          <w:rFonts w:ascii="Times New Roman" w:hAnsi="Times New Roman"/>
          <w:sz w:val="24"/>
          <w:szCs w:val="24"/>
        </w:rPr>
        <w:t xml:space="preserve"> </w:t>
      </w:r>
      <w:r>
        <w:rPr>
          <w:rFonts w:ascii="Times New Roman" w:hAnsi="Times New Roman"/>
          <w:bCs/>
          <w:sz w:val="24"/>
          <w:szCs w:val="24"/>
        </w:rPr>
        <w:t>Выполнение работ по профессии «Контролер в производстве электроизоляционных материалов».</w:t>
      </w:r>
    </w:p>
    <w:p w:rsidR="0075093A" w:rsidRDefault="0075093A" w:rsidP="0075093A">
      <w:pPr>
        <w:numPr>
          <w:ilvl w:val="2"/>
          <w:numId w:val="41"/>
        </w:numPr>
        <w:spacing w:after="0" w:line="240" w:lineRule="auto"/>
        <w:ind w:left="0" w:firstLine="708"/>
        <w:jc w:val="both"/>
        <w:rPr>
          <w:rFonts w:ascii="Times New Roman" w:hAnsi="Times New Roman"/>
          <w:sz w:val="24"/>
          <w:szCs w:val="24"/>
        </w:rPr>
      </w:pPr>
      <w:r w:rsidRPr="008C2DC7">
        <w:rPr>
          <w:rFonts w:ascii="Times New Roman" w:hAnsi="Times New Roman"/>
          <w:sz w:val="24"/>
          <w:szCs w:val="24"/>
        </w:rPr>
        <w:t xml:space="preserve">Перечень общих компетенций </w:t>
      </w:r>
    </w:p>
    <w:p w:rsidR="0075093A" w:rsidRDefault="0075093A" w:rsidP="0075093A">
      <w:pPr>
        <w:spacing w:after="0" w:line="240" w:lineRule="auto"/>
        <w:jc w:val="both"/>
        <w:rPr>
          <w:rFonts w:ascii="Times New Roman" w:hAnsi="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8558"/>
      </w:tblGrid>
      <w:tr w:rsidR="0075093A" w:rsidRPr="005019A2" w:rsidTr="004A1831">
        <w:tc>
          <w:tcPr>
            <w:tcW w:w="1507" w:type="dxa"/>
          </w:tcPr>
          <w:p w:rsidR="0075093A" w:rsidRPr="005019A2" w:rsidRDefault="0075093A" w:rsidP="004A1831">
            <w:pPr>
              <w:rPr>
                <w:rStyle w:val="af2"/>
                <w:rFonts w:ascii="Times New Roman" w:hAnsi="Times New Roman"/>
                <w:i w:val="0"/>
                <w:iCs/>
                <w:sz w:val="24"/>
                <w:szCs w:val="24"/>
              </w:rPr>
            </w:pPr>
            <w:r w:rsidRPr="005019A2">
              <w:rPr>
                <w:rStyle w:val="af2"/>
                <w:rFonts w:ascii="Times New Roman" w:hAnsi="Times New Roman"/>
                <w:iCs/>
                <w:sz w:val="24"/>
                <w:szCs w:val="24"/>
              </w:rPr>
              <w:t>Код</w:t>
            </w:r>
          </w:p>
        </w:tc>
        <w:tc>
          <w:tcPr>
            <w:tcW w:w="8558" w:type="dxa"/>
          </w:tcPr>
          <w:p w:rsidR="0075093A" w:rsidRPr="005019A2" w:rsidRDefault="0075093A" w:rsidP="004A1831">
            <w:pPr>
              <w:jc w:val="center"/>
              <w:rPr>
                <w:rStyle w:val="af2"/>
                <w:rFonts w:ascii="Times New Roman" w:hAnsi="Times New Roman"/>
                <w:i w:val="0"/>
                <w:iCs/>
                <w:sz w:val="24"/>
                <w:szCs w:val="24"/>
              </w:rPr>
            </w:pPr>
            <w:r w:rsidRPr="005019A2">
              <w:rPr>
                <w:rStyle w:val="af2"/>
                <w:rFonts w:ascii="Times New Roman" w:hAnsi="Times New Roman"/>
                <w:iCs/>
                <w:sz w:val="24"/>
                <w:szCs w:val="24"/>
              </w:rPr>
              <w:t>Наименование общих компетенций</w:t>
            </w:r>
          </w:p>
        </w:tc>
      </w:tr>
      <w:tr w:rsidR="0075093A" w:rsidRPr="005019A2" w:rsidTr="004A1831">
        <w:trPr>
          <w:trHeight w:val="327"/>
        </w:trPr>
        <w:tc>
          <w:tcPr>
            <w:tcW w:w="1507" w:type="dxa"/>
          </w:tcPr>
          <w:p w:rsidR="0075093A" w:rsidRPr="005019A2" w:rsidRDefault="0075093A" w:rsidP="004A1831">
            <w:pPr>
              <w:pStyle w:val="af0"/>
              <w:rPr>
                <w:rStyle w:val="af2"/>
                <w:iCs/>
                <w:sz w:val="24"/>
                <w:szCs w:val="24"/>
                <w:lang w:val="ru-RU"/>
              </w:rPr>
            </w:pPr>
            <w:proofErr w:type="gramStart"/>
            <w:r w:rsidRPr="005019A2">
              <w:rPr>
                <w:bCs/>
                <w:sz w:val="24"/>
                <w:szCs w:val="24"/>
                <w:lang w:val="ru-RU"/>
              </w:rPr>
              <w:t>ОК</w:t>
            </w:r>
            <w:proofErr w:type="gramEnd"/>
            <w:r w:rsidRPr="005019A2">
              <w:rPr>
                <w:bCs/>
                <w:sz w:val="24"/>
                <w:szCs w:val="24"/>
                <w:lang w:val="ru-RU"/>
              </w:rPr>
              <w:t xml:space="preserve"> 01</w:t>
            </w:r>
          </w:p>
        </w:tc>
        <w:tc>
          <w:tcPr>
            <w:tcW w:w="8558" w:type="dxa"/>
          </w:tcPr>
          <w:p w:rsidR="0075093A" w:rsidRPr="005019A2" w:rsidRDefault="0075093A" w:rsidP="004A1831">
            <w:pPr>
              <w:spacing w:after="0"/>
              <w:rPr>
                <w:rStyle w:val="af2"/>
                <w:rFonts w:ascii="Times New Roman" w:hAnsi="Times New Roman"/>
                <w:i w:val="0"/>
                <w:iCs/>
                <w:sz w:val="24"/>
                <w:szCs w:val="24"/>
              </w:rPr>
            </w:pPr>
            <w:r w:rsidRPr="005019A2">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bl>
    <w:p w:rsidR="0075093A" w:rsidRPr="008C2DC7" w:rsidRDefault="0075093A" w:rsidP="0075093A">
      <w:pPr>
        <w:ind w:firstLine="709"/>
        <w:rPr>
          <w:rStyle w:val="af2"/>
          <w:rFonts w:ascii="Times New Roman" w:hAnsi="Times New Roman"/>
          <w:bCs/>
          <w:i w:val="0"/>
          <w:iCs/>
          <w:sz w:val="24"/>
          <w:szCs w:val="24"/>
        </w:rPr>
      </w:pPr>
      <w:r w:rsidRPr="008C2DC7">
        <w:rPr>
          <w:rStyle w:val="af2"/>
          <w:rFonts w:ascii="Times New Roman" w:hAnsi="Times New Roman"/>
          <w:bCs/>
          <w:iCs/>
          <w:sz w:val="24"/>
          <w:szCs w:val="24"/>
        </w:rPr>
        <w:t xml:space="preserve">1.1.2. Перечень профессиональных компетенций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5"/>
      </w:tblGrid>
      <w:tr w:rsidR="0075093A" w:rsidRPr="008C2DC7" w:rsidTr="004A1831">
        <w:tc>
          <w:tcPr>
            <w:tcW w:w="1560" w:type="dxa"/>
          </w:tcPr>
          <w:p w:rsidR="0075093A" w:rsidRPr="008C2DC7" w:rsidRDefault="0075093A" w:rsidP="004A1831">
            <w:pPr>
              <w:rPr>
                <w:rStyle w:val="af2"/>
                <w:rFonts w:ascii="Times New Roman" w:hAnsi="Times New Roman"/>
                <w:i w:val="0"/>
                <w:iCs/>
                <w:sz w:val="24"/>
                <w:szCs w:val="24"/>
              </w:rPr>
            </w:pPr>
            <w:r w:rsidRPr="008C2DC7">
              <w:rPr>
                <w:rStyle w:val="af2"/>
                <w:rFonts w:ascii="Times New Roman" w:hAnsi="Times New Roman"/>
                <w:iCs/>
                <w:sz w:val="24"/>
                <w:szCs w:val="24"/>
              </w:rPr>
              <w:t>Код</w:t>
            </w:r>
          </w:p>
        </w:tc>
        <w:tc>
          <w:tcPr>
            <w:tcW w:w="8505" w:type="dxa"/>
          </w:tcPr>
          <w:p w:rsidR="0075093A" w:rsidRPr="008C2DC7" w:rsidRDefault="0075093A" w:rsidP="004A1831">
            <w:pPr>
              <w:rPr>
                <w:rStyle w:val="af2"/>
                <w:rFonts w:ascii="Times New Roman" w:hAnsi="Times New Roman"/>
                <w:i w:val="0"/>
                <w:iCs/>
                <w:sz w:val="24"/>
                <w:szCs w:val="24"/>
              </w:rPr>
            </w:pPr>
            <w:r w:rsidRPr="008C2DC7">
              <w:rPr>
                <w:rStyle w:val="af2"/>
                <w:rFonts w:ascii="Times New Roman" w:hAnsi="Times New Roman"/>
                <w:iCs/>
                <w:sz w:val="24"/>
                <w:szCs w:val="24"/>
              </w:rPr>
              <w:t>Наименование видов деятельности и профессиональных компетенций</w:t>
            </w:r>
          </w:p>
        </w:tc>
      </w:tr>
      <w:tr w:rsidR="0075093A" w:rsidRPr="008C2DC7" w:rsidTr="004A1831">
        <w:tc>
          <w:tcPr>
            <w:tcW w:w="1560" w:type="dxa"/>
          </w:tcPr>
          <w:p w:rsidR="0075093A" w:rsidRPr="001B2081" w:rsidRDefault="0075093A" w:rsidP="004A1831">
            <w:pPr>
              <w:pStyle w:val="af0"/>
              <w:rPr>
                <w:rStyle w:val="af2"/>
                <w:b/>
                <w:sz w:val="24"/>
                <w:szCs w:val="24"/>
                <w:u w:val="single"/>
                <w:lang w:val="ru-RU"/>
              </w:rPr>
            </w:pPr>
            <w:r w:rsidRPr="001B2081">
              <w:rPr>
                <w:bCs/>
                <w:sz w:val="24"/>
                <w:szCs w:val="24"/>
                <w:lang w:val="ru-RU"/>
              </w:rPr>
              <w:t xml:space="preserve">ВД </w:t>
            </w:r>
            <w:r>
              <w:rPr>
                <w:bCs/>
                <w:sz w:val="24"/>
                <w:szCs w:val="24"/>
                <w:lang w:val="ru-RU"/>
              </w:rPr>
              <w:t>1</w:t>
            </w:r>
          </w:p>
        </w:tc>
        <w:tc>
          <w:tcPr>
            <w:tcW w:w="8505" w:type="dxa"/>
          </w:tcPr>
          <w:p w:rsidR="0075093A" w:rsidRPr="001B2081" w:rsidRDefault="0075093A" w:rsidP="004A1831">
            <w:pPr>
              <w:spacing w:after="0"/>
              <w:rPr>
                <w:rStyle w:val="af2"/>
                <w:rFonts w:ascii="Times New Roman" w:hAnsi="Times New Roman"/>
                <w:i w:val="0"/>
                <w:iCs/>
                <w:sz w:val="24"/>
                <w:szCs w:val="24"/>
              </w:rPr>
            </w:pPr>
            <w:r w:rsidRPr="00970A87">
              <w:rPr>
                <w:rFonts w:ascii="Times New Roman" w:hAnsi="Times New Roman"/>
                <w:bCs/>
                <w:sz w:val="24"/>
                <w:szCs w:val="24"/>
              </w:rPr>
              <w:t>Ведение технологических процессов производства электроизоляционной, кабельной и конденсаторной техники</w:t>
            </w:r>
          </w:p>
        </w:tc>
      </w:tr>
      <w:tr w:rsidR="0075093A" w:rsidRPr="008C2DC7" w:rsidTr="004A1831">
        <w:tc>
          <w:tcPr>
            <w:tcW w:w="1560" w:type="dxa"/>
          </w:tcPr>
          <w:p w:rsidR="0075093A" w:rsidRPr="000A16AC" w:rsidRDefault="0075093A" w:rsidP="004A1831">
            <w:pPr>
              <w:pStyle w:val="2"/>
              <w:spacing w:before="0"/>
              <w:jc w:val="both"/>
              <w:rPr>
                <w:rStyle w:val="af2"/>
                <w:rFonts w:ascii="Times New Roman" w:hAnsi="Times New Roman"/>
                <w:b w:val="0"/>
                <w:i w:val="0"/>
                <w:color w:val="auto"/>
                <w:sz w:val="24"/>
                <w:szCs w:val="24"/>
              </w:rPr>
            </w:pPr>
            <w:r w:rsidRPr="000A16AC">
              <w:rPr>
                <w:rStyle w:val="af2"/>
                <w:rFonts w:ascii="Times New Roman" w:hAnsi="Times New Roman"/>
                <w:b w:val="0"/>
                <w:i w:val="0"/>
                <w:color w:val="auto"/>
                <w:sz w:val="24"/>
                <w:szCs w:val="24"/>
              </w:rPr>
              <w:t>ПК 1.1</w:t>
            </w:r>
          </w:p>
        </w:tc>
        <w:tc>
          <w:tcPr>
            <w:tcW w:w="8505" w:type="dxa"/>
          </w:tcPr>
          <w:p w:rsidR="0075093A" w:rsidRPr="00001673" w:rsidRDefault="0075093A" w:rsidP="004A1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970A87">
              <w:rPr>
                <w:rFonts w:ascii="Times New Roman" w:hAnsi="Times New Roman"/>
                <w:sz w:val="24"/>
                <w:szCs w:val="24"/>
              </w:rPr>
              <w:t>Организовывать технологический процесс изготовления кабельных и конденсаторных изделий</w:t>
            </w:r>
          </w:p>
        </w:tc>
      </w:tr>
      <w:tr w:rsidR="0075093A" w:rsidRPr="008C2DC7" w:rsidTr="004A1831">
        <w:tc>
          <w:tcPr>
            <w:tcW w:w="1560" w:type="dxa"/>
          </w:tcPr>
          <w:p w:rsidR="0075093A" w:rsidRPr="000A16AC" w:rsidRDefault="0075093A" w:rsidP="004A1831">
            <w:pPr>
              <w:pStyle w:val="2"/>
              <w:spacing w:before="0"/>
              <w:jc w:val="both"/>
              <w:rPr>
                <w:rStyle w:val="af2"/>
                <w:rFonts w:ascii="Times New Roman" w:hAnsi="Times New Roman"/>
                <w:b w:val="0"/>
                <w:i w:val="0"/>
                <w:color w:val="auto"/>
                <w:sz w:val="24"/>
                <w:szCs w:val="24"/>
              </w:rPr>
            </w:pPr>
            <w:r w:rsidRPr="000A16AC">
              <w:rPr>
                <w:rStyle w:val="af2"/>
                <w:rFonts w:ascii="Times New Roman" w:hAnsi="Times New Roman"/>
                <w:b w:val="0"/>
                <w:i w:val="0"/>
                <w:color w:val="auto"/>
                <w:sz w:val="24"/>
                <w:szCs w:val="24"/>
              </w:rPr>
              <w:t>ПК 1.2</w:t>
            </w:r>
          </w:p>
        </w:tc>
        <w:tc>
          <w:tcPr>
            <w:tcW w:w="8505" w:type="dxa"/>
          </w:tcPr>
          <w:p w:rsidR="0075093A" w:rsidRPr="00001673" w:rsidRDefault="0075093A" w:rsidP="004A1831">
            <w:pPr>
              <w:suppressAutoHyphens/>
              <w:spacing w:after="0" w:line="240" w:lineRule="auto"/>
              <w:jc w:val="both"/>
              <w:rPr>
                <w:rFonts w:ascii="Times New Roman" w:hAnsi="Times New Roman"/>
                <w:sz w:val="24"/>
                <w:szCs w:val="24"/>
              </w:rPr>
            </w:pPr>
            <w:r w:rsidRPr="00970A87">
              <w:rPr>
                <w:rFonts w:ascii="Times New Roman" w:hAnsi="Times New Roman"/>
                <w:sz w:val="24"/>
                <w:szCs w:val="24"/>
              </w:rPr>
              <w:t>Осуществлять контроль качества на стадиях изготовления и эксплуатации изделий</w:t>
            </w:r>
          </w:p>
        </w:tc>
      </w:tr>
      <w:tr w:rsidR="0075093A" w:rsidRPr="008C2DC7" w:rsidTr="004A1831">
        <w:tc>
          <w:tcPr>
            <w:tcW w:w="1560" w:type="dxa"/>
          </w:tcPr>
          <w:p w:rsidR="0075093A" w:rsidRPr="000A16AC" w:rsidRDefault="0075093A" w:rsidP="004A1831">
            <w:pPr>
              <w:pStyle w:val="2"/>
              <w:spacing w:before="0"/>
              <w:jc w:val="both"/>
              <w:rPr>
                <w:rStyle w:val="af2"/>
                <w:rFonts w:ascii="Times New Roman" w:hAnsi="Times New Roman"/>
                <w:b w:val="0"/>
                <w:i w:val="0"/>
                <w:color w:val="auto"/>
                <w:sz w:val="24"/>
                <w:szCs w:val="24"/>
              </w:rPr>
            </w:pPr>
            <w:r w:rsidRPr="000A16AC">
              <w:rPr>
                <w:rStyle w:val="af2"/>
                <w:rFonts w:ascii="Times New Roman" w:hAnsi="Times New Roman"/>
                <w:b w:val="0"/>
                <w:i w:val="0"/>
                <w:color w:val="auto"/>
                <w:sz w:val="24"/>
                <w:szCs w:val="24"/>
              </w:rPr>
              <w:t>ПК 1.3</w:t>
            </w:r>
          </w:p>
        </w:tc>
        <w:tc>
          <w:tcPr>
            <w:tcW w:w="8505" w:type="dxa"/>
          </w:tcPr>
          <w:p w:rsidR="0075093A" w:rsidRPr="00001673" w:rsidRDefault="0075093A" w:rsidP="004A1831">
            <w:pPr>
              <w:suppressAutoHyphens/>
              <w:spacing w:after="0" w:line="240" w:lineRule="auto"/>
              <w:jc w:val="both"/>
              <w:rPr>
                <w:rFonts w:ascii="Times New Roman" w:hAnsi="Times New Roman"/>
                <w:sz w:val="24"/>
                <w:szCs w:val="24"/>
              </w:rPr>
            </w:pPr>
            <w:r w:rsidRPr="00970A87">
              <w:rPr>
                <w:rFonts w:ascii="Times New Roman" w:hAnsi="Times New Roman"/>
                <w:sz w:val="24"/>
                <w:szCs w:val="24"/>
              </w:rPr>
              <w:t>Участвовать в создании технологической оснастки для изготовления кабельных и конденсаторных изделий</w:t>
            </w:r>
          </w:p>
        </w:tc>
      </w:tr>
    </w:tbl>
    <w:p w:rsidR="0075093A" w:rsidRPr="008C2DC7" w:rsidRDefault="0075093A" w:rsidP="0075093A">
      <w:pPr>
        <w:spacing w:after="0" w:line="240" w:lineRule="auto"/>
        <w:ind w:firstLine="709"/>
        <w:rPr>
          <w:rFonts w:ascii="Times New Roman" w:hAnsi="Times New Roman"/>
          <w:bCs/>
          <w:sz w:val="24"/>
          <w:szCs w:val="24"/>
        </w:rPr>
      </w:pPr>
    </w:p>
    <w:p w:rsidR="0075093A" w:rsidRDefault="0075093A" w:rsidP="0075093A">
      <w:pPr>
        <w:spacing w:after="0" w:line="240" w:lineRule="auto"/>
        <w:ind w:firstLine="709"/>
        <w:rPr>
          <w:i/>
          <w:iCs/>
        </w:rPr>
      </w:pPr>
      <w:r w:rsidRPr="008C2DC7">
        <w:rPr>
          <w:rFonts w:ascii="Times New Roman" w:hAnsi="Times New Roman"/>
          <w:bCs/>
          <w:sz w:val="24"/>
          <w:szCs w:val="24"/>
        </w:rPr>
        <w:t xml:space="preserve">1.1.3. В результате освоения профессионального модуля </w:t>
      </w:r>
      <w:proofErr w:type="gramStart"/>
      <w:r w:rsidRPr="008C2DC7">
        <w:rPr>
          <w:rFonts w:ascii="Times New Roman" w:hAnsi="Times New Roman"/>
          <w:bCs/>
          <w:sz w:val="24"/>
          <w:szCs w:val="24"/>
        </w:rPr>
        <w:t>обучающийся</w:t>
      </w:r>
      <w:proofErr w:type="gramEnd"/>
      <w:r w:rsidRPr="008C2DC7">
        <w:rPr>
          <w:rFonts w:ascii="Times New Roman" w:hAnsi="Times New Roman"/>
          <w:bCs/>
          <w:sz w:val="24"/>
          <w:szCs w:val="24"/>
        </w:rPr>
        <w:t xml:space="preserve"> должен:</w:t>
      </w:r>
      <w:r w:rsidRPr="008C2DC7">
        <w:rPr>
          <w:i/>
          <w:iCs/>
        </w:rPr>
        <w:t xml:space="preserve"> </w:t>
      </w:r>
    </w:p>
    <w:p w:rsidR="0075093A" w:rsidRPr="008C2DC7" w:rsidRDefault="0075093A" w:rsidP="0075093A">
      <w:pPr>
        <w:spacing w:after="0" w:line="240" w:lineRule="auto"/>
        <w:ind w:firstLine="709"/>
        <w:rPr>
          <w:rFonts w:ascii="Times New Roman" w:hAnsi="Times New Roman"/>
          <w:bCs/>
          <w:sz w:val="24"/>
          <w:szCs w:val="24"/>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752"/>
      </w:tblGrid>
      <w:tr w:rsidR="0075093A" w:rsidRPr="008C2DC7" w:rsidTr="004A1831">
        <w:tc>
          <w:tcPr>
            <w:tcW w:w="1137" w:type="pct"/>
            <w:vMerge w:val="restart"/>
          </w:tcPr>
          <w:p w:rsidR="0075093A" w:rsidRPr="008C2DC7" w:rsidRDefault="0075093A" w:rsidP="004A1831">
            <w:pPr>
              <w:spacing w:after="0" w:line="240" w:lineRule="auto"/>
              <w:rPr>
                <w:rFonts w:ascii="Times New Roman" w:hAnsi="Times New Roman"/>
                <w:bCs/>
                <w:sz w:val="24"/>
                <w:szCs w:val="24"/>
              </w:rPr>
            </w:pPr>
            <w:r>
              <w:rPr>
                <w:rFonts w:ascii="Times New Roman" w:hAnsi="Times New Roman"/>
                <w:bCs/>
                <w:sz w:val="24"/>
                <w:szCs w:val="24"/>
              </w:rPr>
              <w:t>Владеть навыками</w:t>
            </w:r>
          </w:p>
        </w:tc>
        <w:tc>
          <w:tcPr>
            <w:tcW w:w="3863" w:type="pct"/>
          </w:tcPr>
          <w:p w:rsidR="0075093A" w:rsidRPr="00970A87" w:rsidRDefault="0075093A" w:rsidP="004A1831">
            <w:pPr>
              <w:spacing w:after="0" w:line="240" w:lineRule="auto"/>
              <w:jc w:val="both"/>
              <w:rPr>
                <w:rFonts w:ascii="Times New Roman" w:hAnsi="Times New Roman"/>
                <w:sz w:val="24"/>
                <w:szCs w:val="24"/>
              </w:rPr>
            </w:pPr>
            <w:r w:rsidRPr="00970A87">
              <w:rPr>
                <w:rFonts w:ascii="Times New Roman" w:hAnsi="Times New Roman"/>
                <w:sz w:val="24"/>
                <w:szCs w:val="24"/>
              </w:rPr>
              <w:t>участия в осуществлении технологического процесса производства электроизоляционной, кабельной и конденсаторной техники;</w:t>
            </w:r>
          </w:p>
        </w:tc>
      </w:tr>
      <w:tr w:rsidR="0075093A" w:rsidRPr="008C2DC7" w:rsidTr="004A1831">
        <w:tc>
          <w:tcPr>
            <w:tcW w:w="1137" w:type="pct"/>
            <w:vMerge/>
          </w:tcPr>
          <w:p w:rsidR="0075093A" w:rsidRPr="008C2DC7" w:rsidRDefault="0075093A" w:rsidP="004A1831">
            <w:pPr>
              <w:spacing w:after="0" w:line="240" w:lineRule="auto"/>
              <w:rPr>
                <w:rFonts w:ascii="Times New Roman" w:hAnsi="Times New Roman"/>
                <w:bCs/>
                <w:sz w:val="24"/>
                <w:szCs w:val="24"/>
              </w:rPr>
            </w:pPr>
          </w:p>
        </w:tc>
        <w:tc>
          <w:tcPr>
            <w:tcW w:w="3863" w:type="pct"/>
          </w:tcPr>
          <w:p w:rsidR="0075093A" w:rsidRPr="00970A87" w:rsidRDefault="0075093A" w:rsidP="004A1831">
            <w:pPr>
              <w:spacing w:after="0" w:line="240" w:lineRule="auto"/>
              <w:jc w:val="both"/>
              <w:rPr>
                <w:rFonts w:ascii="Times New Roman" w:hAnsi="Times New Roman"/>
                <w:sz w:val="24"/>
                <w:szCs w:val="24"/>
              </w:rPr>
            </w:pPr>
            <w:r w:rsidRPr="00970A87">
              <w:rPr>
                <w:rFonts w:ascii="Times New Roman" w:hAnsi="Times New Roman"/>
                <w:sz w:val="24"/>
                <w:szCs w:val="24"/>
              </w:rPr>
              <w:t>расчета основных параметров электроизоляционной, кабельной и конденсаторной техники;</w:t>
            </w:r>
          </w:p>
        </w:tc>
      </w:tr>
      <w:tr w:rsidR="0075093A" w:rsidRPr="008C2DC7" w:rsidTr="004A1831">
        <w:tc>
          <w:tcPr>
            <w:tcW w:w="1137" w:type="pct"/>
            <w:vMerge/>
          </w:tcPr>
          <w:p w:rsidR="0075093A" w:rsidRPr="008C2DC7" w:rsidRDefault="0075093A" w:rsidP="004A1831">
            <w:pPr>
              <w:spacing w:after="0" w:line="240" w:lineRule="auto"/>
              <w:rPr>
                <w:rFonts w:ascii="Times New Roman" w:hAnsi="Times New Roman"/>
                <w:bCs/>
                <w:sz w:val="24"/>
                <w:szCs w:val="24"/>
              </w:rPr>
            </w:pPr>
          </w:p>
        </w:tc>
        <w:tc>
          <w:tcPr>
            <w:tcW w:w="3863" w:type="pct"/>
          </w:tcPr>
          <w:p w:rsidR="0075093A" w:rsidRPr="00970A87" w:rsidRDefault="0075093A" w:rsidP="004A1831">
            <w:pPr>
              <w:spacing w:after="0" w:line="240" w:lineRule="auto"/>
              <w:rPr>
                <w:rFonts w:ascii="Times New Roman" w:hAnsi="Times New Roman"/>
                <w:b/>
                <w:sz w:val="24"/>
                <w:szCs w:val="24"/>
              </w:rPr>
            </w:pPr>
            <w:r w:rsidRPr="00970A87">
              <w:rPr>
                <w:rFonts w:ascii="Times New Roman" w:hAnsi="Times New Roman"/>
                <w:sz w:val="24"/>
                <w:szCs w:val="24"/>
              </w:rPr>
              <w:t>участия в создании технологической оснастки для изготовления кабельных и конденсаторных изделий</w:t>
            </w:r>
          </w:p>
        </w:tc>
      </w:tr>
      <w:tr w:rsidR="0075093A" w:rsidRPr="008C2DC7" w:rsidTr="004A1831">
        <w:tc>
          <w:tcPr>
            <w:tcW w:w="1137" w:type="pct"/>
            <w:vMerge w:val="restart"/>
          </w:tcPr>
          <w:p w:rsidR="0075093A" w:rsidRPr="008C2DC7" w:rsidRDefault="0075093A" w:rsidP="004A1831">
            <w:pPr>
              <w:spacing w:after="0" w:line="240" w:lineRule="auto"/>
              <w:rPr>
                <w:rFonts w:ascii="Times New Roman" w:hAnsi="Times New Roman"/>
                <w:bCs/>
                <w:sz w:val="24"/>
                <w:szCs w:val="24"/>
              </w:rPr>
            </w:pPr>
            <w:r w:rsidRPr="008C2DC7">
              <w:rPr>
                <w:rFonts w:ascii="Times New Roman" w:hAnsi="Times New Roman"/>
                <w:bCs/>
                <w:sz w:val="24"/>
                <w:szCs w:val="24"/>
              </w:rPr>
              <w:t>Уметь</w:t>
            </w:r>
          </w:p>
        </w:tc>
        <w:tc>
          <w:tcPr>
            <w:tcW w:w="3863" w:type="pct"/>
          </w:tcPr>
          <w:p w:rsidR="0075093A" w:rsidRPr="00970A87" w:rsidRDefault="0075093A" w:rsidP="004A1831">
            <w:pPr>
              <w:spacing w:after="0" w:line="240" w:lineRule="auto"/>
              <w:rPr>
                <w:rFonts w:ascii="Times New Roman" w:hAnsi="Times New Roman"/>
                <w:sz w:val="24"/>
                <w:szCs w:val="24"/>
                <w:highlight w:val="yellow"/>
              </w:rPr>
            </w:pPr>
            <w:r w:rsidRPr="00970A87">
              <w:rPr>
                <w:rFonts w:ascii="Times New Roman" w:hAnsi="Times New Roman"/>
                <w:iCs/>
                <w:sz w:val="24"/>
                <w:szCs w:val="24"/>
              </w:rPr>
              <w:t>выбирать диэлектрические материалы в соответствии с условиями эксплуатации и требованиями технологического процесса</w:t>
            </w:r>
            <w:r w:rsidRPr="00970A87">
              <w:rPr>
                <w:rFonts w:ascii="Times New Roman" w:hAnsi="Times New Roman"/>
                <w:sz w:val="24"/>
                <w:szCs w:val="24"/>
                <w:highlight w:val="yellow"/>
              </w:rPr>
              <w:t xml:space="preserve"> </w:t>
            </w:r>
          </w:p>
        </w:tc>
      </w:tr>
      <w:tr w:rsidR="0075093A" w:rsidRPr="008C2DC7" w:rsidTr="004A1831">
        <w:tc>
          <w:tcPr>
            <w:tcW w:w="1137" w:type="pct"/>
            <w:vMerge/>
          </w:tcPr>
          <w:p w:rsidR="0075093A" w:rsidRPr="008C2DC7" w:rsidRDefault="0075093A" w:rsidP="004A1831">
            <w:pPr>
              <w:spacing w:after="0" w:line="240" w:lineRule="auto"/>
              <w:rPr>
                <w:rFonts w:ascii="Times New Roman" w:hAnsi="Times New Roman"/>
                <w:bCs/>
                <w:sz w:val="24"/>
                <w:szCs w:val="24"/>
              </w:rPr>
            </w:pPr>
          </w:p>
        </w:tc>
        <w:tc>
          <w:tcPr>
            <w:tcW w:w="3863" w:type="pct"/>
          </w:tcPr>
          <w:p w:rsidR="0075093A" w:rsidRPr="00970A87" w:rsidRDefault="0075093A" w:rsidP="004A1831">
            <w:pPr>
              <w:spacing w:after="0" w:line="240" w:lineRule="auto"/>
              <w:rPr>
                <w:rFonts w:ascii="Times New Roman" w:hAnsi="Times New Roman"/>
                <w:iCs/>
                <w:sz w:val="24"/>
                <w:szCs w:val="24"/>
              </w:rPr>
            </w:pPr>
            <w:r w:rsidRPr="00970A87">
              <w:rPr>
                <w:rFonts w:ascii="Times New Roman" w:hAnsi="Times New Roman"/>
                <w:iCs/>
                <w:sz w:val="24"/>
                <w:szCs w:val="24"/>
              </w:rPr>
              <w:t>производить расчеты кабелей и проводов для силовых электрических цепей;</w:t>
            </w:r>
          </w:p>
        </w:tc>
      </w:tr>
      <w:tr w:rsidR="0075093A" w:rsidRPr="008C2DC7" w:rsidTr="004A1831">
        <w:tc>
          <w:tcPr>
            <w:tcW w:w="1137" w:type="pct"/>
            <w:vMerge/>
          </w:tcPr>
          <w:p w:rsidR="0075093A" w:rsidRPr="008C2DC7" w:rsidRDefault="0075093A" w:rsidP="004A1831">
            <w:pPr>
              <w:spacing w:after="0" w:line="240" w:lineRule="auto"/>
              <w:rPr>
                <w:rFonts w:ascii="Times New Roman" w:hAnsi="Times New Roman"/>
                <w:bCs/>
                <w:sz w:val="24"/>
                <w:szCs w:val="24"/>
              </w:rPr>
            </w:pPr>
          </w:p>
        </w:tc>
        <w:tc>
          <w:tcPr>
            <w:tcW w:w="3863" w:type="pct"/>
          </w:tcPr>
          <w:p w:rsidR="0075093A" w:rsidRPr="00970A87" w:rsidRDefault="0075093A" w:rsidP="004A1831">
            <w:pPr>
              <w:spacing w:after="0" w:line="240" w:lineRule="auto"/>
              <w:rPr>
                <w:rFonts w:ascii="Times New Roman" w:hAnsi="Times New Roman"/>
                <w:iCs/>
                <w:sz w:val="24"/>
                <w:szCs w:val="24"/>
              </w:rPr>
            </w:pPr>
            <w:r w:rsidRPr="00970A87">
              <w:rPr>
                <w:rFonts w:ascii="Times New Roman" w:hAnsi="Times New Roman"/>
                <w:iCs/>
                <w:sz w:val="24"/>
                <w:szCs w:val="24"/>
              </w:rPr>
              <w:t>осуществлять технологические процессы производства электрической изоляции, кабельных изделий и проводов, электрических конденсаторов;</w:t>
            </w:r>
          </w:p>
        </w:tc>
      </w:tr>
      <w:tr w:rsidR="0075093A" w:rsidRPr="008C2DC7" w:rsidTr="004A1831">
        <w:tc>
          <w:tcPr>
            <w:tcW w:w="1137" w:type="pct"/>
            <w:vMerge/>
          </w:tcPr>
          <w:p w:rsidR="0075093A" w:rsidRPr="008C2DC7" w:rsidRDefault="0075093A" w:rsidP="004A1831">
            <w:pPr>
              <w:spacing w:after="0" w:line="240" w:lineRule="auto"/>
              <w:rPr>
                <w:rFonts w:ascii="Times New Roman" w:hAnsi="Times New Roman"/>
                <w:bCs/>
                <w:sz w:val="24"/>
                <w:szCs w:val="24"/>
              </w:rPr>
            </w:pPr>
          </w:p>
        </w:tc>
        <w:tc>
          <w:tcPr>
            <w:tcW w:w="3863" w:type="pct"/>
          </w:tcPr>
          <w:p w:rsidR="0075093A" w:rsidRPr="00970A87" w:rsidRDefault="0075093A" w:rsidP="004A1831">
            <w:pPr>
              <w:spacing w:after="0" w:line="240" w:lineRule="auto"/>
              <w:rPr>
                <w:rFonts w:ascii="Times New Roman" w:hAnsi="Times New Roman"/>
                <w:iCs/>
                <w:sz w:val="24"/>
                <w:szCs w:val="24"/>
              </w:rPr>
            </w:pPr>
            <w:r w:rsidRPr="00970A87">
              <w:rPr>
                <w:rFonts w:ascii="Times New Roman" w:hAnsi="Times New Roman"/>
                <w:iCs/>
                <w:sz w:val="24"/>
                <w:szCs w:val="24"/>
              </w:rPr>
              <w:t>выбирать электрическую изоляцию, кабельные изделия и провода, электрические конденсаторы;</w:t>
            </w:r>
          </w:p>
        </w:tc>
      </w:tr>
      <w:tr w:rsidR="0075093A" w:rsidRPr="008C2DC7" w:rsidTr="004A1831">
        <w:tc>
          <w:tcPr>
            <w:tcW w:w="1137" w:type="pct"/>
            <w:vMerge w:val="restart"/>
          </w:tcPr>
          <w:p w:rsidR="0075093A" w:rsidRPr="008C2DC7" w:rsidRDefault="0075093A" w:rsidP="004A1831">
            <w:pPr>
              <w:spacing w:after="0" w:line="240" w:lineRule="auto"/>
              <w:rPr>
                <w:rFonts w:ascii="Times New Roman" w:hAnsi="Times New Roman"/>
                <w:bCs/>
                <w:sz w:val="24"/>
                <w:szCs w:val="24"/>
              </w:rPr>
            </w:pPr>
            <w:r w:rsidRPr="008C2DC7">
              <w:rPr>
                <w:rFonts w:ascii="Times New Roman" w:hAnsi="Times New Roman"/>
                <w:bCs/>
                <w:sz w:val="24"/>
                <w:szCs w:val="24"/>
              </w:rPr>
              <w:t>Знать</w:t>
            </w:r>
          </w:p>
        </w:tc>
        <w:tc>
          <w:tcPr>
            <w:tcW w:w="3863" w:type="pct"/>
          </w:tcPr>
          <w:p w:rsidR="0075093A" w:rsidRPr="00970A87" w:rsidRDefault="0075093A" w:rsidP="004A1831">
            <w:pPr>
              <w:spacing w:after="0" w:line="240" w:lineRule="auto"/>
              <w:rPr>
                <w:rFonts w:ascii="Times New Roman" w:hAnsi="Times New Roman"/>
                <w:sz w:val="24"/>
                <w:szCs w:val="24"/>
                <w:highlight w:val="yellow"/>
              </w:rPr>
            </w:pPr>
            <w:r w:rsidRPr="00970A87">
              <w:rPr>
                <w:rFonts w:ascii="Times New Roman" w:hAnsi="Times New Roman"/>
                <w:iCs/>
                <w:sz w:val="24"/>
                <w:szCs w:val="24"/>
              </w:rPr>
              <w:t>классификаци</w:t>
            </w:r>
            <w:r>
              <w:rPr>
                <w:rFonts w:ascii="Times New Roman" w:hAnsi="Times New Roman"/>
                <w:iCs/>
                <w:sz w:val="24"/>
                <w:szCs w:val="24"/>
              </w:rPr>
              <w:t>и</w:t>
            </w:r>
            <w:r w:rsidRPr="00970A87">
              <w:rPr>
                <w:rFonts w:ascii="Times New Roman" w:hAnsi="Times New Roman"/>
                <w:iCs/>
                <w:sz w:val="24"/>
                <w:szCs w:val="24"/>
              </w:rPr>
              <w:t>, строени</w:t>
            </w:r>
            <w:r>
              <w:rPr>
                <w:rFonts w:ascii="Times New Roman" w:hAnsi="Times New Roman"/>
                <w:iCs/>
                <w:sz w:val="24"/>
                <w:szCs w:val="24"/>
              </w:rPr>
              <w:t>я</w:t>
            </w:r>
            <w:r w:rsidRPr="00970A87">
              <w:rPr>
                <w:rFonts w:ascii="Times New Roman" w:hAnsi="Times New Roman"/>
                <w:iCs/>
                <w:sz w:val="24"/>
                <w:szCs w:val="24"/>
              </w:rPr>
              <w:t xml:space="preserve"> и свойств полимеров</w:t>
            </w:r>
          </w:p>
        </w:tc>
      </w:tr>
      <w:tr w:rsidR="0075093A" w:rsidRPr="008C2DC7" w:rsidTr="004A1831">
        <w:tc>
          <w:tcPr>
            <w:tcW w:w="1137" w:type="pct"/>
            <w:vMerge/>
          </w:tcPr>
          <w:p w:rsidR="0075093A" w:rsidRPr="008C2DC7" w:rsidRDefault="0075093A" w:rsidP="004A1831">
            <w:pPr>
              <w:spacing w:after="0" w:line="240" w:lineRule="auto"/>
              <w:rPr>
                <w:rFonts w:ascii="Times New Roman" w:hAnsi="Times New Roman"/>
                <w:bCs/>
                <w:sz w:val="24"/>
                <w:szCs w:val="24"/>
              </w:rPr>
            </w:pPr>
          </w:p>
        </w:tc>
        <w:tc>
          <w:tcPr>
            <w:tcW w:w="3863" w:type="pct"/>
          </w:tcPr>
          <w:p w:rsidR="0075093A" w:rsidRPr="00970A87" w:rsidRDefault="0075093A" w:rsidP="004A1831">
            <w:pPr>
              <w:spacing w:after="0" w:line="240" w:lineRule="auto"/>
              <w:rPr>
                <w:rFonts w:ascii="Times New Roman" w:hAnsi="Times New Roman"/>
                <w:sz w:val="24"/>
                <w:szCs w:val="24"/>
                <w:highlight w:val="yellow"/>
              </w:rPr>
            </w:pPr>
            <w:r w:rsidRPr="00970A87">
              <w:rPr>
                <w:rFonts w:ascii="Times New Roman" w:hAnsi="Times New Roman"/>
                <w:iCs/>
                <w:sz w:val="24"/>
                <w:szCs w:val="24"/>
              </w:rPr>
              <w:t>физически</w:t>
            </w:r>
            <w:r>
              <w:rPr>
                <w:rFonts w:ascii="Times New Roman" w:hAnsi="Times New Roman"/>
                <w:iCs/>
                <w:sz w:val="24"/>
                <w:szCs w:val="24"/>
              </w:rPr>
              <w:t>х</w:t>
            </w:r>
            <w:r w:rsidRPr="00970A87">
              <w:rPr>
                <w:rFonts w:ascii="Times New Roman" w:hAnsi="Times New Roman"/>
                <w:iCs/>
                <w:sz w:val="24"/>
                <w:szCs w:val="24"/>
              </w:rPr>
              <w:t xml:space="preserve"> процесс</w:t>
            </w:r>
            <w:r>
              <w:rPr>
                <w:rFonts w:ascii="Times New Roman" w:hAnsi="Times New Roman"/>
                <w:iCs/>
                <w:sz w:val="24"/>
                <w:szCs w:val="24"/>
              </w:rPr>
              <w:t>ов</w:t>
            </w:r>
            <w:r w:rsidRPr="00970A87">
              <w:rPr>
                <w:rFonts w:ascii="Times New Roman" w:hAnsi="Times New Roman"/>
                <w:iCs/>
                <w:sz w:val="24"/>
                <w:szCs w:val="24"/>
              </w:rPr>
              <w:t>, конструкци</w:t>
            </w:r>
            <w:r>
              <w:rPr>
                <w:rFonts w:ascii="Times New Roman" w:hAnsi="Times New Roman"/>
                <w:iCs/>
                <w:sz w:val="24"/>
                <w:szCs w:val="24"/>
              </w:rPr>
              <w:t>й</w:t>
            </w:r>
            <w:r w:rsidRPr="00970A87">
              <w:rPr>
                <w:rFonts w:ascii="Times New Roman" w:hAnsi="Times New Roman"/>
                <w:iCs/>
                <w:sz w:val="24"/>
                <w:szCs w:val="24"/>
              </w:rPr>
              <w:t>, технически</w:t>
            </w:r>
            <w:r>
              <w:rPr>
                <w:rFonts w:ascii="Times New Roman" w:hAnsi="Times New Roman"/>
                <w:iCs/>
                <w:sz w:val="24"/>
                <w:szCs w:val="24"/>
              </w:rPr>
              <w:t xml:space="preserve">х </w:t>
            </w:r>
            <w:r w:rsidRPr="00970A87">
              <w:rPr>
                <w:rFonts w:ascii="Times New Roman" w:hAnsi="Times New Roman"/>
                <w:iCs/>
                <w:sz w:val="24"/>
                <w:szCs w:val="24"/>
              </w:rPr>
              <w:t>характеристик, области применения электрической изоляции, кабельных изделий и проводов, электрических конденсаторов и правила их эксплуатации;</w:t>
            </w:r>
          </w:p>
        </w:tc>
      </w:tr>
      <w:tr w:rsidR="0075093A" w:rsidRPr="008C2DC7" w:rsidTr="004A1831">
        <w:tc>
          <w:tcPr>
            <w:tcW w:w="1137" w:type="pct"/>
            <w:vMerge/>
          </w:tcPr>
          <w:p w:rsidR="0075093A" w:rsidRPr="008C2DC7" w:rsidRDefault="0075093A" w:rsidP="004A1831">
            <w:pPr>
              <w:spacing w:after="0" w:line="240" w:lineRule="auto"/>
              <w:rPr>
                <w:rFonts w:ascii="Times New Roman" w:hAnsi="Times New Roman"/>
                <w:bCs/>
                <w:sz w:val="24"/>
                <w:szCs w:val="24"/>
              </w:rPr>
            </w:pPr>
          </w:p>
        </w:tc>
        <w:tc>
          <w:tcPr>
            <w:tcW w:w="3863" w:type="pct"/>
          </w:tcPr>
          <w:p w:rsidR="0075093A" w:rsidRPr="00970A87" w:rsidRDefault="0075093A" w:rsidP="004A1831">
            <w:pPr>
              <w:spacing w:after="0" w:line="240" w:lineRule="auto"/>
              <w:rPr>
                <w:rFonts w:ascii="Times New Roman" w:hAnsi="Times New Roman"/>
                <w:sz w:val="24"/>
                <w:szCs w:val="24"/>
                <w:highlight w:val="yellow"/>
              </w:rPr>
            </w:pPr>
            <w:r w:rsidRPr="00970A87">
              <w:rPr>
                <w:rFonts w:ascii="Times New Roman" w:hAnsi="Times New Roman"/>
                <w:iCs/>
                <w:sz w:val="24"/>
                <w:szCs w:val="24"/>
              </w:rPr>
              <w:t>услови</w:t>
            </w:r>
            <w:r>
              <w:rPr>
                <w:rFonts w:ascii="Times New Roman" w:hAnsi="Times New Roman"/>
                <w:iCs/>
                <w:sz w:val="24"/>
                <w:szCs w:val="24"/>
              </w:rPr>
              <w:t>й</w:t>
            </w:r>
            <w:r w:rsidRPr="00970A87">
              <w:rPr>
                <w:rFonts w:ascii="Times New Roman" w:hAnsi="Times New Roman"/>
                <w:iCs/>
                <w:sz w:val="24"/>
                <w:szCs w:val="24"/>
              </w:rPr>
              <w:t xml:space="preserve"> эксплуатации электрической изоляции, кабельных изделий и проводов, электрических конденсаторов;</w:t>
            </w:r>
          </w:p>
        </w:tc>
      </w:tr>
      <w:tr w:rsidR="0075093A" w:rsidRPr="008C2DC7" w:rsidTr="004A1831">
        <w:tc>
          <w:tcPr>
            <w:tcW w:w="1137" w:type="pct"/>
            <w:vMerge/>
          </w:tcPr>
          <w:p w:rsidR="0075093A" w:rsidRPr="008C2DC7" w:rsidRDefault="0075093A" w:rsidP="004A1831">
            <w:pPr>
              <w:spacing w:after="0" w:line="240" w:lineRule="auto"/>
              <w:rPr>
                <w:rFonts w:ascii="Times New Roman" w:hAnsi="Times New Roman"/>
                <w:bCs/>
                <w:sz w:val="24"/>
                <w:szCs w:val="24"/>
              </w:rPr>
            </w:pPr>
          </w:p>
        </w:tc>
        <w:tc>
          <w:tcPr>
            <w:tcW w:w="3863" w:type="pct"/>
            <w:vAlign w:val="center"/>
          </w:tcPr>
          <w:p w:rsidR="0075093A" w:rsidRPr="00970A87" w:rsidRDefault="0075093A" w:rsidP="004A1831">
            <w:pPr>
              <w:spacing w:after="0" w:line="240" w:lineRule="auto"/>
              <w:rPr>
                <w:rFonts w:ascii="Times New Roman" w:hAnsi="Times New Roman"/>
                <w:sz w:val="24"/>
                <w:szCs w:val="24"/>
                <w:highlight w:val="yellow"/>
              </w:rPr>
            </w:pPr>
            <w:r w:rsidRPr="00970A87">
              <w:rPr>
                <w:rFonts w:ascii="Times New Roman" w:hAnsi="Times New Roman"/>
                <w:iCs/>
                <w:sz w:val="24"/>
                <w:szCs w:val="24"/>
              </w:rPr>
              <w:t>порядк</w:t>
            </w:r>
            <w:r>
              <w:rPr>
                <w:rFonts w:ascii="Times New Roman" w:hAnsi="Times New Roman"/>
                <w:iCs/>
                <w:sz w:val="24"/>
                <w:szCs w:val="24"/>
              </w:rPr>
              <w:t>а</w:t>
            </w:r>
            <w:r w:rsidRPr="00970A87">
              <w:rPr>
                <w:rFonts w:ascii="Times New Roman" w:hAnsi="Times New Roman"/>
                <w:iCs/>
                <w:sz w:val="24"/>
                <w:szCs w:val="24"/>
              </w:rPr>
              <w:t xml:space="preserve"> организации проектирования, производства, эксплуатации кабельных изделий и проводов, электрических конденсаторов;</w:t>
            </w:r>
          </w:p>
        </w:tc>
      </w:tr>
    </w:tbl>
    <w:p w:rsidR="0075093A" w:rsidRPr="008C2DC7" w:rsidRDefault="0075093A" w:rsidP="0075093A">
      <w:pPr>
        <w:spacing w:after="0" w:line="240" w:lineRule="auto"/>
        <w:ind w:firstLine="709"/>
        <w:rPr>
          <w:rFonts w:ascii="Times New Roman" w:hAnsi="Times New Roman"/>
          <w:b/>
          <w:sz w:val="24"/>
          <w:szCs w:val="24"/>
        </w:rPr>
      </w:pPr>
      <w:r w:rsidRPr="008C2DC7">
        <w:rPr>
          <w:rFonts w:ascii="Times New Roman" w:hAnsi="Times New Roman"/>
          <w:b/>
          <w:sz w:val="24"/>
          <w:szCs w:val="24"/>
        </w:rPr>
        <w:t>1.2. Количество часов, отводимое на освоение профессионального модуля</w:t>
      </w:r>
    </w:p>
    <w:p w:rsidR="0075093A" w:rsidRPr="000E751D" w:rsidRDefault="0075093A" w:rsidP="0075093A">
      <w:pPr>
        <w:spacing w:after="0"/>
        <w:rPr>
          <w:rFonts w:ascii="Times New Roman" w:hAnsi="Times New Roman"/>
          <w:sz w:val="24"/>
          <w:szCs w:val="24"/>
        </w:rPr>
      </w:pPr>
    </w:p>
    <w:p w:rsidR="0075093A" w:rsidRPr="000E751D" w:rsidRDefault="0075093A" w:rsidP="0075093A">
      <w:pPr>
        <w:spacing w:after="0"/>
        <w:rPr>
          <w:rFonts w:ascii="Times New Roman" w:hAnsi="Times New Roman"/>
          <w:b/>
          <w:bCs/>
          <w:sz w:val="24"/>
          <w:szCs w:val="24"/>
        </w:rPr>
      </w:pPr>
      <w:r w:rsidRPr="000E751D">
        <w:rPr>
          <w:rFonts w:ascii="Times New Roman" w:hAnsi="Times New Roman"/>
          <w:sz w:val="24"/>
          <w:szCs w:val="24"/>
        </w:rPr>
        <w:t xml:space="preserve">Всего часов </w:t>
      </w:r>
      <w:r>
        <w:rPr>
          <w:rFonts w:ascii="Times New Roman" w:hAnsi="Times New Roman"/>
          <w:bCs/>
          <w:sz w:val="24"/>
          <w:szCs w:val="24"/>
        </w:rPr>
        <w:t>3</w:t>
      </w:r>
      <w:r>
        <w:rPr>
          <w:rFonts w:ascii="Times New Roman" w:hAnsi="Times New Roman"/>
          <w:bCs/>
          <w:sz w:val="24"/>
          <w:szCs w:val="24"/>
        </w:rPr>
        <w:t>10</w:t>
      </w:r>
      <w:r w:rsidRPr="000E751D">
        <w:rPr>
          <w:rFonts w:ascii="Times New Roman" w:hAnsi="Times New Roman"/>
          <w:bCs/>
          <w:sz w:val="24"/>
          <w:szCs w:val="24"/>
        </w:rPr>
        <w:t xml:space="preserve"> час</w:t>
      </w:r>
      <w:r>
        <w:rPr>
          <w:rFonts w:ascii="Times New Roman" w:hAnsi="Times New Roman"/>
          <w:bCs/>
          <w:sz w:val="24"/>
          <w:szCs w:val="24"/>
        </w:rPr>
        <w:t>ов</w:t>
      </w:r>
    </w:p>
    <w:p w:rsidR="0075093A" w:rsidRPr="000E751D" w:rsidRDefault="0075093A" w:rsidP="0075093A">
      <w:pPr>
        <w:spacing w:after="0"/>
        <w:rPr>
          <w:rFonts w:ascii="Times New Roman" w:hAnsi="Times New Roman"/>
          <w:sz w:val="24"/>
          <w:szCs w:val="24"/>
        </w:rPr>
      </w:pPr>
      <w:r w:rsidRPr="000E751D">
        <w:rPr>
          <w:rFonts w:ascii="Times New Roman" w:hAnsi="Times New Roman"/>
          <w:sz w:val="24"/>
          <w:szCs w:val="24"/>
        </w:rPr>
        <w:t xml:space="preserve">Из них на освоение МДК </w:t>
      </w:r>
      <w:r>
        <w:rPr>
          <w:rFonts w:ascii="Times New Roman" w:hAnsi="Times New Roman"/>
          <w:sz w:val="24"/>
          <w:szCs w:val="24"/>
        </w:rPr>
        <w:t>130</w:t>
      </w:r>
      <w:r w:rsidRPr="000E751D">
        <w:rPr>
          <w:rFonts w:ascii="Times New Roman" w:hAnsi="Times New Roman"/>
          <w:sz w:val="24"/>
          <w:szCs w:val="24"/>
        </w:rPr>
        <w:t xml:space="preserve"> часов</w:t>
      </w:r>
    </w:p>
    <w:p w:rsidR="0075093A" w:rsidRDefault="0075093A" w:rsidP="0075093A">
      <w:pPr>
        <w:spacing w:after="0"/>
        <w:rPr>
          <w:rFonts w:ascii="Times New Roman" w:hAnsi="Times New Roman"/>
          <w:sz w:val="24"/>
          <w:szCs w:val="24"/>
        </w:rPr>
      </w:pPr>
      <w:r w:rsidRPr="008C2DC7">
        <w:rPr>
          <w:rFonts w:ascii="Times New Roman" w:hAnsi="Times New Roman"/>
          <w:sz w:val="24"/>
          <w:szCs w:val="24"/>
        </w:rPr>
        <w:t xml:space="preserve">практики, в том числе </w:t>
      </w:r>
      <w:proofErr w:type="gramStart"/>
      <w:r w:rsidRPr="008C2DC7">
        <w:rPr>
          <w:rFonts w:ascii="Times New Roman" w:hAnsi="Times New Roman"/>
          <w:sz w:val="24"/>
          <w:szCs w:val="24"/>
        </w:rPr>
        <w:t>учебная</w:t>
      </w:r>
      <w:proofErr w:type="gramEnd"/>
      <w:r w:rsidRPr="008C2DC7">
        <w:rPr>
          <w:rFonts w:ascii="Times New Roman" w:hAnsi="Times New Roman"/>
          <w:sz w:val="24"/>
          <w:szCs w:val="24"/>
        </w:rPr>
        <w:t xml:space="preserve"> </w:t>
      </w:r>
      <w:r>
        <w:rPr>
          <w:rFonts w:ascii="Times New Roman" w:hAnsi="Times New Roman"/>
          <w:sz w:val="24"/>
          <w:szCs w:val="24"/>
        </w:rPr>
        <w:t>72</w:t>
      </w:r>
      <w:r w:rsidRPr="00DB73EB">
        <w:rPr>
          <w:rFonts w:ascii="Times New Roman" w:hAnsi="Times New Roman"/>
          <w:sz w:val="24"/>
          <w:szCs w:val="24"/>
        </w:rPr>
        <w:t xml:space="preserve"> часа</w:t>
      </w:r>
    </w:p>
    <w:p w:rsidR="0075093A" w:rsidRPr="000E751D" w:rsidRDefault="0075093A" w:rsidP="0075093A">
      <w:pPr>
        <w:spacing w:after="0"/>
        <w:rPr>
          <w:rFonts w:ascii="Times New Roman" w:hAnsi="Times New Roman"/>
          <w:sz w:val="24"/>
          <w:szCs w:val="24"/>
          <w:u w:val="single"/>
        </w:rPr>
      </w:pPr>
      <w:r w:rsidRPr="006D68D4">
        <w:rPr>
          <w:rFonts w:ascii="Times New Roman" w:hAnsi="Times New Roman"/>
          <w:sz w:val="24"/>
          <w:szCs w:val="24"/>
        </w:rPr>
        <w:t xml:space="preserve">производственная </w:t>
      </w:r>
      <w:r w:rsidRPr="00DB73EB">
        <w:rPr>
          <w:rFonts w:ascii="Times New Roman" w:hAnsi="Times New Roman"/>
          <w:sz w:val="24"/>
          <w:szCs w:val="24"/>
        </w:rPr>
        <w:t xml:space="preserve">практика </w:t>
      </w:r>
      <w:r>
        <w:rPr>
          <w:rFonts w:ascii="Times New Roman" w:hAnsi="Times New Roman"/>
          <w:sz w:val="24"/>
          <w:szCs w:val="24"/>
        </w:rPr>
        <w:t>1</w:t>
      </w:r>
      <w:r>
        <w:rPr>
          <w:rFonts w:ascii="Times New Roman" w:hAnsi="Times New Roman"/>
          <w:sz w:val="24"/>
          <w:szCs w:val="24"/>
        </w:rPr>
        <w:t>08</w:t>
      </w:r>
      <w:bookmarkStart w:id="34" w:name="_GoBack"/>
      <w:bookmarkEnd w:id="34"/>
      <w:r w:rsidRPr="00DB73EB">
        <w:rPr>
          <w:rFonts w:ascii="Times New Roman" w:hAnsi="Times New Roman"/>
          <w:sz w:val="24"/>
          <w:szCs w:val="24"/>
        </w:rPr>
        <w:t xml:space="preserve"> часа</w:t>
      </w:r>
    </w:p>
    <w:p w:rsidR="0075093A" w:rsidRPr="008E1912" w:rsidRDefault="0075093A" w:rsidP="0075093A">
      <w:pPr>
        <w:spacing w:after="0"/>
        <w:rPr>
          <w:rFonts w:ascii="Times New Roman" w:hAnsi="Times New Roman"/>
          <w:b/>
          <w:bCs/>
          <w:sz w:val="24"/>
          <w:szCs w:val="24"/>
        </w:rPr>
      </w:pPr>
      <w:r w:rsidRPr="008C2DC7">
        <w:rPr>
          <w:rFonts w:ascii="Times New Roman" w:hAnsi="Times New Roman"/>
          <w:iCs/>
          <w:sz w:val="24"/>
          <w:szCs w:val="24"/>
        </w:rPr>
        <w:t>Промежуточная аттестация</w:t>
      </w:r>
      <w:r>
        <w:rPr>
          <w:rFonts w:ascii="Times New Roman" w:hAnsi="Times New Roman"/>
          <w:iCs/>
          <w:sz w:val="24"/>
          <w:szCs w:val="24"/>
        </w:rPr>
        <w:t xml:space="preserve"> </w:t>
      </w:r>
      <w:r w:rsidRPr="008E1912">
        <w:rPr>
          <w:rFonts w:ascii="Times New Roman" w:hAnsi="Times New Roman"/>
          <w:bCs/>
          <w:sz w:val="24"/>
          <w:szCs w:val="24"/>
        </w:rPr>
        <w:t>квалификационн</w:t>
      </w:r>
      <w:r>
        <w:rPr>
          <w:rFonts w:ascii="Times New Roman" w:hAnsi="Times New Roman"/>
          <w:bCs/>
          <w:sz w:val="24"/>
          <w:szCs w:val="24"/>
        </w:rPr>
        <w:t>ы</w:t>
      </w:r>
      <w:r w:rsidRPr="008E1912">
        <w:rPr>
          <w:rFonts w:ascii="Times New Roman" w:hAnsi="Times New Roman"/>
          <w:bCs/>
          <w:sz w:val="24"/>
          <w:szCs w:val="24"/>
        </w:rPr>
        <w:t>й экзамен</w:t>
      </w:r>
    </w:p>
    <w:p w:rsidR="0075093A" w:rsidRDefault="0075093A" w:rsidP="00750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p w:rsidR="0075093A" w:rsidRPr="00FB0777" w:rsidRDefault="0075093A" w:rsidP="0075093A">
      <w:pPr>
        <w:spacing w:after="0"/>
        <w:rPr>
          <w:rFonts w:ascii="Times New Roman" w:hAnsi="Times New Roman" w:cs="Times New Roman"/>
          <w:b/>
          <w:sz w:val="28"/>
          <w:szCs w:val="28"/>
        </w:rPr>
      </w:pPr>
    </w:p>
    <w:sectPr w:rsidR="0075093A" w:rsidRPr="00FB0777" w:rsidSect="00C377C9">
      <w:pgSz w:w="11909" w:h="16838"/>
      <w:pgMar w:top="1082" w:right="988" w:bottom="1365" w:left="99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1DC" w:rsidRDefault="006831DC" w:rsidP="00781A76">
      <w:pPr>
        <w:spacing w:after="0" w:line="240" w:lineRule="auto"/>
      </w:pPr>
      <w:r>
        <w:separator/>
      </w:r>
    </w:p>
  </w:endnote>
  <w:endnote w:type="continuationSeparator" w:id="0">
    <w:p w:rsidR="006831DC" w:rsidRDefault="006831DC" w:rsidP="00781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1DC" w:rsidRDefault="006831DC" w:rsidP="00781A76">
      <w:pPr>
        <w:spacing w:after="0" w:line="240" w:lineRule="auto"/>
      </w:pPr>
      <w:r>
        <w:separator/>
      </w:r>
    </w:p>
  </w:footnote>
  <w:footnote w:type="continuationSeparator" w:id="0">
    <w:p w:rsidR="006831DC" w:rsidRDefault="006831DC" w:rsidP="00781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8832DB9"/>
    <w:multiLevelType w:val="hybridMultilevel"/>
    <w:tmpl w:val="A874E6DA"/>
    <w:lvl w:ilvl="0" w:tplc="9B42E0A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124A6E"/>
    <w:multiLevelType w:val="hybridMultilevel"/>
    <w:tmpl w:val="55CE3CF0"/>
    <w:lvl w:ilvl="0" w:tplc="7C8A5F06">
      <w:start w:val="65535"/>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E045994"/>
    <w:multiLevelType w:val="multilevel"/>
    <w:tmpl w:val="71DC6202"/>
    <w:lvl w:ilvl="0">
      <w:start w:val="1"/>
      <w:numFmt w:val="decimal"/>
      <w:lvlText w:val="%1."/>
      <w:lvlJc w:val="left"/>
      <w:pPr>
        <w:tabs>
          <w:tab w:val="num" w:pos="435"/>
        </w:tabs>
        <w:ind w:left="435" w:hanging="435"/>
      </w:pPr>
    </w:lvl>
    <w:lvl w:ilvl="1">
      <w:start w:val="3"/>
      <w:numFmt w:val="decimal"/>
      <w:lvlText w:val="%1.%2."/>
      <w:lvlJc w:val="left"/>
      <w:pPr>
        <w:tabs>
          <w:tab w:val="num" w:pos="1146"/>
        </w:tabs>
        <w:ind w:left="1146"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9">
    <w:nsid w:val="125279CB"/>
    <w:multiLevelType w:val="hybridMultilevel"/>
    <w:tmpl w:val="452AA986"/>
    <w:lvl w:ilvl="0" w:tplc="6DEC96A6">
      <w:start w:val="1"/>
      <w:numFmt w:val="bullet"/>
      <w:lvlText w:val=""/>
      <w:lvlJc w:val="left"/>
      <w:pPr>
        <w:ind w:left="720" w:hanging="360"/>
      </w:pPr>
      <w:rPr>
        <w:rFonts w:ascii="Symbol" w:hAnsi="Symbol" w:hint="default"/>
        <w:b w:val="0"/>
        <w:i w:val="0"/>
        <w:caps w:val="0"/>
        <w:strike w:val="0"/>
        <w:dstrike w:val="0"/>
        <w:vanish w:val="0"/>
        <w:webHidden w:val="0"/>
        <w:color w:val="000000"/>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50E605A"/>
    <w:multiLevelType w:val="hybridMultilevel"/>
    <w:tmpl w:val="56DC8EEC"/>
    <w:lvl w:ilvl="0" w:tplc="7C8A5F06">
      <w:start w:val="65535"/>
      <w:numFmt w:val="bullet"/>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8F63AC3"/>
    <w:multiLevelType w:val="multilevel"/>
    <w:tmpl w:val="52A019B4"/>
    <w:lvl w:ilvl="0">
      <w:start w:val="11"/>
      <w:numFmt w:val="decimal"/>
      <w:lvlText w:val="13.02.%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91F6E1E"/>
    <w:multiLevelType w:val="multilevel"/>
    <w:tmpl w:val="D8D85D9A"/>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3">
    <w:nsid w:val="1A2243DF"/>
    <w:multiLevelType w:val="hybridMultilevel"/>
    <w:tmpl w:val="225200AA"/>
    <w:lvl w:ilvl="0" w:tplc="73C83F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1A152A4"/>
    <w:multiLevelType w:val="multilevel"/>
    <w:tmpl w:val="6BCA9EA4"/>
    <w:lvl w:ilvl="0">
      <w:start w:val="1"/>
      <w:numFmt w:val="decimal"/>
      <w:lvlText w:val="%1"/>
      <w:lvlJc w:val="left"/>
      <w:pPr>
        <w:ind w:left="375" w:hanging="375"/>
      </w:pPr>
    </w:lvl>
    <w:lvl w:ilvl="1">
      <w:start w:val="3"/>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5">
    <w:nsid w:val="23367661"/>
    <w:multiLevelType w:val="hybridMultilevel"/>
    <w:tmpl w:val="766EDFAE"/>
    <w:lvl w:ilvl="0" w:tplc="9B42E0A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0C38F8"/>
    <w:multiLevelType w:val="multilevel"/>
    <w:tmpl w:val="9A122CA2"/>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AC61945"/>
    <w:multiLevelType w:val="hybridMultilevel"/>
    <w:tmpl w:val="2C5AC4A6"/>
    <w:lvl w:ilvl="0" w:tplc="73C83F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F1629CD"/>
    <w:multiLevelType w:val="hybridMultilevel"/>
    <w:tmpl w:val="A67C53FC"/>
    <w:lvl w:ilvl="0" w:tplc="7C8A5F06">
      <w:start w:val="65535"/>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E9218D5"/>
    <w:multiLevelType w:val="multilevel"/>
    <w:tmpl w:val="8E4A24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0B52CBA"/>
    <w:multiLevelType w:val="hybridMultilevel"/>
    <w:tmpl w:val="343A11D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5CC715C"/>
    <w:multiLevelType w:val="multilevel"/>
    <w:tmpl w:val="2D347F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2">
    <w:nsid w:val="47026ADE"/>
    <w:multiLevelType w:val="multilevel"/>
    <w:tmpl w:val="1B8C0E66"/>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489E2636"/>
    <w:multiLevelType w:val="hybridMultilevel"/>
    <w:tmpl w:val="01289B5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AB12694"/>
    <w:multiLevelType w:val="hybridMultilevel"/>
    <w:tmpl w:val="8146C6A6"/>
    <w:lvl w:ilvl="0" w:tplc="7C8A5F06">
      <w:start w:val="65535"/>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E1C46D2"/>
    <w:multiLevelType w:val="hybridMultilevel"/>
    <w:tmpl w:val="463E12E2"/>
    <w:lvl w:ilvl="0" w:tplc="7C8A5F06">
      <w:start w:val="65535"/>
      <w:numFmt w:val="bullet"/>
      <w:lvlText w:val="-"/>
      <w:lvlJc w:val="left"/>
      <w:pPr>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0FD4257"/>
    <w:multiLevelType w:val="hybridMultilevel"/>
    <w:tmpl w:val="69C2B320"/>
    <w:lvl w:ilvl="0" w:tplc="9B42E0A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1D65BF"/>
    <w:multiLevelType w:val="multilevel"/>
    <w:tmpl w:val="4D8A3C04"/>
    <w:lvl w:ilvl="0">
      <w:start w:val="1"/>
      <w:numFmt w:val="decimal"/>
      <w:lvlText w:val="%1"/>
      <w:lvlJc w:val="left"/>
      <w:pPr>
        <w:ind w:left="375" w:hanging="375"/>
      </w:pPr>
    </w:lvl>
    <w:lvl w:ilvl="1">
      <w:start w:val="4"/>
      <w:numFmt w:val="decimal"/>
      <w:lvlText w:val="%1.%2"/>
      <w:lvlJc w:val="left"/>
      <w:pPr>
        <w:ind w:left="375" w:hanging="375"/>
      </w:pPr>
    </w:lvl>
    <w:lvl w:ilvl="2">
      <w:start w:val="1"/>
      <w:numFmt w:val="decimalZero"/>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58DC278A"/>
    <w:multiLevelType w:val="hybridMultilevel"/>
    <w:tmpl w:val="23FE32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A732DAD"/>
    <w:multiLevelType w:val="hybridMultilevel"/>
    <w:tmpl w:val="A5786788"/>
    <w:lvl w:ilvl="0" w:tplc="C79C33FC">
      <w:start w:val="1"/>
      <w:numFmt w:val="bullet"/>
      <w:lvlText w:val=""/>
      <w:lvlJc w:val="left"/>
      <w:pPr>
        <w:tabs>
          <w:tab w:val="num" w:pos="644"/>
        </w:tabs>
        <w:ind w:left="303" w:firstLine="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A86219D"/>
    <w:multiLevelType w:val="hybridMultilevel"/>
    <w:tmpl w:val="7868C3CE"/>
    <w:lvl w:ilvl="0" w:tplc="73C83FCA">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FAE71D6"/>
    <w:multiLevelType w:val="multilevel"/>
    <w:tmpl w:val="FAEE2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F67E64"/>
    <w:multiLevelType w:val="hybridMultilevel"/>
    <w:tmpl w:val="C6B801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8768D9"/>
    <w:multiLevelType w:val="hybridMultilevel"/>
    <w:tmpl w:val="3C249226"/>
    <w:lvl w:ilvl="0" w:tplc="73C83F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952305E"/>
    <w:multiLevelType w:val="hybridMultilevel"/>
    <w:tmpl w:val="95A683FC"/>
    <w:lvl w:ilvl="0" w:tplc="E1E470B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27BB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20B25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4697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9C73A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0B14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D4C35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83AF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86F3E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DF7759D"/>
    <w:multiLevelType w:val="hybridMultilevel"/>
    <w:tmpl w:val="9E3611E2"/>
    <w:lvl w:ilvl="0" w:tplc="35A20950">
      <w:start w:val="1"/>
      <w:numFmt w:val="bullet"/>
      <w:lvlText w:val="­"/>
      <w:lvlJc w:val="left"/>
      <w:pPr>
        <w:tabs>
          <w:tab w:val="num" w:pos="520"/>
        </w:tabs>
        <w:ind w:left="180" w:firstLine="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BC7D55"/>
    <w:multiLevelType w:val="hybridMultilevel"/>
    <w:tmpl w:val="FE6AE576"/>
    <w:lvl w:ilvl="0" w:tplc="6DEC96A6">
      <w:start w:val="1"/>
      <w:numFmt w:val="bullet"/>
      <w:lvlText w:val=""/>
      <w:lvlJc w:val="left"/>
      <w:pPr>
        <w:ind w:left="720" w:hanging="360"/>
      </w:pPr>
      <w:rPr>
        <w:rFonts w:ascii="Symbol" w:hAnsi="Symbol" w:hint="default"/>
        <w:b w:val="0"/>
        <w:i w:val="0"/>
        <w:caps w:val="0"/>
        <w:strike w:val="0"/>
        <w:dstrike w:val="0"/>
        <w:vanish w:val="0"/>
        <w:webHidden w:val="0"/>
        <w:color w:val="000000"/>
        <w:sz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EE05345"/>
    <w:multiLevelType w:val="hybridMultilevel"/>
    <w:tmpl w:val="887C6904"/>
    <w:lvl w:ilvl="0" w:tplc="7C8A5F06">
      <w:start w:val="65535"/>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6904182"/>
    <w:multiLevelType w:val="hybridMultilevel"/>
    <w:tmpl w:val="B886A5C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6FA197B"/>
    <w:multiLevelType w:val="hybridMultilevel"/>
    <w:tmpl w:val="5EAC576C"/>
    <w:lvl w:ilvl="0" w:tplc="73C83F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1"/>
  </w:num>
  <w:num w:numId="16">
    <w:abstractNumId w:val="11"/>
  </w:num>
  <w:num w:numId="17">
    <w:abstractNumId w:val="32"/>
  </w:num>
  <w:num w:numId="18">
    <w:abstractNumId w:val="34"/>
  </w:num>
  <w:num w:numId="19">
    <w:abstractNumId w:val="25"/>
  </w:num>
  <w:num w:numId="20">
    <w:abstractNumId w:val="30"/>
  </w:num>
  <w:num w:numId="21">
    <w:abstractNumId w:val="7"/>
  </w:num>
  <w:num w:numId="22">
    <w:abstractNumId w:val="33"/>
  </w:num>
  <w:num w:numId="23">
    <w:abstractNumId w:val="13"/>
  </w:num>
  <w:num w:numId="24">
    <w:abstractNumId w:val="1"/>
  </w:num>
  <w:num w:numId="25">
    <w:abstractNumId w:val="2"/>
  </w:num>
  <w:num w:numId="26">
    <w:abstractNumId w:val="16"/>
  </w:num>
  <w:num w:numId="27">
    <w:abstractNumId w:val="23"/>
  </w:num>
  <w:num w:numId="28">
    <w:abstractNumId w:val="28"/>
  </w:num>
  <w:num w:numId="29">
    <w:abstractNumId w:val="35"/>
  </w:num>
  <w:num w:numId="30">
    <w:abstractNumId w:val="29"/>
  </w:num>
  <w:num w:numId="31">
    <w:abstractNumId w:val="15"/>
  </w:num>
  <w:num w:numId="32">
    <w:abstractNumId w:val="6"/>
  </w:num>
  <w:num w:numId="33">
    <w:abstractNumId w:val="26"/>
  </w:num>
  <w:num w:numId="34">
    <w:abstractNumId w:val="19"/>
  </w:num>
  <w:num w:numId="35">
    <w:abstractNumId w:val="21"/>
  </w:num>
  <w:num w:numId="36">
    <w:abstractNumId w:val="0"/>
  </w:num>
  <w:num w:numId="37">
    <w:abstractNumId w:val="3"/>
  </w:num>
  <w:num w:numId="38">
    <w:abstractNumId w:val="22"/>
  </w:num>
  <w:num w:numId="39">
    <w:abstractNumId w:val="4"/>
  </w:num>
  <w:num w:numId="40">
    <w:abstractNumId w:val="5"/>
  </w:num>
  <w:num w:numId="41">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EFC"/>
    <w:rsid w:val="000469DB"/>
    <w:rsid w:val="00056DCD"/>
    <w:rsid w:val="00073AA7"/>
    <w:rsid w:val="00090F4C"/>
    <w:rsid w:val="000A16AC"/>
    <w:rsid w:val="001414AC"/>
    <w:rsid w:val="00157C0E"/>
    <w:rsid w:val="001C3352"/>
    <w:rsid w:val="001C76FF"/>
    <w:rsid w:val="001D0995"/>
    <w:rsid w:val="00275C74"/>
    <w:rsid w:val="00283B5B"/>
    <w:rsid w:val="002E6153"/>
    <w:rsid w:val="00330EAE"/>
    <w:rsid w:val="00344CC9"/>
    <w:rsid w:val="003471C4"/>
    <w:rsid w:val="00357EFC"/>
    <w:rsid w:val="00383846"/>
    <w:rsid w:val="00465A16"/>
    <w:rsid w:val="004A0B9C"/>
    <w:rsid w:val="004A70A4"/>
    <w:rsid w:val="004B5DF3"/>
    <w:rsid w:val="004B7BEE"/>
    <w:rsid w:val="004D6C7A"/>
    <w:rsid w:val="00555A11"/>
    <w:rsid w:val="005626B7"/>
    <w:rsid w:val="00564E9F"/>
    <w:rsid w:val="005B3258"/>
    <w:rsid w:val="005E083A"/>
    <w:rsid w:val="006831DC"/>
    <w:rsid w:val="006F1C4E"/>
    <w:rsid w:val="006F2178"/>
    <w:rsid w:val="00735E78"/>
    <w:rsid w:val="0075093A"/>
    <w:rsid w:val="00781A76"/>
    <w:rsid w:val="007C3001"/>
    <w:rsid w:val="007F5BB1"/>
    <w:rsid w:val="00851D71"/>
    <w:rsid w:val="00873744"/>
    <w:rsid w:val="00876B71"/>
    <w:rsid w:val="008B16E2"/>
    <w:rsid w:val="008B1A51"/>
    <w:rsid w:val="009A07F3"/>
    <w:rsid w:val="009A35BF"/>
    <w:rsid w:val="009E1C10"/>
    <w:rsid w:val="009F2192"/>
    <w:rsid w:val="00A17301"/>
    <w:rsid w:val="00A34B5B"/>
    <w:rsid w:val="00A51966"/>
    <w:rsid w:val="00A53496"/>
    <w:rsid w:val="00A64A77"/>
    <w:rsid w:val="00A90CB6"/>
    <w:rsid w:val="00AA292B"/>
    <w:rsid w:val="00AA6C78"/>
    <w:rsid w:val="00AE0476"/>
    <w:rsid w:val="00AE1EF1"/>
    <w:rsid w:val="00AE7C10"/>
    <w:rsid w:val="00B62E9F"/>
    <w:rsid w:val="00B72B15"/>
    <w:rsid w:val="00BA2B5A"/>
    <w:rsid w:val="00BB7E6B"/>
    <w:rsid w:val="00C00AD4"/>
    <w:rsid w:val="00C00F53"/>
    <w:rsid w:val="00C2495C"/>
    <w:rsid w:val="00C377C9"/>
    <w:rsid w:val="00C82C9B"/>
    <w:rsid w:val="00C95046"/>
    <w:rsid w:val="00CC66F7"/>
    <w:rsid w:val="00D312E2"/>
    <w:rsid w:val="00D967B9"/>
    <w:rsid w:val="00DF0959"/>
    <w:rsid w:val="00E30089"/>
    <w:rsid w:val="00E62A92"/>
    <w:rsid w:val="00ED29A7"/>
    <w:rsid w:val="00ED30CF"/>
    <w:rsid w:val="00EE2FAA"/>
    <w:rsid w:val="00F0433F"/>
    <w:rsid w:val="00F066B5"/>
    <w:rsid w:val="00F40FB0"/>
    <w:rsid w:val="00F47847"/>
    <w:rsid w:val="00F83261"/>
    <w:rsid w:val="00F85A9E"/>
    <w:rsid w:val="00F93C88"/>
    <w:rsid w:val="00FA7B43"/>
    <w:rsid w:val="00FB0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454" w:right="-454" w:firstLine="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FC"/>
    <w:pPr>
      <w:spacing w:before="0" w:beforeAutospacing="0" w:after="200" w:afterAutospacing="0" w:line="276" w:lineRule="auto"/>
      <w:ind w:left="0" w:right="0" w:firstLine="0"/>
      <w:jc w:val="left"/>
    </w:pPr>
  </w:style>
  <w:style w:type="paragraph" w:styleId="1">
    <w:name w:val="heading 1"/>
    <w:basedOn w:val="a"/>
    <w:next w:val="a"/>
    <w:link w:val="10"/>
    <w:qFormat/>
    <w:rsid w:val="00D312E2"/>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07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781A7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1A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2E2"/>
    <w:rPr>
      <w:rFonts w:ascii="Times New Roman" w:eastAsia="Times New Roman" w:hAnsi="Times New Roman" w:cs="Times New Roman"/>
      <w:sz w:val="24"/>
      <w:szCs w:val="24"/>
      <w:lang w:eastAsia="ru-RU"/>
    </w:rPr>
  </w:style>
  <w:style w:type="paragraph" w:customStyle="1" w:styleId="a3">
    <w:name w:val="Прижатый влево"/>
    <w:basedOn w:val="a"/>
    <w:next w:val="a"/>
    <w:uiPriority w:val="99"/>
    <w:rsid w:val="00D312E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List Paragraph"/>
    <w:basedOn w:val="a"/>
    <w:uiPriority w:val="34"/>
    <w:qFormat/>
    <w:rsid w:val="00D312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D312E2"/>
    <w:pPr>
      <w:autoSpaceDE w:val="0"/>
      <w:autoSpaceDN w:val="0"/>
      <w:adjustRightInd w:val="0"/>
      <w:spacing w:before="0" w:beforeAutospacing="0" w:after="0" w:afterAutospacing="0"/>
      <w:ind w:left="0" w:right="0" w:firstLine="0"/>
      <w:jc w:val="left"/>
    </w:pPr>
    <w:rPr>
      <w:rFonts w:ascii="Times New Roman" w:eastAsia="Calibri" w:hAnsi="Times New Roman" w:cs="Times New Roman"/>
      <w:color w:val="000000"/>
      <w:sz w:val="24"/>
      <w:szCs w:val="24"/>
    </w:rPr>
  </w:style>
  <w:style w:type="paragraph" w:customStyle="1" w:styleId="ConsPlusNormal">
    <w:name w:val="ConsPlusNormal"/>
    <w:rsid w:val="00D312E2"/>
    <w:pPr>
      <w:widowControl w:val="0"/>
      <w:autoSpaceDE w:val="0"/>
      <w:autoSpaceDN w:val="0"/>
      <w:adjustRightInd w:val="0"/>
      <w:spacing w:before="0" w:beforeAutospacing="0" w:after="0" w:afterAutospacing="0"/>
      <w:ind w:left="0" w:right="0" w:firstLine="0"/>
      <w:jc w:val="left"/>
    </w:pPr>
    <w:rPr>
      <w:rFonts w:ascii="Arial" w:eastAsia="Times New Roman" w:hAnsi="Arial" w:cs="Arial"/>
      <w:sz w:val="20"/>
      <w:szCs w:val="20"/>
      <w:lang w:eastAsia="ru-RU"/>
    </w:rPr>
  </w:style>
  <w:style w:type="character" w:customStyle="1" w:styleId="FontStyle44">
    <w:name w:val="Font Style44"/>
    <w:rsid w:val="00D312E2"/>
    <w:rPr>
      <w:rFonts w:ascii="Times New Roman" w:hAnsi="Times New Roman" w:cs="Times New Roman" w:hint="default"/>
      <w:sz w:val="26"/>
      <w:szCs w:val="26"/>
    </w:rPr>
  </w:style>
  <w:style w:type="paragraph" w:styleId="a5">
    <w:name w:val="No Spacing"/>
    <w:qFormat/>
    <w:rsid w:val="001D0995"/>
    <w:pPr>
      <w:spacing w:before="0" w:beforeAutospacing="0" w:after="0" w:afterAutospacing="0"/>
      <w:ind w:left="0" w:right="0" w:firstLine="0"/>
      <w:jc w:val="left"/>
    </w:pPr>
    <w:rPr>
      <w:rFonts w:ascii="Calibri" w:eastAsia="Times New Roman" w:hAnsi="Calibri" w:cs="Times New Roman"/>
      <w:lang w:eastAsia="ru-RU"/>
    </w:rPr>
  </w:style>
  <w:style w:type="paragraph" w:styleId="a6">
    <w:name w:val="Body Text"/>
    <w:basedOn w:val="a"/>
    <w:link w:val="a7"/>
    <w:semiHidden/>
    <w:unhideWhenUsed/>
    <w:rsid w:val="001D0995"/>
    <w:pPr>
      <w:suppressAutoHyphens/>
      <w:spacing w:after="0" w:line="240" w:lineRule="auto"/>
      <w:jc w:val="right"/>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semiHidden/>
    <w:rsid w:val="001D0995"/>
    <w:rPr>
      <w:rFonts w:ascii="Times New Roman" w:eastAsia="Times New Roman" w:hAnsi="Times New Roman" w:cs="Times New Roman"/>
      <w:sz w:val="24"/>
      <w:szCs w:val="24"/>
      <w:lang w:eastAsia="ar-SA"/>
    </w:rPr>
  </w:style>
  <w:style w:type="paragraph" w:styleId="3">
    <w:name w:val="Body Text Indent 3"/>
    <w:basedOn w:val="a"/>
    <w:link w:val="30"/>
    <w:uiPriority w:val="99"/>
    <w:unhideWhenUsed/>
    <w:rsid w:val="001D0995"/>
    <w:pPr>
      <w:spacing w:after="120"/>
      <w:ind w:left="283"/>
    </w:pPr>
    <w:rPr>
      <w:sz w:val="16"/>
      <w:szCs w:val="16"/>
    </w:rPr>
  </w:style>
  <w:style w:type="character" w:customStyle="1" w:styleId="30">
    <w:name w:val="Основной текст с отступом 3 Знак"/>
    <w:basedOn w:val="a0"/>
    <w:link w:val="3"/>
    <w:uiPriority w:val="99"/>
    <w:rsid w:val="001D0995"/>
    <w:rPr>
      <w:sz w:val="16"/>
      <w:szCs w:val="16"/>
    </w:rPr>
  </w:style>
  <w:style w:type="paragraph" w:customStyle="1" w:styleId="a8">
    <w:name w:val="Таблицы (моноширинный)"/>
    <w:basedOn w:val="a"/>
    <w:next w:val="a"/>
    <w:rsid w:val="001D099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Title"/>
    <w:basedOn w:val="a"/>
    <w:link w:val="aa"/>
    <w:qFormat/>
    <w:rsid w:val="001D0995"/>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Название Знак"/>
    <w:basedOn w:val="a0"/>
    <w:link w:val="a9"/>
    <w:rsid w:val="001D0995"/>
    <w:rPr>
      <w:rFonts w:ascii="Times New Roman" w:eastAsia="Times New Roman" w:hAnsi="Times New Roman" w:cs="Times New Roman"/>
      <w:sz w:val="28"/>
      <w:szCs w:val="24"/>
      <w:lang w:eastAsia="ru-RU"/>
    </w:rPr>
  </w:style>
  <w:style w:type="character" w:customStyle="1" w:styleId="21">
    <w:name w:val="Сноска (2)_"/>
    <w:basedOn w:val="a0"/>
    <w:link w:val="22"/>
    <w:rsid w:val="00781A76"/>
    <w:rPr>
      <w:rFonts w:ascii="Times New Roman" w:eastAsia="Times New Roman" w:hAnsi="Times New Roman" w:cs="Times New Roman"/>
      <w:b/>
      <w:bCs/>
      <w:sz w:val="19"/>
      <w:szCs w:val="19"/>
      <w:shd w:val="clear" w:color="auto" w:fill="FFFFFF"/>
    </w:rPr>
  </w:style>
  <w:style w:type="character" w:customStyle="1" w:styleId="2105pt">
    <w:name w:val="Сноска (2) + 10;5 pt;Не полужирный"/>
    <w:basedOn w:val="21"/>
    <w:rsid w:val="00781A76"/>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22">
    <w:name w:val="Сноска (2)"/>
    <w:basedOn w:val="a"/>
    <w:link w:val="21"/>
    <w:rsid w:val="00781A76"/>
    <w:pPr>
      <w:widowControl w:val="0"/>
      <w:shd w:val="clear" w:color="auto" w:fill="FFFFFF"/>
      <w:spacing w:after="0" w:line="226" w:lineRule="exact"/>
      <w:jc w:val="both"/>
    </w:pPr>
    <w:rPr>
      <w:rFonts w:ascii="Times New Roman" w:eastAsia="Times New Roman" w:hAnsi="Times New Roman" w:cs="Times New Roman"/>
      <w:b/>
      <w:bCs/>
      <w:sz w:val="19"/>
      <w:szCs w:val="19"/>
    </w:rPr>
  </w:style>
  <w:style w:type="character" w:customStyle="1" w:styleId="50">
    <w:name w:val="Заголовок 5 Знак"/>
    <w:basedOn w:val="a0"/>
    <w:link w:val="5"/>
    <w:uiPriority w:val="9"/>
    <w:semiHidden/>
    <w:rsid w:val="00781A7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81A76"/>
    <w:rPr>
      <w:rFonts w:asciiTheme="majorHAnsi" w:eastAsiaTheme="majorEastAsia" w:hAnsiTheme="majorHAnsi" w:cstheme="majorBidi"/>
      <w:i/>
      <w:iCs/>
      <w:color w:val="243F60" w:themeColor="accent1" w:themeShade="7F"/>
    </w:rPr>
  </w:style>
  <w:style w:type="character" w:customStyle="1" w:styleId="11">
    <w:name w:val="Основной текст Знак1"/>
    <w:uiPriority w:val="99"/>
    <w:rsid w:val="00873744"/>
    <w:rPr>
      <w:rFonts w:ascii="Times New Roman" w:hAnsi="Times New Roman" w:cs="Times New Roman"/>
      <w:sz w:val="23"/>
      <w:szCs w:val="23"/>
      <w:u w:val="none"/>
    </w:rPr>
  </w:style>
  <w:style w:type="character" w:customStyle="1" w:styleId="51">
    <w:name w:val="Заголовок №5_"/>
    <w:link w:val="52"/>
    <w:uiPriority w:val="99"/>
    <w:rsid w:val="00873744"/>
    <w:rPr>
      <w:rFonts w:ascii="Times New Roman" w:hAnsi="Times New Roman" w:cs="Times New Roman"/>
      <w:sz w:val="23"/>
      <w:szCs w:val="23"/>
      <w:shd w:val="clear" w:color="auto" w:fill="FFFFFF"/>
    </w:rPr>
  </w:style>
  <w:style w:type="character" w:customStyle="1" w:styleId="ab">
    <w:name w:val="Подпись к таблице_"/>
    <w:link w:val="ac"/>
    <w:uiPriority w:val="99"/>
    <w:rsid w:val="00873744"/>
    <w:rPr>
      <w:rFonts w:ascii="Times New Roman" w:hAnsi="Times New Roman" w:cs="Times New Roman"/>
      <w:sz w:val="23"/>
      <w:szCs w:val="23"/>
      <w:shd w:val="clear" w:color="auto" w:fill="FFFFFF"/>
    </w:rPr>
  </w:style>
  <w:style w:type="character" w:customStyle="1" w:styleId="ad">
    <w:name w:val="Основной текст + Полужирный"/>
    <w:aliases w:val="Курсив4"/>
    <w:uiPriority w:val="99"/>
    <w:rsid w:val="00873744"/>
    <w:rPr>
      <w:rFonts w:ascii="Times New Roman" w:hAnsi="Times New Roman" w:cs="Times New Roman"/>
      <w:b/>
      <w:bCs/>
      <w:i/>
      <w:iCs/>
      <w:sz w:val="23"/>
      <w:szCs w:val="23"/>
      <w:u w:val="none"/>
    </w:rPr>
  </w:style>
  <w:style w:type="paragraph" w:customStyle="1" w:styleId="52">
    <w:name w:val="Заголовок №5"/>
    <w:basedOn w:val="a"/>
    <w:link w:val="51"/>
    <w:uiPriority w:val="99"/>
    <w:rsid w:val="00873744"/>
    <w:pPr>
      <w:widowControl w:val="0"/>
      <w:shd w:val="clear" w:color="auto" w:fill="FFFFFF"/>
      <w:spacing w:after="240" w:line="278" w:lineRule="exact"/>
      <w:ind w:hanging="660"/>
      <w:outlineLvl w:val="4"/>
    </w:pPr>
    <w:rPr>
      <w:rFonts w:ascii="Times New Roman" w:hAnsi="Times New Roman" w:cs="Times New Roman"/>
      <w:sz w:val="23"/>
      <w:szCs w:val="23"/>
    </w:rPr>
  </w:style>
  <w:style w:type="paragraph" w:customStyle="1" w:styleId="ac">
    <w:name w:val="Подпись к таблице"/>
    <w:basedOn w:val="a"/>
    <w:link w:val="ab"/>
    <w:uiPriority w:val="99"/>
    <w:rsid w:val="00873744"/>
    <w:pPr>
      <w:widowControl w:val="0"/>
      <w:shd w:val="clear" w:color="auto" w:fill="FFFFFF"/>
      <w:spacing w:after="0" w:line="240" w:lineRule="atLeast"/>
    </w:pPr>
    <w:rPr>
      <w:rFonts w:ascii="Times New Roman" w:hAnsi="Times New Roman" w:cs="Times New Roman"/>
      <w:sz w:val="23"/>
      <w:szCs w:val="23"/>
    </w:rPr>
  </w:style>
  <w:style w:type="character" w:customStyle="1" w:styleId="20">
    <w:name w:val="Заголовок 2 Знак"/>
    <w:basedOn w:val="a0"/>
    <w:link w:val="2"/>
    <w:uiPriority w:val="9"/>
    <w:semiHidden/>
    <w:rsid w:val="00FB0777"/>
    <w:rPr>
      <w:rFonts w:asciiTheme="majorHAnsi" w:eastAsiaTheme="majorEastAsia" w:hAnsiTheme="majorHAnsi" w:cstheme="majorBidi"/>
      <w:b/>
      <w:bCs/>
      <w:color w:val="4F81BD" w:themeColor="accent1"/>
      <w:sz w:val="26"/>
      <w:szCs w:val="26"/>
    </w:rPr>
  </w:style>
  <w:style w:type="character" w:customStyle="1" w:styleId="ae">
    <w:name w:val="Колонтитул_"/>
    <w:basedOn w:val="a0"/>
    <w:link w:val="af"/>
    <w:uiPriority w:val="99"/>
    <w:rsid w:val="00D967B9"/>
    <w:rPr>
      <w:rFonts w:ascii="Times New Roman" w:hAnsi="Times New Roman" w:cs="Times New Roman"/>
      <w:b/>
      <w:bCs/>
      <w:shd w:val="clear" w:color="auto" w:fill="FFFFFF"/>
    </w:rPr>
  </w:style>
  <w:style w:type="paragraph" w:customStyle="1" w:styleId="af">
    <w:name w:val="Колонтитул"/>
    <w:basedOn w:val="a"/>
    <w:link w:val="ae"/>
    <w:uiPriority w:val="99"/>
    <w:rsid w:val="00D967B9"/>
    <w:pPr>
      <w:widowControl w:val="0"/>
      <w:shd w:val="clear" w:color="auto" w:fill="FFFFFF"/>
      <w:spacing w:after="0" w:line="240" w:lineRule="auto"/>
      <w:jc w:val="center"/>
    </w:pPr>
    <w:rPr>
      <w:rFonts w:ascii="Times New Roman" w:hAnsi="Times New Roman" w:cs="Times New Roman"/>
      <w:b/>
      <w:bCs/>
    </w:rPr>
  </w:style>
  <w:style w:type="character" w:customStyle="1" w:styleId="12">
    <w:name w:val="Заголовок №1_"/>
    <w:basedOn w:val="a0"/>
    <w:link w:val="13"/>
    <w:uiPriority w:val="99"/>
    <w:rsid w:val="00D967B9"/>
    <w:rPr>
      <w:rFonts w:ascii="Times New Roman" w:hAnsi="Times New Roman" w:cs="Times New Roman"/>
      <w:b/>
      <w:bCs/>
      <w:shd w:val="clear" w:color="auto" w:fill="FFFFFF"/>
    </w:rPr>
  </w:style>
  <w:style w:type="paragraph" w:customStyle="1" w:styleId="13">
    <w:name w:val="Заголовок №1"/>
    <w:basedOn w:val="a"/>
    <w:link w:val="12"/>
    <w:uiPriority w:val="99"/>
    <w:rsid w:val="00D967B9"/>
    <w:pPr>
      <w:widowControl w:val="0"/>
      <w:shd w:val="clear" w:color="auto" w:fill="FFFFFF"/>
      <w:spacing w:after="0" w:line="240" w:lineRule="auto"/>
      <w:outlineLvl w:val="0"/>
    </w:pPr>
    <w:rPr>
      <w:rFonts w:ascii="Times New Roman" w:hAnsi="Times New Roman" w:cs="Times New Roman"/>
      <w:b/>
      <w:bCs/>
    </w:rPr>
  </w:style>
  <w:style w:type="character" w:customStyle="1" w:styleId="23">
    <w:name w:val="Основной текст (2)_"/>
    <w:basedOn w:val="a0"/>
    <w:link w:val="24"/>
    <w:uiPriority w:val="99"/>
    <w:rsid w:val="00D967B9"/>
    <w:rPr>
      <w:rFonts w:ascii="Arial" w:hAnsi="Arial" w:cs="Arial"/>
      <w:color w:val="75685B"/>
      <w:sz w:val="17"/>
      <w:szCs w:val="17"/>
      <w:shd w:val="clear" w:color="auto" w:fill="FFFFFF"/>
    </w:rPr>
  </w:style>
  <w:style w:type="paragraph" w:customStyle="1" w:styleId="24">
    <w:name w:val="Основной текст (2)"/>
    <w:basedOn w:val="a"/>
    <w:link w:val="23"/>
    <w:uiPriority w:val="99"/>
    <w:rsid w:val="00D967B9"/>
    <w:pPr>
      <w:widowControl w:val="0"/>
      <w:shd w:val="clear" w:color="auto" w:fill="FFFFFF"/>
      <w:spacing w:after="0" w:line="240" w:lineRule="auto"/>
      <w:ind w:left="8680"/>
    </w:pPr>
    <w:rPr>
      <w:rFonts w:ascii="Arial" w:hAnsi="Arial" w:cs="Arial"/>
      <w:color w:val="75685B"/>
      <w:sz w:val="17"/>
      <w:szCs w:val="17"/>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qFormat/>
    <w:rsid w:val="000A16AC"/>
    <w:pPr>
      <w:spacing w:after="0" w:line="240" w:lineRule="auto"/>
    </w:pPr>
    <w:rPr>
      <w:rFonts w:ascii="Times New Roman" w:eastAsia="Times New Roman" w:hAnsi="Times New Roman" w:cs="Times New Roman"/>
      <w:sz w:val="20"/>
      <w:szCs w:val="20"/>
      <w:lang w:val="en-US" w:eastAsia="x-none"/>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0A16AC"/>
    <w:rPr>
      <w:rFonts w:ascii="Times New Roman" w:eastAsia="Times New Roman" w:hAnsi="Times New Roman" w:cs="Times New Roman"/>
      <w:sz w:val="20"/>
      <w:szCs w:val="20"/>
      <w:lang w:val="en-US" w:eastAsia="x-none"/>
    </w:rPr>
  </w:style>
  <w:style w:type="character" w:styleId="af2">
    <w:name w:val="Emphasis"/>
    <w:qFormat/>
    <w:rsid w:val="000A16AC"/>
    <w:rPr>
      <w:rFonts w:cs="Times New Roman"/>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left="-454" w:right="-454" w:firstLine="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EFC"/>
    <w:pPr>
      <w:spacing w:before="0" w:beforeAutospacing="0" w:after="200" w:afterAutospacing="0" w:line="276" w:lineRule="auto"/>
      <w:ind w:left="0" w:right="0" w:firstLine="0"/>
      <w:jc w:val="left"/>
    </w:pPr>
  </w:style>
  <w:style w:type="paragraph" w:styleId="1">
    <w:name w:val="heading 1"/>
    <w:basedOn w:val="a"/>
    <w:next w:val="a"/>
    <w:link w:val="10"/>
    <w:qFormat/>
    <w:rsid w:val="00D312E2"/>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B07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781A7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1A7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12E2"/>
    <w:rPr>
      <w:rFonts w:ascii="Times New Roman" w:eastAsia="Times New Roman" w:hAnsi="Times New Roman" w:cs="Times New Roman"/>
      <w:sz w:val="24"/>
      <w:szCs w:val="24"/>
      <w:lang w:eastAsia="ru-RU"/>
    </w:rPr>
  </w:style>
  <w:style w:type="paragraph" w:customStyle="1" w:styleId="a3">
    <w:name w:val="Прижатый влево"/>
    <w:basedOn w:val="a"/>
    <w:next w:val="a"/>
    <w:uiPriority w:val="99"/>
    <w:rsid w:val="00D312E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List Paragraph"/>
    <w:basedOn w:val="a"/>
    <w:uiPriority w:val="34"/>
    <w:qFormat/>
    <w:rsid w:val="00D312E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D312E2"/>
    <w:pPr>
      <w:autoSpaceDE w:val="0"/>
      <w:autoSpaceDN w:val="0"/>
      <w:adjustRightInd w:val="0"/>
      <w:spacing w:before="0" w:beforeAutospacing="0" w:after="0" w:afterAutospacing="0"/>
      <w:ind w:left="0" w:right="0" w:firstLine="0"/>
      <w:jc w:val="left"/>
    </w:pPr>
    <w:rPr>
      <w:rFonts w:ascii="Times New Roman" w:eastAsia="Calibri" w:hAnsi="Times New Roman" w:cs="Times New Roman"/>
      <w:color w:val="000000"/>
      <w:sz w:val="24"/>
      <w:szCs w:val="24"/>
    </w:rPr>
  </w:style>
  <w:style w:type="paragraph" w:customStyle="1" w:styleId="ConsPlusNormal">
    <w:name w:val="ConsPlusNormal"/>
    <w:rsid w:val="00D312E2"/>
    <w:pPr>
      <w:widowControl w:val="0"/>
      <w:autoSpaceDE w:val="0"/>
      <w:autoSpaceDN w:val="0"/>
      <w:adjustRightInd w:val="0"/>
      <w:spacing w:before="0" w:beforeAutospacing="0" w:after="0" w:afterAutospacing="0"/>
      <w:ind w:left="0" w:right="0" w:firstLine="0"/>
      <w:jc w:val="left"/>
    </w:pPr>
    <w:rPr>
      <w:rFonts w:ascii="Arial" w:eastAsia="Times New Roman" w:hAnsi="Arial" w:cs="Arial"/>
      <w:sz w:val="20"/>
      <w:szCs w:val="20"/>
      <w:lang w:eastAsia="ru-RU"/>
    </w:rPr>
  </w:style>
  <w:style w:type="character" w:customStyle="1" w:styleId="FontStyle44">
    <w:name w:val="Font Style44"/>
    <w:rsid w:val="00D312E2"/>
    <w:rPr>
      <w:rFonts w:ascii="Times New Roman" w:hAnsi="Times New Roman" w:cs="Times New Roman" w:hint="default"/>
      <w:sz w:val="26"/>
      <w:szCs w:val="26"/>
    </w:rPr>
  </w:style>
  <w:style w:type="paragraph" w:styleId="a5">
    <w:name w:val="No Spacing"/>
    <w:qFormat/>
    <w:rsid w:val="001D0995"/>
    <w:pPr>
      <w:spacing w:before="0" w:beforeAutospacing="0" w:after="0" w:afterAutospacing="0"/>
      <w:ind w:left="0" w:right="0" w:firstLine="0"/>
      <w:jc w:val="left"/>
    </w:pPr>
    <w:rPr>
      <w:rFonts w:ascii="Calibri" w:eastAsia="Times New Roman" w:hAnsi="Calibri" w:cs="Times New Roman"/>
      <w:lang w:eastAsia="ru-RU"/>
    </w:rPr>
  </w:style>
  <w:style w:type="paragraph" w:styleId="a6">
    <w:name w:val="Body Text"/>
    <w:basedOn w:val="a"/>
    <w:link w:val="a7"/>
    <w:semiHidden/>
    <w:unhideWhenUsed/>
    <w:rsid w:val="001D0995"/>
    <w:pPr>
      <w:suppressAutoHyphens/>
      <w:spacing w:after="0" w:line="240" w:lineRule="auto"/>
      <w:jc w:val="right"/>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semiHidden/>
    <w:rsid w:val="001D0995"/>
    <w:rPr>
      <w:rFonts w:ascii="Times New Roman" w:eastAsia="Times New Roman" w:hAnsi="Times New Roman" w:cs="Times New Roman"/>
      <w:sz w:val="24"/>
      <w:szCs w:val="24"/>
      <w:lang w:eastAsia="ar-SA"/>
    </w:rPr>
  </w:style>
  <w:style w:type="paragraph" w:styleId="3">
    <w:name w:val="Body Text Indent 3"/>
    <w:basedOn w:val="a"/>
    <w:link w:val="30"/>
    <w:uiPriority w:val="99"/>
    <w:unhideWhenUsed/>
    <w:rsid w:val="001D0995"/>
    <w:pPr>
      <w:spacing w:after="120"/>
      <w:ind w:left="283"/>
    </w:pPr>
    <w:rPr>
      <w:sz w:val="16"/>
      <w:szCs w:val="16"/>
    </w:rPr>
  </w:style>
  <w:style w:type="character" w:customStyle="1" w:styleId="30">
    <w:name w:val="Основной текст с отступом 3 Знак"/>
    <w:basedOn w:val="a0"/>
    <w:link w:val="3"/>
    <w:uiPriority w:val="99"/>
    <w:rsid w:val="001D0995"/>
    <w:rPr>
      <w:sz w:val="16"/>
      <w:szCs w:val="16"/>
    </w:rPr>
  </w:style>
  <w:style w:type="paragraph" w:customStyle="1" w:styleId="a8">
    <w:name w:val="Таблицы (моноширинный)"/>
    <w:basedOn w:val="a"/>
    <w:next w:val="a"/>
    <w:rsid w:val="001D099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9">
    <w:name w:val="Title"/>
    <w:basedOn w:val="a"/>
    <w:link w:val="aa"/>
    <w:qFormat/>
    <w:rsid w:val="001D0995"/>
    <w:pPr>
      <w:spacing w:after="0" w:line="240" w:lineRule="auto"/>
      <w:jc w:val="center"/>
    </w:pPr>
    <w:rPr>
      <w:rFonts w:ascii="Times New Roman" w:eastAsia="Times New Roman" w:hAnsi="Times New Roman" w:cs="Times New Roman"/>
      <w:sz w:val="28"/>
      <w:szCs w:val="24"/>
      <w:lang w:eastAsia="ru-RU"/>
    </w:rPr>
  </w:style>
  <w:style w:type="character" w:customStyle="1" w:styleId="aa">
    <w:name w:val="Название Знак"/>
    <w:basedOn w:val="a0"/>
    <w:link w:val="a9"/>
    <w:rsid w:val="001D0995"/>
    <w:rPr>
      <w:rFonts w:ascii="Times New Roman" w:eastAsia="Times New Roman" w:hAnsi="Times New Roman" w:cs="Times New Roman"/>
      <w:sz w:val="28"/>
      <w:szCs w:val="24"/>
      <w:lang w:eastAsia="ru-RU"/>
    </w:rPr>
  </w:style>
  <w:style w:type="character" w:customStyle="1" w:styleId="21">
    <w:name w:val="Сноска (2)_"/>
    <w:basedOn w:val="a0"/>
    <w:link w:val="22"/>
    <w:rsid w:val="00781A76"/>
    <w:rPr>
      <w:rFonts w:ascii="Times New Roman" w:eastAsia="Times New Roman" w:hAnsi="Times New Roman" w:cs="Times New Roman"/>
      <w:b/>
      <w:bCs/>
      <w:sz w:val="19"/>
      <w:szCs w:val="19"/>
      <w:shd w:val="clear" w:color="auto" w:fill="FFFFFF"/>
    </w:rPr>
  </w:style>
  <w:style w:type="character" w:customStyle="1" w:styleId="2105pt">
    <w:name w:val="Сноска (2) + 10;5 pt;Не полужирный"/>
    <w:basedOn w:val="21"/>
    <w:rsid w:val="00781A76"/>
    <w:rPr>
      <w:rFonts w:ascii="Times New Roman" w:eastAsia="Times New Roman" w:hAnsi="Times New Roman" w:cs="Times New Roman"/>
      <w:b/>
      <w:bCs/>
      <w:color w:val="000000"/>
      <w:spacing w:val="0"/>
      <w:w w:val="100"/>
      <w:position w:val="0"/>
      <w:sz w:val="21"/>
      <w:szCs w:val="21"/>
      <w:shd w:val="clear" w:color="auto" w:fill="FFFFFF"/>
      <w:lang w:val="ru-RU"/>
    </w:rPr>
  </w:style>
  <w:style w:type="paragraph" w:customStyle="1" w:styleId="22">
    <w:name w:val="Сноска (2)"/>
    <w:basedOn w:val="a"/>
    <w:link w:val="21"/>
    <w:rsid w:val="00781A76"/>
    <w:pPr>
      <w:widowControl w:val="0"/>
      <w:shd w:val="clear" w:color="auto" w:fill="FFFFFF"/>
      <w:spacing w:after="0" w:line="226" w:lineRule="exact"/>
      <w:jc w:val="both"/>
    </w:pPr>
    <w:rPr>
      <w:rFonts w:ascii="Times New Roman" w:eastAsia="Times New Roman" w:hAnsi="Times New Roman" w:cs="Times New Roman"/>
      <w:b/>
      <w:bCs/>
      <w:sz w:val="19"/>
      <w:szCs w:val="19"/>
    </w:rPr>
  </w:style>
  <w:style w:type="character" w:customStyle="1" w:styleId="50">
    <w:name w:val="Заголовок 5 Знак"/>
    <w:basedOn w:val="a0"/>
    <w:link w:val="5"/>
    <w:uiPriority w:val="9"/>
    <w:semiHidden/>
    <w:rsid w:val="00781A7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81A76"/>
    <w:rPr>
      <w:rFonts w:asciiTheme="majorHAnsi" w:eastAsiaTheme="majorEastAsia" w:hAnsiTheme="majorHAnsi" w:cstheme="majorBidi"/>
      <w:i/>
      <w:iCs/>
      <w:color w:val="243F60" w:themeColor="accent1" w:themeShade="7F"/>
    </w:rPr>
  </w:style>
  <w:style w:type="character" w:customStyle="1" w:styleId="11">
    <w:name w:val="Основной текст Знак1"/>
    <w:uiPriority w:val="99"/>
    <w:rsid w:val="00873744"/>
    <w:rPr>
      <w:rFonts w:ascii="Times New Roman" w:hAnsi="Times New Roman" w:cs="Times New Roman"/>
      <w:sz w:val="23"/>
      <w:szCs w:val="23"/>
      <w:u w:val="none"/>
    </w:rPr>
  </w:style>
  <w:style w:type="character" w:customStyle="1" w:styleId="51">
    <w:name w:val="Заголовок №5_"/>
    <w:link w:val="52"/>
    <w:uiPriority w:val="99"/>
    <w:rsid w:val="00873744"/>
    <w:rPr>
      <w:rFonts w:ascii="Times New Roman" w:hAnsi="Times New Roman" w:cs="Times New Roman"/>
      <w:sz w:val="23"/>
      <w:szCs w:val="23"/>
      <w:shd w:val="clear" w:color="auto" w:fill="FFFFFF"/>
    </w:rPr>
  </w:style>
  <w:style w:type="character" w:customStyle="1" w:styleId="ab">
    <w:name w:val="Подпись к таблице_"/>
    <w:link w:val="ac"/>
    <w:uiPriority w:val="99"/>
    <w:rsid w:val="00873744"/>
    <w:rPr>
      <w:rFonts w:ascii="Times New Roman" w:hAnsi="Times New Roman" w:cs="Times New Roman"/>
      <w:sz w:val="23"/>
      <w:szCs w:val="23"/>
      <w:shd w:val="clear" w:color="auto" w:fill="FFFFFF"/>
    </w:rPr>
  </w:style>
  <w:style w:type="character" w:customStyle="1" w:styleId="ad">
    <w:name w:val="Основной текст + Полужирный"/>
    <w:aliases w:val="Курсив4"/>
    <w:uiPriority w:val="99"/>
    <w:rsid w:val="00873744"/>
    <w:rPr>
      <w:rFonts w:ascii="Times New Roman" w:hAnsi="Times New Roman" w:cs="Times New Roman"/>
      <w:b/>
      <w:bCs/>
      <w:i/>
      <w:iCs/>
      <w:sz w:val="23"/>
      <w:szCs w:val="23"/>
      <w:u w:val="none"/>
    </w:rPr>
  </w:style>
  <w:style w:type="paragraph" w:customStyle="1" w:styleId="52">
    <w:name w:val="Заголовок №5"/>
    <w:basedOn w:val="a"/>
    <w:link w:val="51"/>
    <w:uiPriority w:val="99"/>
    <w:rsid w:val="00873744"/>
    <w:pPr>
      <w:widowControl w:val="0"/>
      <w:shd w:val="clear" w:color="auto" w:fill="FFFFFF"/>
      <w:spacing w:after="240" w:line="278" w:lineRule="exact"/>
      <w:ind w:hanging="660"/>
      <w:outlineLvl w:val="4"/>
    </w:pPr>
    <w:rPr>
      <w:rFonts w:ascii="Times New Roman" w:hAnsi="Times New Roman" w:cs="Times New Roman"/>
      <w:sz w:val="23"/>
      <w:szCs w:val="23"/>
    </w:rPr>
  </w:style>
  <w:style w:type="paragraph" w:customStyle="1" w:styleId="ac">
    <w:name w:val="Подпись к таблице"/>
    <w:basedOn w:val="a"/>
    <w:link w:val="ab"/>
    <w:uiPriority w:val="99"/>
    <w:rsid w:val="00873744"/>
    <w:pPr>
      <w:widowControl w:val="0"/>
      <w:shd w:val="clear" w:color="auto" w:fill="FFFFFF"/>
      <w:spacing w:after="0" w:line="240" w:lineRule="atLeast"/>
    </w:pPr>
    <w:rPr>
      <w:rFonts w:ascii="Times New Roman" w:hAnsi="Times New Roman" w:cs="Times New Roman"/>
      <w:sz w:val="23"/>
      <w:szCs w:val="23"/>
    </w:rPr>
  </w:style>
  <w:style w:type="character" w:customStyle="1" w:styleId="20">
    <w:name w:val="Заголовок 2 Знак"/>
    <w:basedOn w:val="a0"/>
    <w:link w:val="2"/>
    <w:uiPriority w:val="9"/>
    <w:semiHidden/>
    <w:rsid w:val="00FB0777"/>
    <w:rPr>
      <w:rFonts w:asciiTheme="majorHAnsi" w:eastAsiaTheme="majorEastAsia" w:hAnsiTheme="majorHAnsi" w:cstheme="majorBidi"/>
      <w:b/>
      <w:bCs/>
      <w:color w:val="4F81BD" w:themeColor="accent1"/>
      <w:sz w:val="26"/>
      <w:szCs w:val="26"/>
    </w:rPr>
  </w:style>
  <w:style w:type="character" w:customStyle="1" w:styleId="ae">
    <w:name w:val="Колонтитул_"/>
    <w:basedOn w:val="a0"/>
    <w:link w:val="af"/>
    <w:uiPriority w:val="99"/>
    <w:rsid w:val="00D967B9"/>
    <w:rPr>
      <w:rFonts w:ascii="Times New Roman" w:hAnsi="Times New Roman" w:cs="Times New Roman"/>
      <w:b/>
      <w:bCs/>
      <w:shd w:val="clear" w:color="auto" w:fill="FFFFFF"/>
    </w:rPr>
  </w:style>
  <w:style w:type="paragraph" w:customStyle="1" w:styleId="af">
    <w:name w:val="Колонтитул"/>
    <w:basedOn w:val="a"/>
    <w:link w:val="ae"/>
    <w:uiPriority w:val="99"/>
    <w:rsid w:val="00D967B9"/>
    <w:pPr>
      <w:widowControl w:val="0"/>
      <w:shd w:val="clear" w:color="auto" w:fill="FFFFFF"/>
      <w:spacing w:after="0" w:line="240" w:lineRule="auto"/>
      <w:jc w:val="center"/>
    </w:pPr>
    <w:rPr>
      <w:rFonts w:ascii="Times New Roman" w:hAnsi="Times New Roman" w:cs="Times New Roman"/>
      <w:b/>
      <w:bCs/>
    </w:rPr>
  </w:style>
  <w:style w:type="character" w:customStyle="1" w:styleId="12">
    <w:name w:val="Заголовок №1_"/>
    <w:basedOn w:val="a0"/>
    <w:link w:val="13"/>
    <w:uiPriority w:val="99"/>
    <w:rsid w:val="00D967B9"/>
    <w:rPr>
      <w:rFonts w:ascii="Times New Roman" w:hAnsi="Times New Roman" w:cs="Times New Roman"/>
      <w:b/>
      <w:bCs/>
      <w:shd w:val="clear" w:color="auto" w:fill="FFFFFF"/>
    </w:rPr>
  </w:style>
  <w:style w:type="paragraph" w:customStyle="1" w:styleId="13">
    <w:name w:val="Заголовок №1"/>
    <w:basedOn w:val="a"/>
    <w:link w:val="12"/>
    <w:uiPriority w:val="99"/>
    <w:rsid w:val="00D967B9"/>
    <w:pPr>
      <w:widowControl w:val="0"/>
      <w:shd w:val="clear" w:color="auto" w:fill="FFFFFF"/>
      <w:spacing w:after="0" w:line="240" w:lineRule="auto"/>
      <w:outlineLvl w:val="0"/>
    </w:pPr>
    <w:rPr>
      <w:rFonts w:ascii="Times New Roman" w:hAnsi="Times New Roman" w:cs="Times New Roman"/>
      <w:b/>
      <w:bCs/>
    </w:rPr>
  </w:style>
  <w:style w:type="character" w:customStyle="1" w:styleId="23">
    <w:name w:val="Основной текст (2)_"/>
    <w:basedOn w:val="a0"/>
    <w:link w:val="24"/>
    <w:uiPriority w:val="99"/>
    <w:rsid w:val="00D967B9"/>
    <w:rPr>
      <w:rFonts w:ascii="Arial" w:hAnsi="Arial" w:cs="Arial"/>
      <w:color w:val="75685B"/>
      <w:sz w:val="17"/>
      <w:szCs w:val="17"/>
      <w:shd w:val="clear" w:color="auto" w:fill="FFFFFF"/>
    </w:rPr>
  </w:style>
  <w:style w:type="paragraph" w:customStyle="1" w:styleId="24">
    <w:name w:val="Основной текст (2)"/>
    <w:basedOn w:val="a"/>
    <w:link w:val="23"/>
    <w:uiPriority w:val="99"/>
    <w:rsid w:val="00D967B9"/>
    <w:pPr>
      <w:widowControl w:val="0"/>
      <w:shd w:val="clear" w:color="auto" w:fill="FFFFFF"/>
      <w:spacing w:after="0" w:line="240" w:lineRule="auto"/>
      <w:ind w:left="8680"/>
    </w:pPr>
    <w:rPr>
      <w:rFonts w:ascii="Arial" w:hAnsi="Arial" w:cs="Arial"/>
      <w:color w:val="75685B"/>
      <w:sz w:val="17"/>
      <w:szCs w:val="17"/>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qFormat/>
    <w:rsid w:val="000A16AC"/>
    <w:pPr>
      <w:spacing w:after="0" w:line="240" w:lineRule="auto"/>
    </w:pPr>
    <w:rPr>
      <w:rFonts w:ascii="Times New Roman" w:eastAsia="Times New Roman" w:hAnsi="Times New Roman" w:cs="Times New Roman"/>
      <w:sz w:val="20"/>
      <w:szCs w:val="20"/>
      <w:lang w:val="en-US" w:eastAsia="x-none"/>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0A16AC"/>
    <w:rPr>
      <w:rFonts w:ascii="Times New Roman" w:eastAsia="Times New Roman" w:hAnsi="Times New Roman" w:cs="Times New Roman"/>
      <w:sz w:val="20"/>
      <w:szCs w:val="20"/>
      <w:lang w:val="en-US" w:eastAsia="x-none"/>
    </w:rPr>
  </w:style>
  <w:style w:type="character" w:styleId="af2">
    <w:name w:val="Emphasis"/>
    <w:qFormat/>
    <w:rsid w:val="000A16AC"/>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3567">
      <w:bodyDiv w:val="1"/>
      <w:marLeft w:val="0"/>
      <w:marRight w:val="0"/>
      <w:marTop w:val="0"/>
      <w:marBottom w:val="0"/>
      <w:divBdr>
        <w:top w:val="none" w:sz="0" w:space="0" w:color="auto"/>
        <w:left w:val="none" w:sz="0" w:space="0" w:color="auto"/>
        <w:bottom w:val="none" w:sz="0" w:space="0" w:color="auto"/>
        <w:right w:val="none" w:sz="0" w:space="0" w:color="auto"/>
      </w:divBdr>
    </w:div>
    <w:div w:id="205684699">
      <w:bodyDiv w:val="1"/>
      <w:marLeft w:val="0"/>
      <w:marRight w:val="0"/>
      <w:marTop w:val="0"/>
      <w:marBottom w:val="0"/>
      <w:divBdr>
        <w:top w:val="none" w:sz="0" w:space="0" w:color="auto"/>
        <w:left w:val="none" w:sz="0" w:space="0" w:color="auto"/>
        <w:bottom w:val="none" w:sz="0" w:space="0" w:color="auto"/>
        <w:right w:val="none" w:sz="0" w:space="0" w:color="auto"/>
      </w:divBdr>
    </w:div>
    <w:div w:id="263193604">
      <w:bodyDiv w:val="1"/>
      <w:marLeft w:val="0"/>
      <w:marRight w:val="0"/>
      <w:marTop w:val="0"/>
      <w:marBottom w:val="0"/>
      <w:divBdr>
        <w:top w:val="none" w:sz="0" w:space="0" w:color="auto"/>
        <w:left w:val="none" w:sz="0" w:space="0" w:color="auto"/>
        <w:bottom w:val="none" w:sz="0" w:space="0" w:color="auto"/>
        <w:right w:val="none" w:sz="0" w:space="0" w:color="auto"/>
      </w:divBdr>
    </w:div>
    <w:div w:id="355691893">
      <w:bodyDiv w:val="1"/>
      <w:marLeft w:val="0"/>
      <w:marRight w:val="0"/>
      <w:marTop w:val="0"/>
      <w:marBottom w:val="0"/>
      <w:divBdr>
        <w:top w:val="none" w:sz="0" w:space="0" w:color="auto"/>
        <w:left w:val="none" w:sz="0" w:space="0" w:color="auto"/>
        <w:bottom w:val="none" w:sz="0" w:space="0" w:color="auto"/>
        <w:right w:val="none" w:sz="0" w:space="0" w:color="auto"/>
      </w:divBdr>
    </w:div>
    <w:div w:id="362748941">
      <w:bodyDiv w:val="1"/>
      <w:marLeft w:val="0"/>
      <w:marRight w:val="0"/>
      <w:marTop w:val="0"/>
      <w:marBottom w:val="0"/>
      <w:divBdr>
        <w:top w:val="none" w:sz="0" w:space="0" w:color="auto"/>
        <w:left w:val="none" w:sz="0" w:space="0" w:color="auto"/>
        <w:bottom w:val="none" w:sz="0" w:space="0" w:color="auto"/>
        <w:right w:val="none" w:sz="0" w:space="0" w:color="auto"/>
      </w:divBdr>
    </w:div>
    <w:div w:id="435828851">
      <w:bodyDiv w:val="1"/>
      <w:marLeft w:val="0"/>
      <w:marRight w:val="0"/>
      <w:marTop w:val="0"/>
      <w:marBottom w:val="0"/>
      <w:divBdr>
        <w:top w:val="none" w:sz="0" w:space="0" w:color="auto"/>
        <w:left w:val="none" w:sz="0" w:space="0" w:color="auto"/>
        <w:bottom w:val="none" w:sz="0" w:space="0" w:color="auto"/>
        <w:right w:val="none" w:sz="0" w:space="0" w:color="auto"/>
      </w:divBdr>
    </w:div>
    <w:div w:id="551115783">
      <w:bodyDiv w:val="1"/>
      <w:marLeft w:val="0"/>
      <w:marRight w:val="0"/>
      <w:marTop w:val="0"/>
      <w:marBottom w:val="0"/>
      <w:divBdr>
        <w:top w:val="none" w:sz="0" w:space="0" w:color="auto"/>
        <w:left w:val="none" w:sz="0" w:space="0" w:color="auto"/>
        <w:bottom w:val="none" w:sz="0" w:space="0" w:color="auto"/>
        <w:right w:val="none" w:sz="0" w:space="0" w:color="auto"/>
      </w:divBdr>
    </w:div>
    <w:div w:id="620184640">
      <w:bodyDiv w:val="1"/>
      <w:marLeft w:val="0"/>
      <w:marRight w:val="0"/>
      <w:marTop w:val="0"/>
      <w:marBottom w:val="0"/>
      <w:divBdr>
        <w:top w:val="none" w:sz="0" w:space="0" w:color="auto"/>
        <w:left w:val="none" w:sz="0" w:space="0" w:color="auto"/>
        <w:bottom w:val="none" w:sz="0" w:space="0" w:color="auto"/>
        <w:right w:val="none" w:sz="0" w:space="0" w:color="auto"/>
      </w:divBdr>
    </w:div>
    <w:div w:id="702941068">
      <w:bodyDiv w:val="1"/>
      <w:marLeft w:val="0"/>
      <w:marRight w:val="0"/>
      <w:marTop w:val="0"/>
      <w:marBottom w:val="0"/>
      <w:divBdr>
        <w:top w:val="none" w:sz="0" w:space="0" w:color="auto"/>
        <w:left w:val="none" w:sz="0" w:space="0" w:color="auto"/>
        <w:bottom w:val="none" w:sz="0" w:space="0" w:color="auto"/>
        <w:right w:val="none" w:sz="0" w:space="0" w:color="auto"/>
      </w:divBdr>
    </w:div>
    <w:div w:id="833178367">
      <w:bodyDiv w:val="1"/>
      <w:marLeft w:val="0"/>
      <w:marRight w:val="0"/>
      <w:marTop w:val="0"/>
      <w:marBottom w:val="0"/>
      <w:divBdr>
        <w:top w:val="none" w:sz="0" w:space="0" w:color="auto"/>
        <w:left w:val="none" w:sz="0" w:space="0" w:color="auto"/>
        <w:bottom w:val="none" w:sz="0" w:space="0" w:color="auto"/>
        <w:right w:val="none" w:sz="0" w:space="0" w:color="auto"/>
      </w:divBdr>
    </w:div>
    <w:div w:id="884483695">
      <w:bodyDiv w:val="1"/>
      <w:marLeft w:val="0"/>
      <w:marRight w:val="0"/>
      <w:marTop w:val="0"/>
      <w:marBottom w:val="0"/>
      <w:divBdr>
        <w:top w:val="none" w:sz="0" w:space="0" w:color="auto"/>
        <w:left w:val="none" w:sz="0" w:space="0" w:color="auto"/>
        <w:bottom w:val="none" w:sz="0" w:space="0" w:color="auto"/>
        <w:right w:val="none" w:sz="0" w:space="0" w:color="auto"/>
      </w:divBdr>
    </w:div>
    <w:div w:id="1010377439">
      <w:bodyDiv w:val="1"/>
      <w:marLeft w:val="0"/>
      <w:marRight w:val="0"/>
      <w:marTop w:val="0"/>
      <w:marBottom w:val="0"/>
      <w:divBdr>
        <w:top w:val="none" w:sz="0" w:space="0" w:color="auto"/>
        <w:left w:val="none" w:sz="0" w:space="0" w:color="auto"/>
        <w:bottom w:val="none" w:sz="0" w:space="0" w:color="auto"/>
        <w:right w:val="none" w:sz="0" w:space="0" w:color="auto"/>
      </w:divBdr>
    </w:div>
    <w:div w:id="1029527239">
      <w:bodyDiv w:val="1"/>
      <w:marLeft w:val="0"/>
      <w:marRight w:val="0"/>
      <w:marTop w:val="0"/>
      <w:marBottom w:val="0"/>
      <w:divBdr>
        <w:top w:val="none" w:sz="0" w:space="0" w:color="auto"/>
        <w:left w:val="none" w:sz="0" w:space="0" w:color="auto"/>
        <w:bottom w:val="none" w:sz="0" w:space="0" w:color="auto"/>
        <w:right w:val="none" w:sz="0" w:space="0" w:color="auto"/>
      </w:divBdr>
    </w:div>
    <w:div w:id="1079595450">
      <w:bodyDiv w:val="1"/>
      <w:marLeft w:val="0"/>
      <w:marRight w:val="0"/>
      <w:marTop w:val="0"/>
      <w:marBottom w:val="0"/>
      <w:divBdr>
        <w:top w:val="none" w:sz="0" w:space="0" w:color="auto"/>
        <w:left w:val="none" w:sz="0" w:space="0" w:color="auto"/>
        <w:bottom w:val="none" w:sz="0" w:space="0" w:color="auto"/>
        <w:right w:val="none" w:sz="0" w:space="0" w:color="auto"/>
      </w:divBdr>
    </w:div>
    <w:div w:id="1373388374">
      <w:bodyDiv w:val="1"/>
      <w:marLeft w:val="0"/>
      <w:marRight w:val="0"/>
      <w:marTop w:val="0"/>
      <w:marBottom w:val="0"/>
      <w:divBdr>
        <w:top w:val="none" w:sz="0" w:space="0" w:color="auto"/>
        <w:left w:val="none" w:sz="0" w:space="0" w:color="auto"/>
        <w:bottom w:val="none" w:sz="0" w:space="0" w:color="auto"/>
        <w:right w:val="none" w:sz="0" w:space="0" w:color="auto"/>
      </w:divBdr>
    </w:div>
    <w:div w:id="1402405495">
      <w:bodyDiv w:val="1"/>
      <w:marLeft w:val="0"/>
      <w:marRight w:val="0"/>
      <w:marTop w:val="0"/>
      <w:marBottom w:val="0"/>
      <w:divBdr>
        <w:top w:val="none" w:sz="0" w:space="0" w:color="auto"/>
        <w:left w:val="none" w:sz="0" w:space="0" w:color="auto"/>
        <w:bottom w:val="none" w:sz="0" w:space="0" w:color="auto"/>
        <w:right w:val="none" w:sz="0" w:space="0" w:color="auto"/>
      </w:divBdr>
    </w:div>
    <w:div w:id="1440175977">
      <w:bodyDiv w:val="1"/>
      <w:marLeft w:val="0"/>
      <w:marRight w:val="0"/>
      <w:marTop w:val="0"/>
      <w:marBottom w:val="0"/>
      <w:divBdr>
        <w:top w:val="none" w:sz="0" w:space="0" w:color="auto"/>
        <w:left w:val="none" w:sz="0" w:space="0" w:color="auto"/>
        <w:bottom w:val="none" w:sz="0" w:space="0" w:color="auto"/>
        <w:right w:val="none" w:sz="0" w:space="0" w:color="auto"/>
      </w:divBdr>
    </w:div>
    <w:div w:id="1539003576">
      <w:bodyDiv w:val="1"/>
      <w:marLeft w:val="0"/>
      <w:marRight w:val="0"/>
      <w:marTop w:val="0"/>
      <w:marBottom w:val="0"/>
      <w:divBdr>
        <w:top w:val="none" w:sz="0" w:space="0" w:color="auto"/>
        <w:left w:val="none" w:sz="0" w:space="0" w:color="auto"/>
        <w:bottom w:val="none" w:sz="0" w:space="0" w:color="auto"/>
        <w:right w:val="none" w:sz="0" w:space="0" w:color="auto"/>
      </w:divBdr>
    </w:div>
    <w:div w:id="1577979235">
      <w:bodyDiv w:val="1"/>
      <w:marLeft w:val="0"/>
      <w:marRight w:val="0"/>
      <w:marTop w:val="0"/>
      <w:marBottom w:val="0"/>
      <w:divBdr>
        <w:top w:val="none" w:sz="0" w:space="0" w:color="auto"/>
        <w:left w:val="none" w:sz="0" w:space="0" w:color="auto"/>
        <w:bottom w:val="none" w:sz="0" w:space="0" w:color="auto"/>
        <w:right w:val="none" w:sz="0" w:space="0" w:color="auto"/>
      </w:divBdr>
    </w:div>
    <w:div w:id="1655448533">
      <w:bodyDiv w:val="1"/>
      <w:marLeft w:val="0"/>
      <w:marRight w:val="0"/>
      <w:marTop w:val="0"/>
      <w:marBottom w:val="0"/>
      <w:divBdr>
        <w:top w:val="none" w:sz="0" w:space="0" w:color="auto"/>
        <w:left w:val="none" w:sz="0" w:space="0" w:color="auto"/>
        <w:bottom w:val="none" w:sz="0" w:space="0" w:color="auto"/>
        <w:right w:val="none" w:sz="0" w:space="0" w:color="auto"/>
      </w:divBdr>
    </w:div>
    <w:div w:id="1688096830">
      <w:bodyDiv w:val="1"/>
      <w:marLeft w:val="0"/>
      <w:marRight w:val="0"/>
      <w:marTop w:val="0"/>
      <w:marBottom w:val="0"/>
      <w:divBdr>
        <w:top w:val="none" w:sz="0" w:space="0" w:color="auto"/>
        <w:left w:val="none" w:sz="0" w:space="0" w:color="auto"/>
        <w:bottom w:val="none" w:sz="0" w:space="0" w:color="auto"/>
        <w:right w:val="none" w:sz="0" w:space="0" w:color="auto"/>
      </w:divBdr>
    </w:div>
    <w:div w:id="1806121688">
      <w:bodyDiv w:val="1"/>
      <w:marLeft w:val="0"/>
      <w:marRight w:val="0"/>
      <w:marTop w:val="0"/>
      <w:marBottom w:val="0"/>
      <w:divBdr>
        <w:top w:val="none" w:sz="0" w:space="0" w:color="auto"/>
        <w:left w:val="none" w:sz="0" w:space="0" w:color="auto"/>
        <w:bottom w:val="none" w:sz="0" w:space="0" w:color="auto"/>
        <w:right w:val="none" w:sz="0" w:space="0" w:color="auto"/>
      </w:divBdr>
    </w:div>
    <w:div w:id="1816099961">
      <w:bodyDiv w:val="1"/>
      <w:marLeft w:val="0"/>
      <w:marRight w:val="0"/>
      <w:marTop w:val="0"/>
      <w:marBottom w:val="0"/>
      <w:divBdr>
        <w:top w:val="none" w:sz="0" w:space="0" w:color="auto"/>
        <w:left w:val="none" w:sz="0" w:space="0" w:color="auto"/>
        <w:bottom w:val="none" w:sz="0" w:space="0" w:color="auto"/>
        <w:right w:val="none" w:sz="0" w:space="0" w:color="auto"/>
      </w:divBdr>
    </w:div>
    <w:div w:id="1853298296">
      <w:bodyDiv w:val="1"/>
      <w:marLeft w:val="0"/>
      <w:marRight w:val="0"/>
      <w:marTop w:val="0"/>
      <w:marBottom w:val="0"/>
      <w:divBdr>
        <w:top w:val="none" w:sz="0" w:space="0" w:color="auto"/>
        <w:left w:val="none" w:sz="0" w:space="0" w:color="auto"/>
        <w:bottom w:val="none" w:sz="0" w:space="0" w:color="auto"/>
        <w:right w:val="none" w:sz="0" w:space="0" w:color="auto"/>
      </w:divBdr>
    </w:div>
    <w:div w:id="1893271146">
      <w:bodyDiv w:val="1"/>
      <w:marLeft w:val="0"/>
      <w:marRight w:val="0"/>
      <w:marTop w:val="0"/>
      <w:marBottom w:val="0"/>
      <w:divBdr>
        <w:top w:val="none" w:sz="0" w:space="0" w:color="auto"/>
        <w:left w:val="none" w:sz="0" w:space="0" w:color="auto"/>
        <w:bottom w:val="none" w:sz="0" w:space="0" w:color="auto"/>
        <w:right w:val="none" w:sz="0" w:space="0" w:color="auto"/>
      </w:divBdr>
    </w:div>
    <w:div w:id="1897010252">
      <w:bodyDiv w:val="1"/>
      <w:marLeft w:val="0"/>
      <w:marRight w:val="0"/>
      <w:marTop w:val="0"/>
      <w:marBottom w:val="0"/>
      <w:divBdr>
        <w:top w:val="none" w:sz="0" w:space="0" w:color="auto"/>
        <w:left w:val="none" w:sz="0" w:space="0" w:color="auto"/>
        <w:bottom w:val="none" w:sz="0" w:space="0" w:color="auto"/>
        <w:right w:val="none" w:sz="0" w:space="0" w:color="auto"/>
      </w:divBdr>
    </w:div>
    <w:div w:id="1899516603">
      <w:bodyDiv w:val="1"/>
      <w:marLeft w:val="0"/>
      <w:marRight w:val="0"/>
      <w:marTop w:val="0"/>
      <w:marBottom w:val="0"/>
      <w:divBdr>
        <w:top w:val="none" w:sz="0" w:space="0" w:color="auto"/>
        <w:left w:val="none" w:sz="0" w:space="0" w:color="auto"/>
        <w:bottom w:val="none" w:sz="0" w:space="0" w:color="auto"/>
        <w:right w:val="none" w:sz="0" w:space="0" w:color="auto"/>
      </w:divBdr>
    </w:div>
    <w:div w:id="1946616008">
      <w:bodyDiv w:val="1"/>
      <w:marLeft w:val="0"/>
      <w:marRight w:val="0"/>
      <w:marTop w:val="0"/>
      <w:marBottom w:val="0"/>
      <w:divBdr>
        <w:top w:val="none" w:sz="0" w:space="0" w:color="auto"/>
        <w:left w:val="none" w:sz="0" w:space="0" w:color="auto"/>
        <w:bottom w:val="none" w:sz="0" w:space="0" w:color="auto"/>
        <w:right w:val="none" w:sz="0" w:space="0" w:color="auto"/>
      </w:divBdr>
    </w:div>
    <w:div w:id="21350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B3223-71AA-46E8-8255-FAEBEB54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26</Pages>
  <Words>6891</Words>
  <Characters>39284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Каб-11</dc:creator>
  <cp:lastModifiedBy>1</cp:lastModifiedBy>
  <cp:revision>49</cp:revision>
  <dcterms:created xsi:type="dcterms:W3CDTF">2023-02-16T08:52:00Z</dcterms:created>
  <dcterms:modified xsi:type="dcterms:W3CDTF">2025-03-25T13:29:00Z</dcterms:modified>
</cp:coreProperties>
</file>